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30dfa" w14:textId="5b30d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2018 жылғы 24 желтоқсандағы № 27-3 "2019-2021 жылдарға арналған Аққайың ауданының Смирново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2019 жылғы 26 қарашадағы № 34-3 шешімі. Солтүстік Қазақстан облысының Әділет департаментінде 2019 жылғы 28 қарашада № 5688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"2019-2021 жылдарға арналған Аққайың ауданының Смирново ауылдық округінің бюджетін бекіту туралы" 2018 жылғы 24 желтоқсандағы № 27-3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12 қаңтарда Қазақстан Республикасы нормативтік құқықтық актілерінің эталондық бақылау электрондық түрдегі банкінде жарияланған, Нормативтік құқықтық актілерді мемлекеттік тіркеу тізілімінде № 5132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2019-2021 жылдарға арналған Аққайың ауданының Смирново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- 35416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26272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9144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40828,9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-5412,9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- 5412,9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5412,9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ХХXIV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 Мұқанов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мәслихатының 2019 жылғы 26 қарашадағы № 34-3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мәслихатының 2018 жылғы 24 желтоқсандағы № 27-3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Аққайың ауданының Смирново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40828,9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-5412,9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