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c9be" w14:textId="b08c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2018 жылғы 24 желтоқсандағы № 27-3 "2019-2021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2019 жылғы 29 шілдедегі № 32-3 шешімі. Солтүстік Қазақстан облысының Әділет департаментінде 2019 жылғы 30 шілдеде № 5509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Аққайың ауданының Смирново ауылдық округінің бюджетін бекіту туралы" Солтүстік Қазақстан облысы Аққайың ауданы мәслихатының 2018 жылғы 24 желтоқсандағы № 27-3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12 қаңтарда Қазақстан Республикасы нормативтік құқықтық актілерінің эталондық бақылау электрондық түрдегі банкінде жарияланған, Нормативтік құқықтық актілерді мемлекеттік тіркеу тізілімінде № 5132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- 33516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38928,9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-5412,9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- 5412,9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5412,9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2019 жылға арналған ауылдық округінің бюджетіне аудандық бюджеттен берілетін ағымдағы нысаналы трансферттер 8555 мың теңге сомасында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2019 жылғы 29 шілдедегі № 32-3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Смирново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