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963" w14:textId="56fe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27-1 "2019-2021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шілдедегі № 32-1 шешімі. Солтүстік Қазақстан облысының Әділет департаментінде 2019 жылғы 30 шілдеде № 5506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бюджетін бекіту туралы" Солтүстік Қазақстан облысы Аққайың ауданы мәслихатының 2018 жылғы 24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ақтілерінің электрондық түрдегі эталондық бақылау банкінде жарияланған, Нормативтік құқықтық актілерді мемлекеттік тіркеу тізілімінде № 5119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4778714,6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- 12149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33300,1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4183052,5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4785215,9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24897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12978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- 31398,3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31398,3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 жылына арналған аудан жергілікті атқарушы органның резерві 15 мың теңге сомада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4778714,6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09"/>
        <w:gridCol w:w="1245"/>
        <w:gridCol w:w="5684"/>
        <w:gridCol w:w="30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4785215,9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2760482,4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501898,4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408892,4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97808,1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6-қосымша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 әкімінің аппараттары бойынша қаржыландыру көлемі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042"/>
        <w:gridCol w:w="5749"/>
        <w:gridCol w:w="286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 бағдарлама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 бағдарлама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Аралағаш ауылдық округі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Астрахан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Власовка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Григорьевка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Ивановка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Лесной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Полтавка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Черкасс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Шағалалы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2712"/>
        <w:gridCol w:w="5198"/>
        <w:gridCol w:w="2025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bookmarkEnd w:id="29"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bookmarkEnd w:id="30"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 бағдарлама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 бағдарлама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 040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