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21b" w14:textId="87d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2019 жылғы 17 сәуірдегі № 94 қаулысы. Солтүстік Қазақстан облысының Әділет департаментінде 2019 жылғы 18 сәуірде № 5355 болып тiркелдi.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Аққайың ауданының сайлау комиссиясымен бірлесіп (келісім бойынша) Солтүстік Қазақстан облысы Аққайың ауданының аумағында барлық кандидаттардың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ауданының аумағында барлық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Солтүстік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облысы Аққайың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комиссияның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Құрманбаев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барлық кандидаттардын үгіттік баспа материалдарын орналастыру үшін белгіленген орындар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әкімдігінің 15.04.2025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еңгізіледі)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Аралағаш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 Зенченко" жауапкершілігі шектеулі серіктестігі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"ПерекрҰсток"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Қиялы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"Киялинский элеватор" жауапкершілігі шектеулі серіктестігі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дүкені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"Дайындық" жауапкершілігі шектеулі серіктестігінің дүкені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"Полтавское" жауапкершілігі шектеулі серіктестігі кеңсесі ғимаратының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әкімдігінің кәсіпкерлік, ауыл шаруашылғы және ветеринария бөлімі" коммуналдық мемлекеттік мекемесінің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кәсіпорнының ғимараты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"Балапан бөбекжай-бақшасы" мемлекеттік коммуналдық қазыналық кәсіпорны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"Кулинария"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"Омарова"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"Медведев"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дәрігерлік амбулатория"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ғимаратының жанындағы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"Степной дворик"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дүкенінің жанындағы аумақ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"Рыбка" дүкенінің жанындағы аумақ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барлық кандидаттарға сайлаушылармен кездесуі үшін ұсынылған үй-жайлар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Аққайың ауданы әкімдігінің 15.04.2025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еңгізіледі)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Кездесулерді өткізу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"Аралағаш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 ауылдық Мәдениет үйінің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Астраханка ауылдық округі әкімінің аппараты" коммуналдық мемлекеттік мекемесінің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"Власовка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Григорьевка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"ИвановкаАгроСевер" жауапкершілігі шектеулі серіктестігінің ғимараты (акт залының үй-жайы)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Қиялы ауылдық округі әкімінің аппараты" коммуналдық мемлекеттік мекемесінің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"Ленинское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 мәслихаты аппараты"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дәрігерлік амбулаториясы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"Черкасское Агро" жауапкершілігі шектеулі серіктестігінің ғимараты (бос уақыт орталығы)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