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a6fd" w14:textId="d7ba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орта білім беруге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2019 жылғы 13 қыркүйектегі № 1234 қаулысы. Солтүстік Қазақстан облысының Әділет департаментінде 2019 жылғы 17 қыркүйекте № 5566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Заңыныңт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4-тармағы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2019 жылға арналған орта білім беруге мемлекеттік білім беру тапсырысы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"Петропавл қаласы әкімдігінің білім бөлімі" коммуналдық мемлекеттік мекемесі Қазақстан Республикасының заңнамасымен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"Казақстан Республикасы Әділет министрлігі Солтүстік Қазақстан облысының Әділет департаменті" республикалық мемлекеттік мекемесінде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оны Петропавл қаласы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осы саланы басқаратын қала әкімінің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 2019 жылғы_____________ №______қаулысына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орта білім беруге 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1015"/>
        <w:gridCol w:w="1060"/>
        <w:gridCol w:w="1060"/>
        <w:gridCol w:w="1594"/>
        <w:gridCol w:w="1950"/>
        <w:gridCol w:w="1950"/>
        <w:gridCol w:w="1950"/>
      </w:tblGrid>
      <w:tr>
        <w:trPr>
          <w:trHeight w:val="30" w:hRule="atLeast"/>
        </w:trPr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оқушыға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сыныптар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сыныптар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сыныптар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сыныптар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"Қасиетті Сергий Радонежский құрметіндегі орта мектебі" жеке меншік мекемесі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14904,5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19412,0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