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d58d" w14:textId="033d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қалалық мәслихатының 2018 жылғы 24 желтоқсандағы № 1 "2019-2021 жылдарға арналған Петропавл қаласының бюджет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2019 жылғы 28 тамыздағы № 1 шешімі. Солтүстік Қазақстан облысының Әділет департаментінде 2019 жылғы 9 қыркүйекте № 5555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қалалық мәслихатының "2019-2021 жылдарға арналған Петропавл қаласының бюджет бекіту туралы" 2018 жылғы 24 желтоқсандағы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22 қаңтар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5188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Петропавл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32 236 404, 3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13 328 074, 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91 317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2 841 017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15 498 670, 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36 141 028, 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кредиттеу– 0: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-3 904 624, 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3 904 624,1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6 405 533, 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2 677 325, 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176 416, 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жылдағы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Уәлиев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2019 жылғы __ № шешiмiне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 24 желтоқсандағы № 1 шешiмiне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Петропавл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8"/>
        <w:gridCol w:w="1059"/>
        <w:gridCol w:w="6256"/>
        <w:gridCol w:w="31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Кiрiстер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32 236 404,3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13 328 074,5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6 453 671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6 453 671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2 439 823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1 588 743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4 225 093,5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3 665 525,5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2 841 017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2 630 017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2 630 017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 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15 498 670,8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15 498 670,8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15 498 670,8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36 141 028,4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 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604 027,8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363 579,2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330 240,4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 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37 619,6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37 619,6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11 574 367,8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11 365 874,6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 білім беру 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60 722,7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 білім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6 762 792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 білім беру мекемелер үшін оқулықтар мен оқу-әдiстемелiк кешендерді сатып алу және жеткізу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303 249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 білім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2 692 266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1 095 280,4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178 348,5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 білім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178 348,5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2 123 156,9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 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1 985 277,9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 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684 741,4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 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491 139,5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17 906 691,8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13 457 088,6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9 279 526,4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4 177 562,2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4 425 929,7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273 230,9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1 172 798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907 105,8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457 005,4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35 767,7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94 469,6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40 750,6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1 732 078,9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1 732 078,9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837 114,7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317 241,7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317 241,7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456 990,5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бюджеттiк кредиттеу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 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Қаржылық активтермен операциялар бойынша сальдо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 сатып алу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-3 904 624,1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(профицитiн пайдалану)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3 904 624,1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6 405 533,2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 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6 405 533,2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6 405 533,2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6 405 533,2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2 677 325,3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2 677 325,3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