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0cfd1" w14:textId="690cf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"2019-2021 жылдарға арналған Петропавл қаласының бюджет бекіту туралы" Петропавл қалалық мәслихатының 2018 жылғы 24 желтоқсандағы № 1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қалалық мәслихатының 2019 жылғы 14 наурыздағы № 1 шешімі. Солтүстік Қазақстан облысының Әділет департаментінде 2019 жылғы 20 наурызда № 5262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Петропавл қалалық мәслихат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Петропавл қалалық мәслихатының "2019-2021 жылдарға арналған Петропавл қаласының бюджет бекіту туралы" 2018 жылғы 24 желтоқсандағы № 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22 қаңтар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5188 болып тіркелген)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2019-2021 жылдарға арналған Петропавл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27 192 562,3 мың теңге: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13 705 549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68 617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1 466 017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11 475 054,3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477 325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29 291 671,5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кредиттеу– 0: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186 000 мың теңге: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186 000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-2 285 109,2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– 2 285 109,2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4 786 018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2 677 325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қалдықтары– 176 416,2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8-1-тармақпен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"8-1. 2019 жылғы 1 қаңтарға қалыптасқан бюджет қаражатының бос қалдықтары есебінен қала бюджетінің шығыстарын 3-1-қосымшаға сәйкес қарастыру.";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шешімнің 3-1-қосымшасы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толықтырылсын.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жылдағы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Петропавл қалалық мәслихат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Дәрібаева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Петропавл қалалық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Бердағұлов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2019 жылғы 14 наурыздағы № 1 шешiмiне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2018 жылғы 24 желтоқсандағы № 1 шешiмiне 1-қосымша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Петропавл қаласының бюджеті туралы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6"/>
        <w:gridCol w:w="1190"/>
        <w:gridCol w:w="1190"/>
        <w:gridCol w:w="5505"/>
        <w:gridCol w:w="35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Кiрiстер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27 192 562,3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13 705 549,0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6 173 671,0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6 173 671,0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2 439 823,0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1 588 743,0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704 580,0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4 882 568,0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4 323 000,0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326 568,0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209 487,0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209 487,0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68 617,0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68 617,0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68 617,0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1 466 017,0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1 255 017,0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1 255 017,0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 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11 475 054,3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11 475 054,3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11 475 054,3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477 325,0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477 325,0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29 291 671,5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 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539 843,0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19 507,0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19 507,0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328 165,8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270 827,0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33 338,8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49 255,0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 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29 845,0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9 719,0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3 191,0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20 944,0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20 944,0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29 931,0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22 931,0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92 040,2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81 650,2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56 619,0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56 619,0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56 619,0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10 710 323,1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10 528 504,0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 білім беру саласындағы мемлекеттік саясатты іске асыру жөніндегі қызметтер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59 975,0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 білім беру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6 156 206,2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 білім беру мекемелер үшін оқулықтар мен оқу-әдiстемелiк кешендерді сатып алу және жеткізу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303 249,0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 білім беру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256 960,0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2 435 701,0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70 684,0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56 575,0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39 121,0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1 147 375,8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162 926,0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 білім беру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162 926,0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18 893,1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16 925,5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1 967,6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1 387 484,0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23 613,0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 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19 028,0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4 585,0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1 363 871,0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 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81 158,0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503 394,0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 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70 186,0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168 311,0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7 155,0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70 122,0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103 786,0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30 863,0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39 013,0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265 273,0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13 245 510,9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9 982 354,2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6 393 278,7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3 589 075,5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3 216 418,9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192 230,9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371 880,0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625 800,0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957 806,0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63 295,0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467 467,0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46 737,8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31 737,8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442 833,0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172 605,0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172 605,0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7 601,0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7 601,0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53 064,0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50 414,0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65 880,0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65 880,0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34 337,0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16 607,0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97 162,0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74 199,0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15 963,0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12 184,0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12 184,0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90 018,0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38 591,0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38 103,0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51 427,0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26 909,0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6 441,0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13 243,0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80 639,7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80 639,7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74 639,7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1 252 778,9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1 252 778,9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250 100,0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928 500,0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58 178,9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917 114,4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264 690,0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264 690,0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317 241,4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картасы-2020"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317 241,4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335 183,0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инженерлік инфрақұрылымды дамыту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335 183,0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30 517,0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30 517,0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30 517,0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456 990,5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456 990,5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35 503,5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421 487,0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бюджеттiк кредиттеу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 өтеу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Қаржылық активтермен операциялар бойынша сальдо 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активтерді сатып алу 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-2 285 109,2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(профицитiн пайдалану)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2 285 109,2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4 786 018,0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 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4 786 018,0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4 786 018,0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4 786 018,0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2 677 325,0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2 677 325,0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2 677 325,0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176 416,2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176 416,2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176 416,2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2019 жылғы 14 наурыздағы № 1 шешiмiне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2018 жылғы 24 желтоқсандағы № 1 шешiмiне 3-1-қосымша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жылғы 1 қаңтарға қалыптасқан бюджет қаражатының бос қалдықтары есебінен қала бюджетінің шығыстары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1640"/>
        <w:gridCol w:w="1640"/>
        <w:gridCol w:w="4016"/>
        <w:gridCol w:w="37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7 600,0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10 038,8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16 925,5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1 967,6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8 700,0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19 895,0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6 105,7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22 348,5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2 652,7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8 178,9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инженерлік инфрақұрылымды дамыту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35 503,5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176 416,2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