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4b1a7" w14:textId="b94b1a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"Коммуналдық қалдықтардың түзілу және жинақталу нормаларын есептеу қағидаларын бекіту туралы" Солтүстік Қазақстан облысы әкімдігінің 2016 жылғы 29 ақпандағы № 62 қаулысына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әкімдігінің 2019 жылғы 12 қарашадағы № 294 қаулысы. Солтүстік Қазақстан облысының Әділет департаментінде 2019 жылғы 13 қарашада № 5643 болып тіркелді. Күші жойылды - Солтүстік Қазақстан облысы әкімдігінің 2021 жылғы 27 қазандағы № 226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Солтүстік Қазақстан облысы әкімдігінің 27.10.2021 </w:t>
      </w:r>
      <w:r>
        <w:rPr>
          <w:rFonts w:ascii="Times New Roman"/>
          <w:b w:val="false"/>
          <w:i w:val="false"/>
          <w:color w:val="ff0000"/>
          <w:sz w:val="28"/>
        </w:rPr>
        <w:t>№ 226</w:t>
      </w:r>
      <w:r>
        <w:rPr>
          <w:rFonts w:ascii="Times New Roman"/>
          <w:b w:val="false"/>
          <w:i w:val="false"/>
          <w:color w:val="ff0000"/>
          <w:sz w:val="28"/>
        </w:rPr>
        <w:t xml:space="preserve"> (ресми жарияланған күнінен кейін күнтізбелік он күн өткен соң қолданысқа енгізіледі) қаулысымен.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2007 жылғы 9 қаңтардағы Қазақстан Республикасы Экологиялық кодексінің 20-бабы </w:t>
      </w:r>
      <w:r>
        <w:rPr>
          <w:rFonts w:ascii="Times New Roman"/>
          <w:b w:val="false"/>
          <w:i w:val="false"/>
          <w:color w:val="000000"/>
          <w:sz w:val="28"/>
        </w:rPr>
        <w:t>17-3)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"Қазақстан Республикасындағы жергілікті мемлекеттік басқару және өзін-өзі басқару туралы" Қазақстан Республикасының 2001 жылғы 23 қаңтардағы Заңының 27-бабы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облысының әкімдігі ҚАУЛЫ ЕТЕДІ: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"Коммуналдық қалдықтардың түзілу және жинақталу нормаларын есептеу қағидаларын бекіту туралы" Солтүстік Қазақстан облысы әкімдігінің 2016 жылғы 29 ақпандағы № 62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(2016 жылғы 19 сәуір "Әділет" Қазақстан Республикасы нормативтік құқықтық актілерінің ақпараттық-құқықтық жүйесінде жарияланды, Қазақстан Республикасы нормативтік құқықтық актілерінің мемлекеттік тізілімінде № 3675 болып тіркелді) мынадай өзгерістер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қаулымен бекітілген Коммуналдық қалдықтардың түзілу және жинақталу нормаларын есептеу қағидаларының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"Солтүстік Қазақстан облысы әкімдігінің табиғи ресурстар және табиғат пайдалануды реттеу басқармасы" коммуналдық мемлекеттік мекемесі мыналарды Қазақстан Республикасының заңнамасында белгіленген тәртіпте қамтамасыз етсін: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қаулыны "Қазақстан Республикасы Әділет министрлігінің Солтүстік Қазақстан облысының Әділет департаменті" республикалық мемлекеттік мекемесінде мемлекеттік тіркеуді;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қаулыны ресми жариялағаннан кейін Солтүстік Қазақстан облысы әкімдігінің интернет-ресурсында орналастыруды.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қаулының орындалуын бақылау Солтүстік Қазақстан облысы әкімінің жетекшілік ететін мәселелер жөніндегі орынбасарына жүктелсін.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қаулы оның алғашқы ресми жарияланған күнінен кейін күнтізбелік он күн өткен соң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Аксакалов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 әкімдігінің 2019 жылғы "__" _______ № ___ қаулысына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Коммуналдық қалдықтардың түзілу және жинақталу нормаларын есептеу қағидаларына 1-қосымша</w:t>
            </w:r>
          </w:p>
        </w:tc>
      </w:tr>
    </w:tbl>
    <w:bookmarkStart w:name="z15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Тұрғын үй қоры мен тұрғын емес үй-жайлар объектілерінің түрлері</w:t>
      </w:r>
    </w:p>
    <w:bookmarkEnd w:id="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72"/>
        <w:gridCol w:w="5858"/>
        <w:gridCol w:w="3970"/>
      </w:tblGrid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№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қалдықтар жинақталатын объекті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Есептік бірлік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Абаттандырылған және абаттандырылмаған үйлер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тұрғын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Жатақханалар, интернаттар, балалар үйлері, қарттар үйлері және сол сияқтылар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Қонақ үйлер, санаторийлер, демалыс үйлері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Балабақшалар, бөбекжайлар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орын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Мекемелер, ұйымдар, офистер, кеңселер, жинақ банктері, байланыс бөлімшелері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қызметкер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Емханалар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келіп кету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Ауруханалар, өзге де емдеу-сауықтыру мекемелері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төсек-орын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Мектептер және өзге де оқу орындары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оқушы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Мейрамханалар, дәмханалар, қоғамдық тамақтану мекемелері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Театрлар, кинотеатрлар, концерт залдары, түнгі клубтар, ойынханалар, ойын автоматтарының залы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отыратын орын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Мұражайлар, көрмелер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Стадиондар, спорт алаңдары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жоба бойынша 1 орын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Спорт, би және ойын залдары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Азық-түлік, өнеркәсіптік тауар дүкендері, супермаркеттер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Машиналардан сату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орнының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Базарлар, сауда павильондары, дүңгіршектер, сөрелер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Азық-түлік тауарларының көтерме базалары, қоймалары 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Өнеркәсіптік тауарлардың көтерме базалары, қоймалары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Тұрмыстық қызмет көрсету үйлері: халыққа қызмет көрсету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Вокзалдар, автовокзалдар, әуежайлар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Жағажайлар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Дәріханалар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сауда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Автотұрақтар, автокөлікті жуу орындары, автожанармай құю станциялары, гараждар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машина-орын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Автокөлік шеберханалары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жұмысшы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Гараж кооперативтері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гаражға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Шаштараздар, сұлулық салондары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Кір жуатын орындар, химиялық тазалау орындары, тұрмыстық техниканы жөндеу орындары, тігін ательесі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Зергерлік, аяқ киімді, сағаттарды жөндеу шеберханалары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жөндеу және қызмет көрсету (кілттер жасау және сол сияқтылар)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жұмыс орны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Моншалар, сауналар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алаңының 1 шаршы метрі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Қаланың аумағында бұқаралық іс-шаралар ұйымдастыратын заңды тұлғалар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 қатысушылар</w:t>
            </w:r>
          </w:p>
        </w:tc>
      </w:tr>
      <w:tr>
        <w:trPr>
          <w:trHeight w:val="30" w:hRule="atLeast"/>
        </w:trPr>
        <w:tc>
          <w:tcPr>
            <w:tcW w:w="247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32.</w:t>
            </w:r>
          </w:p>
        </w:tc>
        <w:tc>
          <w:tcPr>
            <w:tcW w:w="58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Бағбандық кооперативтері</w:t>
            </w:r>
          </w:p>
        </w:tc>
        <w:tc>
          <w:tcPr>
            <w:tcW w:w="39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учаске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