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e153" w14:textId="a06e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5 қарашадағы № 284 қаулысы. Солтүстік Қазақстан облысының Әділет департаментінде 2019 жылғы 6 қарашада № 5639 болып тіркелді. Күші жойылды - Солтүстік Қазақстан облысы әкімдігінің 2020 жылғы 5 ақпандағы № 20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05.02.2020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"Пайдалы қазбалар жатқан аумақтарда құрылыс салуға рұқсат беру"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"Кен іздеушілікке арналған лицензияны беру" мемлекеттік көрсетілетін қызмет регламенті бекітілсін.</w:t>
      </w:r>
    </w:p>
    <w:bookmarkEnd w:id="4"/>
    <w:bookmarkStart w:name="z9" w:id="5"/>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Солтүстік Қазақстан облысы әкімдігінің кейбір қаулыларының күші жойылды деп танылсын.</w:t>
      </w:r>
    </w:p>
    <w:bookmarkEnd w:id="5"/>
    <w:bookmarkStart w:name="z10" w:id="6"/>
    <w:p>
      <w:pPr>
        <w:spacing w:after="0"/>
        <w:ind w:left="0"/>
        <w:jc w:val="both"/>
      </w:pPr>
      <w:r>
        <w:rPr>
          <w:rFonts w:ascii="Times New Roman"/>
          <w:b w:val="false"/>
          <w:i w:val="false"/>
          <w:color w:val="000000"/>
          <w:sz w:val="28"/>
        </w:rPr>
        <w:t>
      3. "Солтүстік Қазақстан облысы әкімдігінің индустриялық-инновациялық даму басқармасы" коммуналдық мемлекеттік мекемесі мыналарды Қазақстан Республикасының заңнамасымен белгіленген тәртіпте қамтамасыз етсін:</w:t>
      </w:r>
    </w:p>
    <w:bookmarkEnd w:id="6"/>
    <w:bookmarkStart w:name="z11" w:id="7"/>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7"/>
    <w:bookmarkStart w:name="z12" w:id="8"/>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"__"_______ қаулысына 1-қосымша</w:t>
            </w:r>
          </w:p>
        </w:tc>
      </w:tr>
    </w:tbl>
    <w:bookmarkStart w:name="z17" w:id="11"/>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11"/>
    <w:bookmarkStart w:name="z18" w:id="12"/>
    <w:p>
      <w:pPr>
        <w:spacing w:after="0"/>
        <w:ind w:left="0"/>
        <w:jc w:val="left"/>
      </w:pPr>
      <w:r>
        <w:rPr>
          <w:rFonts w:ascii="Times New Roman"/>
          <w:b/>
          <w:i w:val="false"/>
          <w:color w:val="000000"/>
        </w:rPr>
        <w:t xml:space="preserve"> 1. Жалпы ережелер</w:t>
      </w:r>
    </w:p>
    <w:bookmarkEnd w:id="12"/>
    <w:bookmarkStart w:name="z19" w:id="13"/>
    <w:p>
      <w:pPr>
        <w:spacing w:after="0"/>
        <w:ind w:left="0"/>
        <w:jc w:val="both"/>
      </w:pPr>
      <w:r>
        <w:rPr>
          <w:rFonts w:ascii="Times New Roman"/>
          <w:b w:val="false"/>
          <w:i w:val="false"/>
          <w:color w:val="000000"/>
          <w:sz w:val="28"/>
        </w:rPr>
        <w:t xml:space="preserve">
      1. "Болашақ құрылыс учаскеcі астындағы жер қойнауында пайдалы қазбалардың жоқ немесе оның аз мөлшерде екендігі туралы қорытынды беру" мемлекеттік көрсетілетін қызмет регламенті (бұдан әрі – регламент)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11452 болып тіркелді) бекітілген "Болашақ құрылыс учаскеcі астындағы жер қойнауында пайдалы қазбалардың жоқ немесе оның аз мөлшерде екендігі туралы қорытынды беру" мемлекеттік көрсетілетін қызмет стандарты (бұдан әрі - стандарт) негізінде әзірленді.</w:t>
      </w:r>
    </w:p>
    <w:bookmarkEnd w:id="13"/>
    <w:bookmarkStart w:name="z20" w:id="14"/>
    <w:p>
      <w:pPr>
        <w:spacing w:after="0"/>
        <w:ind w:left="0"/>
        <w:jc w:val="both"/>
      </w:pPr>
      <w:r>
        <w:rPr>
          <w:rFonts w:ascii="Times New Roman"/>
          <w:b w:val="false"/>
          <w:i w:val="false"/>
          <w:color w:val="000000"/>
          <w:sz w:val="28"/>
        </w:rPr>
        <w:t xml:space="preserve">
      "Болашақ құрылыс учаскеcі астындағы жер қойнауында пайдалы қазбалардың жоқ немесе оның аз мөлшерде екендігі туралы қорытынды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14"/>
    <w:bookmarkStart w:name="z21" w:id="1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 веб-порталы (бұдан әрі - Портал) арқылы жүзеге асырылады.</w:t>
      </w:r>
    </w:p>
    <w:bookmarkEnd w:id="15"/>
    <w:bookmarkStart w:name="z22" w:id="16"/>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түрде.</w:t>
      </w:r>
    </w:p>
    <w:bookmarkEnd w:id="16"/>
    <w:bookmarkStart w:name="z23" w:id="17"/>
    <w:p>
      <w:pPr>
        <w:spacing w:after="0"/>
        <w:ind w:left="0"/>
        <w:jc w:val="both"/>
      </w:pPr>
      <w:r>
        <w:rPr>
          <w:rFonts w:ascii="Times New Roman"/>
          <w:b w:val="false"/>
          <w:i w:val="false"/>
          <w:color w:val="000000"/>
          <w:sz w:val="28"/>
        </w:rPr>
        <w:t>
      3. Мемлекеттік қызмет көрсету нәтижесі – болашақ құрылыс учаскелері астындағы жер қойнауында пайдалы қазбалардың жоқ немесе оның аз мөлшерде екендігі туралы қорытынды стандартқа 1-қосымшаға сәйкес нысанында немесе алдағы құрылыс салу алаңының астында пайдалы қазбалардың болуы туралы хабарлама-хат еркін нысанда немесе осы регламенттің 10-тармағында көзделген жағдайларда және негіздер бойынша мемлекеттік қызметті көрсетуден бас тарту туралы дәлелді жауап.</w:t>
      </w:r>
    </w:p>
    <w:bookmarkEnd w:id="17"/>
    <w:bookmarkStart w:name="z24" w:id="18"/>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18"/>
    <w:bookmarkStart w:name="z25" w:id="19"/>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негізде көрсетіледі.</w:t>
      </w:r>
    </w:p>
    <w:bookmarkEnd w:id="19"/>
    <w:bookmarkStart w:name="z26"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0"/>
    <w:bookmarkStart w:name="z27" w:id="21"/>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негіздеме көрсетілетін қызметті алушының стандарттың 2-қосымшасына сәйкес электрондық құжаты нысанында болашақ құрылыс учаскесі астындағы жер қойнауында пайдалы қазбалардың жоқ немесе оның аз мөлшерде екендігі туралы қорытынды беру туралы өтінім (бұдан әрі - өтінім) беруі болып табылады.</w:t>
      </w:r>
    </w:p>
    <w:bookmarkEnd w:id="21"/>
    <w:bookmarkStart w:name="z28" w:id="22"/>
    <w:p>
      <w:pPr>
        <w:spacing w:after="0"/>
        <w:ind w:left="0"/>
        <w:jc w:val="both"/>
      </w:pPr>
      <w:r>
        <w:rPr>
          <w:rFonts w:ascii="Times New Roman"/>
          <w:b w:val="false"/>
          <w:i w:val="false"/>
          <w:color w:val="000000"/>
          <w:sz w:val="28"/>
        </w:rPr>
        <w:t>
      Көрсетілетін қызметті өтінім берген кезде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22"/>
    <w:bookmarkStart w:name="z29" w:id="23"/>
    <w:p>
      <w:pPr>
        <w:spacing w:after="0"/>
        <w:ind w:left="0"/>
        <w:jc w:val="both"/>
      </w:pPr>
      <w:r>
        <w:rPr>
          <w:rFonts w:ascii="Times New Roman"/>
          <w:b w:val="false"/>
          <w:i w:val="false"/>
          <w:color w:val="000000"/>
          <w:sz w:val="28"/>
        </w:rPr>
        <w:t>
      Жеке тұлғалардың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End w:id="23"/>
    <w:bookmarkStart w:name="z30"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4"/>
    <w:bookmarkStart w:name="z31" w:id="25"/>
    <w:p>
      <w:pPr>
        <w:spacing w:after="0"/>
        <w:ind w:left="0"/>
        <w:jc w:val="both"/>
      </w:pPr>
      <w:r>
        <w:rPr>
          <w:rFonts w:ascii="Times New Roman"/>
          <w:b w:val="false"/>
          <w:i w:val="false"/>
          <w:color w:val="000000"/>
          <w:sz w:val="28"/>
        </w:rPr>
        <w:t>
      1) көрсетілетін қызметті берушінің кеңсе қызметкері өтінімді қабылдайды және тіркеуді жүзеге асырады, көрсетілетін қызметті берушінің басшысына береді - 15 (он бес) минут;</w:t>
      </w:r>
    </w:p>
    <w:bookmarkEnd w:id="25"/>
    <w:bookmarkStart w:name="z32" w:id="26"/>
    <w:p>
      <w:pPr>
        <w:spacing w:after="0"/>
        <w:ind w:left="0"/>
        <w:jc w:val="both"/>
      </w:pPr>
      <w:r>
        <w:rPr>
          <w:rFonts w:ascii="Times New Roman"/>
          <w:b w:val="false"/>
          <w:i w:val="false"/>
          <w:color w:val="000000"/>
          <w:sz w:val="28"/>
        </w:rPr>
        <w:t>
      2) көрсетілетін қызметті берушінің басшысы өтінімімен танысады және көрсетілетін қызметті берушінің жауапты орындаушысын анықтайды және орындау үшін береді - 2 (екі) сағат;</w:t>
      </w:r>
    </w:p>
    <w:bookmarkEnd w:id="26"/>
    <w:bookmarkStart w:name="z33" w:id="27"/>
    <w:p>
      <w:pPr>
        <w:spacing w:after="0"/>
        <w:ind w:left="0"/>
        <w:jc w:val="both"/>
      </w:pPr>
      <w:r>
        <w:rPr>
          <w:rFonts w:ascii="Times New Roman"/>
          <w:b w:val="false"/>
          <w:i w:val="false"/>
          <w:color w:val="000000"/>
          <w:sz w:val="28"/>
        </w:rPr>
        <w:t>
      3) көрсетілетін қызметті берушінің жауапты орындаушысы өтінімді алған сәттен бастап осы регламенттің 10-тармағының талаптарына сәйкестігін тексереді, мемлекеттік қызмет көрсету нәтижесінің жобасын дайындайды және көрсетілетін қызметті берушінің басшысына береді - 7 (жеті) жұмыс күні;</w:t>
      </w:r>
    </w:p>
    <w:bookmarkEnd w:id="27"/>
    <w:bookmarkStart w:name="z34" w:id="2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- 2 (екі) сағат;</w:t>
      </w:r>
    </w:p>
    <w:bookmarkEnd w:id="28"/>
    <w:bookmarkStart w:name="z35" w:id="29"/>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алушының "жеке кабинетіне" басшының ЭЦҚ қойылған электрондық құжат нысанында мемлекеттік қызмет көрсету нәтижесін жолдайды – 15 (он бес) минут.</w:t>
      </w:r>
    </w:p>
    <w:bookmarkEnd w:id="29"/>
    <w:bookmarkStart w:name="z36" w:id="3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bookmarkEnd w:id="30"/>
    <w:bookmarkStart w:name="z37" w:id="31"/>
    <w:p>
      <w:pPr>
        <w:spacing w:after="0"/>
        <w:ind w:left="0"/>
        <w:jc w:val="both"/>
      </w:pPr>
      <w:r>
        <w:rPr>
          <w:rFonts w:ascii="Times New Roman"/>
          <w:b w:val="false"/>
          <w:i w:val="false"/>
          <w:color w:val="000000"/>
          <w:sz w:val="28"/>
        </w:rPr>
        <w:t>
      1) өтінімді тіркеу;</w:t>
      </w:r>
    </w:p>
    <w:bookmarkEnd w:id="31"/>
    <w:bookmarkStart w:name="z38" w:id="32"/>
    <w:p>
      <w:pPr>
        <w:spacing w:after="0"/>
        <w:ind w:left="0"/>
        <w:jc w:val="both"/>
      </w:pPr>
      <w:r>
        <w:rPr>
          <w:rFonts w:ascii="Times New Roman"/>
          <w:b w:val="false"/>
          <w:i w:val="false"/>
          <w:color w:val="000000"/>
          <w:sz w:val="28"/>
        </w:rPr>
        <w:t>
      2) бұрыштама қою;</w:t>
      </w:r>
    </w:p>
    <w:bookmarkEnd w:id="32"/>
    <w:bookmarkStart w:name="z39" w:id="33"/>
    <w:p>
      <w:pPr>
        <w:spacing w:after="0"/>
        <w:ind w:left="0"/>
        <w:jc w:val="both"/>
      </w:pPr>
      <w:r>
        <w:rPr>
          <w:rFonts w:ascii="Times New Roman"/>
          <w:b w:val="false"/>
          <w:i w:val="false"/>
          <w:color w:val="000000"/>
          <w:sz w:val="28"/>
        </w:rPr>
        <w:t>
      3) мемлекеттік қызмет көрсету нәтижесінің жобасын дайындау;</w:t>
      </w:r>
    </w:p>
    <w:bookmarkEnd w:id="33"/>
    <w:bookmarkStart w:name="z40" w:id="34"/>
    <w:p>
      <w:pPr>
        <w:spacing w:after="0"/>
        <w:ind w:left="0"/>
        <w:jc w:val="both"/>
      </w:pPr>
      <w:r>
        <w:rPr>
          <w:rFonts w:ascii="Times New Roman"/>
          <w:b w:val="false"/>
          <w:i w:val="false"/>
          <w:color w:val="000000"/>
          <w:sz w:val="28"/>
        </w:rPr>
        <w:t>
      4) Мемлекеттік қызмет көрсету нәтижесіне қол қою;</w:t>
      </w:r>
    </w:p>
    <w:bookmarkEnd w:id="34"/>
    <w:bookmarkStart w:name="z41" w:id="35"/>
    <w:p>
      <w:pPr>
        <w:spacing w:after="0"/>
        <w:ind w:left="0"/>
        <w:jc w:val="both"/>
      </w:pPr>
      <w:r>
        <w:rPr>
          <w:rFonts w:ascii="Times New Roman"/>
          <w:b w:val="false"/>
          <w:i w:val="false"/>
          <w:color w:val="000000"/>
          <w:sz w:val="28"/>
        </w:rPr>
        <w:t>
      5) Мемлекеттік қызмет көрсету нәтижесін жолдау.</w:t>
      </w:r>
    </w:p>
    <w:bookmarkEnd w:id="35"/>
    <w:bookmarkStart w:name="z42" w:id="3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6"/>
    <w:bookmarkStart w:name="z43"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44" w:id="38"/>
    <w:p>
      <w:pPr>
        <w:spacing w:after="0"/>
        <w:ind w:left="0"/>
        <w:jc w:val="both"/>
      </w:pPr>
      <w:r>
        <w:rPr>
          <w:rFonts w:ascii="Times New Roman"/>
          <w:b w:val="false"/>
          <w:i w:val="false"/>
          <w:color w:val="000000"/>
          <w:sz w:val="28"/>
        </w:rPr>
        <w:t>
      1) көрсетілетін қызметті берушінің кеңсе қызметкері;</w:t>
      </w:r>
    </w:p>
    <w:bookmarkEnd w:id="38"/>
    <w:bookmarkStart w:name="z45"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46" w:id="4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0"/>
    <w:bookmarkStart w:name="z47" w:id="41"/>
    <w:p>
      <w:pPr>
        <w:spacing w:after="0"/>
        <w:ind w:left="0"/>
        <w:jc w:val="both"/>
      </w:pP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1"/>
    <w:bookmarkStart w:name="z48" w:id="42"/>
    <w:p>
      <w:pPr>
        <w:spacing w:after="0"/>
        <w:ind w:left="0"/>
        <w:jc w:val="both"/>
      </w:pPr>
      <w:r>
        <w:rPr>
          <w:rFonts w:ascii="Times New Roman"/>
          <w:b w:val="false"/>
          <w:i w:val="false"/>
          <w:color w:val="000000"/>
          <w:sz w:val="28"/>
        </w:rPr>
        <w:t>
      1) көрсетілетін қызметті берушінің кеңсе қызметкері өтінімді қабылдайды және тіркеуді жүзеге асырады, көрсетілетін қызметті берушінің басшысына береді - 15 (он бес) минут;</w:t>
      </w:r>
    </w:p>
    <w:bookmarkEnd w:id="42"/>
    <w:bookmarkStart w:name="z49" w:id="43"/>
    <w:p>
      <w:pPr>
        <w:spacing w:after="0"/>
        <w:ind w:left="0"/>
        <w:jc w:val="both"/>
      </w:pPr>
      <w:r>
        <w:rPr>
          <w:rFonts w:ascii="Times New Roman"/>
          <w:b w:val="false"/>
          <w:i w:val="false"/>
          <w:color w:val="000000"/>
          <w:sz w:val="28"/>
        </w:rPr>
        <w:t>
      2) көрсетілетін қызметті берушінің басшысы өтінімімен танысады және көрсетілетін қызметті берушінің жауапты орындаушысын анықтайды және орындау үшін береді - 2 (екі) сағат;</w:t>
      </w:r>
    </w:p>
    <w:bookmarkEnd w:id="43"/>
    <w:bookmarkStart w:name="z50" w:id="44"/>
    <w:p>
      <w:pPr>
        <w:spacing w:after="0"/>
        <w:ind w:left="0"/>
        <w:jc w:val="both"/>
      </w:pPr>
      <w:r>
        <w:rPr>
          <w:rFonts w:ascii="Times New Roman"/>
          <w:b w:val="false"/>
          <w:i w:val="false"/>
          <w:color w:val="000000"/>
          <w:sz w:val="28"/>
        </w:rPr>
        <w:t>
      3) көрсетілетін қызметті берушінің жауапты орындаушысы өтінімді алған сәттен бастап осы регламенттің 10-тармағының талаптарына сәйкестігін тексереді, мемлекеттік қызмет көрсету нәтижесінің жобасын дайындайды және көрсетілетін қызметті берушінің басшысына береді - 7 (жеті) жұмыс күні;</w:t>
      </w:r>
    </w:p>
    <w:bookmarkEnd w:id="44"/>
    <w:bookmarkStart w:name="z51" w:id="4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- 2 (екі) сағат;</w:t>
      </w:r>
    </w:p>
    <w:bookmarkEnd w:id="45"/>
    <w:bookmarkStart w:name="z52" w:id="46"/>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алушының "жеке кабинетіне" басшының ЭЦҚ қойылған электрондық құжат нысанында мемлекеттік қызмет көрсету нәтижесін жолдайды –15 (он бес) минут.</w:t>
      </w:r>
    </w:p>
    <w:bookmarkEnd w:id="46"/>
    <w:bookmarkStart w:name="z53" w:id="47"/>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7"/>
    <w:bookmarkStart w:name="z54" w:id="48"/>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арқылы көрсетілмейді.</w:t>
      </w:r>
    </w:p>
    <w:bookmarkEnd w:id="48"/>
    <w:bookmarkStart w:name="z55" w:id="4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9"/>
    <w:bookmarkStart w:name="z56" w:id="50"/>
    <w:p>
      <w:pPr>
        <w:spacing w:after="0"/>
        <w:ind w:left="0"/>
        <w:jc w:val="both"/>
      </w:pPr>
      <w:r>
        <w:rPr>
          <w:rFonts w:ascii="Times New Roman"/>
          <w:b w:val="false"/>
          <w:i w:val="false"/>
          <w:color w:val="000000"/>
          <w:sz w:val="28"/>
        </w:rPr>
        <w:t>
      1) көрсетілетін қызметті алушы жеке сәйкестендіру нөмірі, электрондық цифрлық қолтаңба (бұдан әрі – ЭЦҚ) арқылы порталда тіркеуді, авторизациялауды жүзеге асырады;</w:t>
      </w:r>
    </w:p>
    <w:bookmarkEnd w:id="50"/>
    <w:bookmarkStart w:name="z57" w:id="51"/>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bookmarkEnd w:id="51"/>
    <w:bookmarkStart w:name="z58" w:id="52"/>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 көрсету үшін электрондық сұрау салуды куәландыру;</w:t>
      </w:r>
    </w:p>
    <w:bookmarkEnd w:id="52"/>
    <w:bookmarkStart w:name="z59" w:id="53"/>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53"/>
    <w:bookmarkStart w:name="z60" w:id="54"/>
    <w:p>
      <w:pPr>
        <w:spacing w:after="0"/>
        <w:ind w:left="0"/>
        <w:jc w:val="both"/>
      </w:pPr>
      <w:r>
        <w:rPr>
          <w:rFonts w:ascii="Times New Roman"/>
          <w:b w:val="false"/>
          <w:i w:val="false"/>
          <w:color w:val="000000"/>
          <w:sz w:val="28"/>
        </w:rPr>
        <w:t>
      5) көрсетілетін қызметті алушының электрондық сұрау салудың мәртебесі және көрсетілетін қызметті алушының "жеке кабинетінде" портал арқылы мемлекеттік қызмет көрсету мерзімі туралы хабарламаны алуы;</w:t>
      </w:r>
    </w:p>
    <w:bookmarkEnd w:id="54"/>
    <w:bookmarkStart w:name="z61" w:id="55"/>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 тәртібін сипаттауға сәйкес рәсімдерді (іс-қимылдарды) жүзеге асырады;</w:t>
      </w:r>
    </w:p>
    <w:bookmarkEnd w:id="55"/>
    <w:bookmarkStart w:name="z62" w:id="56"/>
    <w:p>
      <w:pPr>
        <w:spacing w:after="0"/>
        <w:ind w:left="0"/>
        <w:jc w:val="both"/>
      </w:pPr>
      <w:r>
        <w:rPr>
          <w:rFonts w:ascii="Times New Roman"/>
          <w:b w:val="false"/>
          <w:i w:val="false"/>
          <w:color w:val="000000"/>
          <w:sz w:val="28"/>
        </w:rPr>
        <w:t>
      7) көрсетілетін қызметті алушымен мемлекеттік қызмет көрсету нәтижесін алуы.</w:t>
      </w:r>
    </w:p>
    <w:bookmarkEnd w:id="56"/>
    <w:bookmarkStart w:name="z63" w:id="5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бизнес-процесінің анықтамалығында көрсетіледі.</w:t>
      </w:r>
    </w:p>
    <w:bookmarkEnd w:id="57"/>
    <w:bookmarkStart w:name="z64" w:id="58"/>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58"/>
    <w:bookmarkStart w:name="z65" w:id="59"/>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өтінімнің және (немесе) оларда қамтылған деректердің (мәліметтердің) дәйексіздігін анықтау;</w:t>
      </w:r>
    </w:p>
    <w:bookmarkEnd w:id="59"/>
    <w:bookmarkStart w:name="z66" w:id="60"/>
    <w:p>
      <w:pPr>
        <w:spacing w:after="0"/>
        <w:ind w:left="0"/>
        <w:jc w:val="both"/>
      </w:pPr>
      <w:r>
        <w:rPr>
          <w:rFonts w:ascii="Times New Roman"/>
          <w:b w:val="false"/>
          <w:i w:val="false"/>
          <w:color w:val="000000"/>
          <w:sz w:val="28"/>
        </w:rPr>
        <w:t>
      2)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bookmarkEnd w:id="60"/>
    <w:bookmarkStart w:name="z67" w:id="61"/>
    <w:p>
      <w:pPr>
        <w:spacing w:after="0"/>
        <w:ind w:left="0"/>
        <w:jc w:val="left"/>
      </w:pPr>
      <w:r>
        <w:rPr>
          <w:rFonts w:ascii="Times New Roman"/>
          <w:b/>
          <w:i w:val="false"/>
          <w:color w:val="000000"/>
        </w:rPr>
        <w:t xml:space="preserve"> 5. Мемлекеттік қызмет көрсету, оның ішінде электрондық нысанда көрсету ерекшеліктері ескеріле отырып, өзге де талаптары</w:t>
      </w:r>
    </w:p>
    <w:bookmarkEnd w:id="61"/>
    <w:bookmarkStart w:name="z68" w:id="62"/>
    <w:p>
      <w:pPr>
        <w:spacing w:after="0"/>
        <w:ind w:left="0"/>
        <w:jc w:val="both"/>
      </w:pPr>
      <w:r>
        <w:rPr>
          <w:rFonts w:ascii="Times New Roman"/>
          <w:b w:val="false"/>
          <w:i w:val="false"/>
          <w:color w:val="000000"/>
          <w:sz w:val="28"/>
        </w:rPr>
        <w:t>
      11. Көрсетілетін қызметті алушы ЭЦҚ-сы бар болған жағдайда ғана веб-портал арқылы мемлекеттік қызметті электрондық нысанда алады.</w:t>
      </w:r>
    </w:p>
    <w:bookmarkEnd w:id="62"/>
    <w:bookmarkStart w:name="z69" w:id="63"/>
    <w:p>
      <w:pPr>
        <w:spacing w:after="0"/>
        <w:ind w:left="0"/>
        <w:jc w:val="both"/>
      </w:pPr>
      <w:r>
        <w:rPr>
          <w:rFonts w:ascii="Times New Roman"/>
          <w:b w:val="false"/>
          <w:i w:val="false"/>
          <w:color w:val="000000"/>
          <w:sz w:val="28"/>
        </w:rPr>
        <w:t>
      12.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bookmarkEnd w:id="63"/>
    <w:bookmarkStart w:name="z70" w:id="64"/>
    <w:p>
      <w:pPr>
        <w:spacing w:after="0"/>
        <w:ind w:left="0"/>
        <w:jc w:val="both"/>
      </w:pPr>
      <w:r>
        <w:rPr>
          <w:rFonts w:ascii="Times New Roman"/>
          <w:b w:val="false"/>
          <w:i w:val="false"/>
          <w:color w:val="000000"/>
          <w:sz w:val="28"/>
        </w:rPr>
        <w:t>
      13. Мемлекеттік қызметті көрсету мәселелері жөніндегі анықтама қызметтерінің байланыс телефондары Қазақстан Республикасы Индустрия және инфрақұрылымдық даму министрлігінің www.mііd.gov.kz интернет-ресурсында "Мемлекеттік органның қызметі" деген бөлімде "Мемлекеттік көрсетілетін қызметтер мен стандарттар" деген кіші бөлімінде көрсетілген. Мемлекеттік қызметтерді көрсету мәселелері жөніндегі бірыңғай байланыс орталығы: 1414.</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регламентіне 1-қосымша</w:t>
            </w:r>
          </w:p>
        </w:tc>
      </w:tr>
    </w:tbl>
    <w:bookmarkStart w:name="z72" w:id="65"/>
    <w:p>
      <w:pPr>
        <w:spacing w:after="0"/>
        <w:ind w:left="0"/>
        <w:jc w:val="left"/>
      </w:pPr>
      <w:r>
        <w:rPr>
          <w:rFonts w:ascii="Times New Roman"/>
          <w:b/>
          <w:i w:val="false"/>
          <w:color w:val="000000"/>
        </w:rPr>
        <w:t xml:space="preserve"> Көрсетілетін қызметті берушінің орналасқан жері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10023"/>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"Солтүстік Қазақстан облысы әкімдігінің индустриялық-инновациялық даму басқармасы" коммуналдық мемлекеттік мекемесі</w:t>
            </w:r>
            <w:r>
              <w:br/>
            </w:r>
            <w:r>
              <w:rPr>
                <w:rFonts w:ascii="Times New Roman"/>
                <w:b w:val="false"/>
                <w:i w:val="false"/>
                <w:color w:val="000000"/>
                <w:sz w:val="20"/>
              </w:rPr>
              <w:t>
Петропавл қаласы Қазақстан Конституциясы көшесі, 58</w:t>
            </w:r>
          </w:p>
          <w:bookmarkEnd w:id="66"/>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регламентіне 2-қосымша</w:t>
            </w:r>
          </w:p>
        </w:tc>
      </w:tr>
    </w:tbl>
    <w:bookmarkStart w:name="z75" w:id="67"/>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портал арқылы мемлекеттік қызметін көрсетудің бизнес-процестерінің анықтамалығы</w:t>
      </w:r>
    </w:p>
    <w:bookmarkEnd w:id="67"/>
    <w:bookmarkStart w:name="z7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Шартты белгілер:</w:t>
      </w:r>
    </w:p>
    <w:bookmarkEnd w:id="69"/>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"__"_________ № ___қаулысына 2-қосымша</w:t>
            </w:r>
          </w:p>
        </w:tc>
      </w:tr>
    </w:tbl>
    <w:bookmarkStart w:name="z80" w:id="71"/>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көрсетілетін қызмет регламенті</w:t>
      </w:r>
    </w:p>
    <w:bookmarkEnd w:id="71"/>
    <w:bookmarkStart w:name="z81" w:id="72"/>
    <w:p>
      <w:pPr>
        <w:spacing w:after="0"/>
        <w:ind w:left="0"/>
        <w:jc w:val="left"/>
      </w:pPr>
      <w:r>
        <w:rPr>
          <w:rFonts w:ascii="Times New Roman"/>
          <w:b/>
          <w:i w:val="false"/>
          <w:color w:val="000000"/>
        </w:rPr>
        <w:t xml:space="preserve"> 1. Жалпы ережелер</w:t>
      </w:r>
    </w:p>
    <w:bookmarkEnd w:id="72"/>
    <w:bookmarkStart w:name="z82" w:id="73"/>
    <w:p>
      <w:pPr>
        <w:spacing w:after="0"/>
        <w:ind w:left="0"/>
        <w:jc w:val="both"/>
      </w:pPr>
      <w:r>
        <w:rPr>
          <w:rFonts w:ascii="Times New Roman"/>
          <w:b w:val="false"/>
          <w:i w:val="false"/>
          <w:color w:val="000000"/>
          <w:sz w:val="28"/>
        </w:rPr>
        <w:t xml:space="preserve">
      1. "Пайдалы қазбалар жатқан аумақтарда құрылыс салуға рұқсат беру" мемлекеттік көрсетілетін қызмет регламенті (бұдан әрі - регламент)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11452 болып тіркелген) бекітілген "Пайдалы қазбалар жатқан аумақтарда құрылыс салуға рұқсат беру" мемлекеттік көрсетілетін қызмет стандарты (бұдан әрі - стандарт) негізінде әзірленді.</w:t>
      </w:r>
    </w:p>
    <w:bookmarkEnd w:id="73"/>
    <w:bookmarkStart w:name="z83" w:id="74"/>
    <w:p>
      <w:pPr>
        <w:spacing w:after="0"/>
        <w:ind w:left="0"/>
        <w:jc w:val="both"/>
      </w:pPr>
      <w:r>
        <w:rPr>
          <w:rFonts w:ascii="Times New Roman"/>
          <w:b w:val="false"/>
          <w:i w:val="false"/>
          <w:color w:val="000000"/>
          <w:sz w:val="28"/>
        </w:rPr>
        <w:t xml:space="preserve">
      "Пайдалы қазбалар жатқан аумақтарда құрылыс салуға рұқсат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74"/>
    <w:bookmarkStart w:name="z84" w:id="7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 веб-порталы (бұдан әрі - портал) арқылы жүзеге асырылады.</w:t>
      </w:r>
    </w:p>
    <w:bookmarkEnd w:id="75"/>
    <w:bookmarkStart w:name="z85" w:id="76"/>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түрде.</w:t>
      </w:r>
    </w:p>
    <w:bookmarkEnd w:id="76"/>
    <w:bookmarkStart w:name="z86" w:id="77"/>
    <w:p>
      <w:pPr>
        <w:spacing w:after="0"/>
        <w:ind w:left="0"/>
        <w:jc w:val="both"/>
      </w:pPr>
      <w:r>
        <w:rPr>
          <w:rFonts w:ascii="Times New Roman"/>
          <w:b w:val="false"/>
          <w:i w:val="false"/>
          <w:color w:val="000000"/>
          <w:sz w:val="28"/>
        </w:rPr>
        <w:t>
      3. Мемлекеттік қызмет көрсету нәтижесі – стандартқа 1-қосымшаға сәйкес нысан бойынша пайдалы қазбалар жатқан аумақтарда құрылыс салуға рұқсат беру немесе осы регламенттің 10-тармағында көзделген жағдайларда және негіздер бойынша мемлекеттік қызметті көрсетуден бас тарту туралы дәлелді жауап.</w:t>
      </w:r>
    </w:p>
    <w:bookmarkEnd w:id="77"/>
    <w:bookmarkStart w:name="z87" w:id="78"/>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78"/>
    <w:bookmarkStart w:name="z88" w:id="79"/>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негізде көрсетіледі.</w:t>
      </w:r>
    </w:p>
    <w:bookmarkEnd w:id="79"/>
    <w:bookmarkStart w:name="z89" w:id="8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80"/>
    <w:bookmarkStart w:name="z90" w:id="81"/>
    <w:p>
      <w:pPr>
        <w:spacing w:after="0"/>
        <w:ind w:left="0"/>
        <w:jc w:val="both"/>
      </w:pPr>
      <w:r>
        <w:rPr>
          <w:rFonts w:ascii="Times New Roman"/>
          <w:b w:val="false"/>
          <w:i w:val="false"/>
          <w:color w:val="000000"/>
          <w:sz w:val="28"/>
        </w:rPr>
        <w:t>
      4. Мемлекеттік қызмет көрсету бойынша рәсімді (іс - қимылды) бастауға негіздеме көрсетілетін қызметті алушының стандарттың 2-қосымшасына сәйкес құжаттарды қоса бере отырып (бұдан әрі-құжаттар топтамасы), электрондық құжат нысанында пайдалы қазбалар жатқан аумақтарда құрылыс салуға рұқсат беру туралы өтінім беруі болып табылады:</w:t>
      </w:r>
    </w:p>
    <w:bookmarkEnd w:id="81"/>
    <w:bookmarkStart w:name="z91" w:id="82"/>
    <w:p>
      <w:pPr>
        <w:spacing w:after="0"/>
        <w:ind w:left="0"/>
        <w:jc w:val="both"/>
      </w:pPr>
      <w:r>
        <w:rPr>
          <w:rFonts w:ascii="Times New Roman"/>
          <w:b w:val="false"/>
          <w:i w:val="false"/>
          <w:color w:val="000000"/>
          <w:sz w:val="28"/>
        </w:rPr>
        <w:t>
      1) жоспарланған құрылыс аумағының және оған іргелес аумақтың топографиялық жоспарының электрондық көшірмесі (топографиялық жоспардың көшірмесінде тау-кен геологиялық жағдай, қолда бар және жоспарланған құрылыс контуры, тау-кен бөлінісінің шекарасы, құрылыс объектісіне тау-кен игерудің зиянды әсер ететін аймақ шекаралары көрсетіледі);</w:t>
      </w:r>
    </w:p>
    <w:bookmarkEnd w:id="82"/>
    <w:bookmarkStart w:name="z92" w:id="83"/>
    <w:p>
      <w:pPr>
        <w:spacing w:after="0"/>
        <w:ind w:left="0"/>
        <w:jc w:val="both"/>
      </w:pPr>
      <w:r>
        <w:rPr>
          <w:rFonts w:ascii="Times New Roman"/>
          <w:b w:val="false"/>
          <w:i w:val="false"/>
          <w:color w:val="000000"/>
          <w:sz w:val="28"/>
        </w:rPr>
        <w:t>
      2) электрондық түсіндірме жазба.</w:t>
      </w:r>
    </w:p>
    <w:bookmarkEnd w:id="83"/>
    <w:bookmarkStart w:name="z93" w:id="84"/>
    <w:p>
      <w:pPr>
        <w:spacing w:after="0"/>
        <w:ind w:left="0"/>
        <w:jc w:val="both"/>
      </w:pPr>
      <w:r>
        <w:rPr>
          <w:rFonts w:ascii="Times New Roman"/>
          <w:b w:val="false"/>
          <w:i w:val="false"/>
          <w:color w:val="000000"/>
          <w:sz w:val="28"/>
        </w:rPr>
        <w:t>
      Көрсетілетін қызметті алушы өтінім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береді.</w:t>
      </w:r>
    </w:p>
    <w:bookmarkEnd w:id="84"/>
    <w:bookmarkStart w:name="z94" w:id="85"/>
    <w:p>
      <w:pPr>
        <w:spacing w:after="0"/>
        <w:ind w:left="0"/>
        <w:jc w:val="both"/>
      </w:pPr>
      <w:r>
        <w:rPr>
          <w:rFonts w:ascii="Times New Roman"/>
          <w:b w:val="false"/>
          <w:i w:val="false"/>
          <w:color w:val="000000"/>
          <w:sz w:val="28"/>
        </w:rPr>
        <w:t>
      Жеке тұлғалардың жеке басын куәландыратын құжаттар,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End w:id="85"/>
    <w:bookmarkStart w:name="z95" w:id="8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86"/>
    <w:bookmarkStart w:name="z96" w:id="8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тіркеуді жүзеге асырады, көрсетілетін қызметті берушінің басшысына береді - 15 (он бес) минут;</w:t>
      </w:r>
    </w:p>
    <w:bookmarkEnd w:id="87"/>
    <w:bookmarkStart w:name="z97" w:id="88"/>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береді - 2 (екі) сағат;</w:t>
      </w:r>
    </w:p>
    <w:bookmarkEnd w:id="88"/>
    <w:bookmarkStart w:name="z98" w:id="89"/>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бастап осы регламенттің 10-тармағының талаптарына сәйкестігін тексереді, мемлекеттік қызмет көрсету нәтижесінің жобасын дайындайды және көрсетілетін қызметті берушінің басшысына береді - 7 (жеті) жұмыс күні;</w:t>
      </w:r>
    </w:p>
    <w:bookmarkEnd w:id="89"/>
    <w:bookmarkStart w:name="z99" w:id="9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- 2 (екі) сағат;</w:t>
      </w:r>
    </w:p>
    <w:bookmarkEnd w:id="90"/>
    <w:bookmarkStart w:name="z100" w:id="91"/>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алушының "жеке кабинетіне" басшының ЭЦҚ қойылған электрондық құжат нысанында мемлекеттік қызмет көрсету нәтижесін жолдайды – 15 (он бес) минут.</w:t>
      </w:r>
    </w:p>
    <w:bookmarkEnd w:id="91"/>
    <w:bookmarkStart w:name="z101" w:id="92"/>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bookmarkEnd w:id="92"/>
    <w:bookmarkStart w:name="z102" w:id="93"/>
    <w:p>
      <w:pPr>
        <w:spacing w:after="0"/>
        <w:ind w:left="0"/>
        <w:jc w:val="both"/>
      </w:pPr>
      <w:r>
        <w:rPr>
          <w:rFonts w:ascii="Times New Roman"/>
          <w:b w:val="false"/>
          <w:i w:val="false"/>
          <w:color w:val="000000"/>
          <w:sz w:val="28"/>
        </w:rPr>
        <w:t>
      1) өтінімді тіркеу;</w:t>
      </w:r>
    </w:p>
    <w:bookmarkEnd w:id="93"/>
    <w:bookmarkStart w:name="z103" w:id="94"/>
    <w:p>
      <w:pPr>
        <w:spacing w:after="0"/>
        <w:ind w:left="0"/>
        <w:jc w:val="both"/>
      </w:pPr>
      <w:r>
        <w:rPr>
          <w:rFonts w:ascii="Times New Roman"/>
          <w:b w:val="false"/>
          <w:i w:val="false"/>
          <w:color w:val="000000"/>
          <w:sz w:val="28"/>
        </w:rPr>
        <w:t>
      2) бұрыштама қою;</w:t>
      </w:r>
    </w:p>
    <w:bookmarkEnd w:id="94"/>
    <w:bookmarkStart w:name="z104" w:id="95"/>
    <w:p>
      <w:pPr>
        <w:spacing w:after="0"/>
        <w:ind w:left="0"/>
        <w:jc w:val="both"/>
      </w:pPr>
      <w:r>
        <w:rPr>
          <w:rFonts w:ascii="Times New Roman"/>
          <w:b w:val="false"/>
          <w:i w:val="false"/>
          <w:color w:val="000000"/>
          <w:sz w:val="28"/>
        </w:rPr>
        <w:t>
      3) мемлекеттік қызмет көрсету нәтижесінің жобасын дайындау;</w:t>
      </w:r>
    </w:p>
    <w:bookmarkEnd w:id="95"/>
    <w:bookmarkStart w:name="z105" w:id="96"/>
    <w:p>
      <w:pPr>
        <w:spacing w:after="0"/>
        <w:ind w:left="0"/>
        <w:jc w:val="both"/>
      </w:pPr>
      <w:r>
        <w:rPr>
          <w:rFonts w:ascii="Times New Roman"/>
          <w:b w:val="false"/>
          <w:i w:val="false"/>
          <w:color w:val="000000"/>
          <w:sz w:val="28"/>
        </w:rPr>
        <w:t>
      4) Мемлекеттік қызмет көрсету нәтижесіне қол қою;</w:t>
      </w:r>
    </w:p>
    <w:bookmarkEnd w:id="96"/>
    <w:bookmarkStart w:name="z106" w:id="97"/>
    <w:p>
      <w:pPr>
        <w:spacing w:after="0"/>
        <w:ind w:left="0"/>
        <w:jc w:val="both"/>
      </w:pPr>
      <w:r>
        <w:rPr>
          <w:rFonts w:ascii="Times New Roman"/>
          <w:b w:val="false"/>
          <w:i w:val="false"/>
          <w:color w:val="000000"/>
          <w:sz w:val="28"/>
        </w:rPr>
        <w:t>
      5) Мемлекеттік қызмет көрсету нәтижесін жолдау.</w:t>
      </w:r>
    </w:p>
    <w:bookmarkEnd w:id="97"/>
    <w:bookmarkStart w:name="z107" w:id="9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98"/>
    <w:bookmarkStart w:name="z108" w:id="9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9"/>
    <w:bookmarkStart w:name="z109" w:id="100"/>
    <w:p>
      <w:pPr>
        <w:spacing w:after="0"/>
        <w:ind w:left="0"/>
        <w:jc w:val="both"/>
      </w:pPr>
      <w:r>
        <w:rPr>
          <w:rFonts w:ascii="Times New Roman"/>
          <w:b w:val="false"/>
          <w:i w:val="false"/>
          <w:color w:val="000000"/>
          <w:sz w:val="28"/>
        </w:rPr>
        <w:t>
      1) көрсетілетін қызметті берушінің кеңсе қызметкері;</w:t>
      </w:r>
    </w:p>
    <w:bookmarkEnd w:id="100"/>
    <w:bookmarkStart w:name="z110" w:id="101"/>
    <w:p>
      <w:pPr>
        <w:spacing w:after="0"/>
        <w:ind w:left="0"/>
        <w:jc w:val="both"/>
      </w:pPr>
      <w:r>
        <w:rPr>
          <w:rFonts w:ascii="Times New Roman"/>
          <w:b w:val="false"/>
          <w:i w:val="false"/>
          <w:color w:val="000000"/>
          <w:sz w:val="28"/>
        </w:rPr>
        <w:t>
      2) көрсетілетін қызметті берушінің басшысы;</w:t>
      </w:r>
    </w:p>
    <w:bookmarkEnd w:id="101"/>
    <w:bookmarkStart w:name="z111" w:id="10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2"/>
    <w:bookmarkStart w:name="z112" w:id="103"/>
    <w:p>
      <w:pPr>
        <w:spacing w:after="0"/>
        <w:ind w:left="0"/>
        <w:jc w:val="both"/>
      </w:pP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3"/>
    <w:bookmarkStart w:name="z113" w:id="10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тіркеуді жүзеге асырады, көрсетілетін қызметті берушінің басшысына береді - 15 (он бес) минут;</w:t>
      </w:r>
    </w:p>
    <w:bookmarkEnd w:id="104"/>
    <w:bookmarkStart w:name="z114" w:id="105"/>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береді - 2 (екі) сағат;</w:t>
      </w:r>
    </w:p>
    <w:bookmarkEnd w:id="105"/>
    <w:bookmarkStart w:name="z115" w:id="10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бастап осы регламенттің 10-тармағының талаптарына сәйкестігін тексереді, мемлекеттік қызмет көрсету нәтижесінің жобасын дайындайды және көрсетілетін қызметті берушінің басшысына береді - 7 (жеті) жұмыс күні;</w:t>
      </w:r>
    </w:p>
    <w:bookmarkEnd w:id="106"/>
    <w:bookmarkStart w:name="z116" w:id="10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- 2 (екі) сағат;</w:t>
      </w:r>
    </w:p>
    <w:bookmarkEnd w:id="107"/>
    <w:bookmarkStart w:name="z117" w:id="108"/>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алушының "жеке кабинетіне" басшының ЭЦҚ қойылған электрондық құжат нысанында мемлекеттік қызмет көрсету нәтижесін жолдайды – 15 (он бес) минут.</w:t>
      </w:r>
    </w:p>
    <w:bookmarkEnd w:id="108"/>
    <w:bookmarkStart w:name="z118" w:id="109"/>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09"/>
    <w:bookmarkStart w:name="z119" w:id="110"/>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арқылы көрсетілмейді.</w:t>
      </w:r>
    </w:p>
    <w:bookmarkEnd w:id="110"/>
    <w:bookmarkStart w:name="z120" w:id="111"/>
    <w:p>
      <w:pPr>
        <w:spacing w:after="0"/>
        <w:ind w:left="0"/>
        <w:jc w:val="both"/>
      </w:pPr>
      <w:r>
        <w:rPr>
          <w:rFonts w:ascii="Times New Roman"/>
          <w:b w:val="false"/>
          <w:i w:val="false"/>
          <w:color w:val="000000"/>
          <w:sz w:val="28"/>
        </w:rPr>
        <w:t>
      9.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111"/>
    <w:bookmarkStart w:name="z121" w:id="112"/>
    <w:p>
      <w:pPr>
        <w:spacing w:after="0"/>
        <w:ind w:left="0"/>
        <w:jc w:val="both"/>
      </w:pPr>
      <w:r>
        <w:rPr>
          <w:rFonts w:ascii="Times New Roman"/>
          <w:b w:val="false"/>
          <w:i w:val="false"/>
          <w:color w:val="000000"/>
          <w:sz w:val="28"/>
        </w:rPr>
        <w:t>
      1) көрсетілетін қызметті алушы жеке сәйкестендіру нөмірі, электрондық цифрлық қолтаңба (бұдан әрі - ЭЦҚ) арқылы порталда тіркеуді, авторизациялауды жүзеге асырады;</w:t>
      </w:r>
    </w:p>
    <w:bookmarkEnd w:id="112"/>
    <w:bookmarkStart w:name="z122" w:id="113"/>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bookmarkEnd w:id="113"/>
    <w:bookmarkStart w:name="z123" w:id="114"/>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 көрсету үшін электрондық сұрау салуды куәландыру;</w:t>
      </w:r>
    </w:p>
    <w:bookmarkEnd w:id="114"/>
    <w:bookmarkStart w:name="z124" w:id="115"/>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115"/>
    <w:bookmarkStart w:name="z125" w:id="116"/>
    <w:p>
      <w:pPr>
        <w:spacing w:after="0"/>
        <w:ind w:left="0"/>
        <w:jc w:val="both"/>
      </w:pPr>
      <w:r>
        <w:rPr>
          <w:rFonts w:ascii="Times New Roman"/>
          <w:b w:val="false"/>
          <w:i w:val="false"/>
          <w:color w:val="000000"/>
          <w:sz w:val="28"/>
        </w:rPr>
        <w:t>
      5) көрсетілетін қызметті алушының электрондық сұрау салудың мәртебесі және портал арқылы көрсетілетін қызметті алушының "жеке кабинетінде" мемлекеттік қызмет көрсету мерзімі туралы хабарламаны алуы;</w:t>
      </w:r>
    </w:p>
    <w:bookmarkEnd w:id="116"/>
    <w:bookmarkStart w:name="z126" w:id="117"/>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 тәртібін сипаттауға сәйкес рәсімдерді (іс-қимылдарды) жүзеге асырады;</w:t>
      </w:r>
    </w:p>
    <w:bookmarkEnd w:id="117"/>
    <w:bookmarkStart w:name="z127" w:id="118"/>
    <w:p>
      <w:pPr>
        <w:spacing w:after="0"/>
        <w:ind w:left="0"/>
        <w:jc w:val="both"/>
      </w:pPr>
      <w:r>
        <w:rPr>
          <w:rFonts w:ascii="Times New Roman"/>
          <w:b w:val="false"/>
          <w:i w:val="false"/>
          <w:color w:val="000000"/>
          <w:sz w:val="28"/>
        </w:rPr>
        <w:t>
      7) көрсетілетін қызметті алушымен мемлекеттік қызмет көрсету нәтижесін алуы.</w:t>
      </w:r>
    </w:p>
    <w:bookmarkEnd w:id="118"/>
    <w:bookmarkStart w:name="z128" w:id="11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бизнес-процесінің анықтамалығында көрсетіледі.</w:t>
      </w:r>
    </w:p>
    <w:bookmarkEnd w:id="119"/>
    <w:bookmarkStart w:name="z129" w:id="120"/>
    <w:p>
      <w:pPr>
        <w:spacing w:after="0"/>
        <w:ind w:left="0"/>
        <w:jc w:val="both"/>
      </w:pPr>
      <w:r>
        <w:rPr>
          <w:rFonts w:ascii="Times New Roman"/>
          <w:b w:val="false"/>
          <w:i w:val="false"/>
          <w:color w:val="000000"/>
          <w:sz w:val="28"/>
        </w:rPr>
        <w:t>
      10. Көрсетілген қызметті беруші мына негіздер бойынша мемлекеттік қызмет көрсетуден бас тартады:</w:t>
      </w:r>
    </w:p>
    <w:bookmarkEnd w:id="120"/>
    <w:bookmarkStart w:name="z130" w:id="121"/>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bookmarkEnd w:id="121"/>
    <w:bookmarkStart w:name="z131" w:id="12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2018 жылғы 23 мамырдағы № 367 (Нормативтік құқықтық актілерді мемлекеттік тіркеу тізілімінде № 17049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Пайдалы қазбалар жатқан аумақтарда құрылыс салуға рұқсат беру қағидаларында белгіленген талаптарға, пайдалы қазбалар жатқан аумақтарда құрылыс салуға рұқсат беру үшін ұсынылған материалдардың, объектілердің, деректер мен мәліметтердің сәйкессіздігі;</w:t>
      </w:r>
    </w:p>
    <w:bookmarkEnd w:id="122"/>
    <w:bookmarkStart w:name="z132" w:id="123"/>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bookmarkEnd w:id="123"/>
    <w:bookmarkStart w:name="z133" w:id="124"/>
    <w:p>
      <w:pPr>
        <w:spacing w:after="0"/>
        <w:ind w:left="0"/>
        <w:jc w:val="left"/>
      </w:pPr>
      <w:r>
        <w:rPr>
          <w:rFonts w:ascii="Times New Roman"/>
          <w:b/>
          <w:i w:val="false"/>
          <w:color w:val="000000"/>
        </w:rPr>
        <w:t xml:space="preserve"> 5. Мемлекеттік қызмет көрсету, оның ішінде электрондық нысанда көрсету ерекшеліктері ескеріле отырып, өзге де талаптары</w:t>
      </w:r>
    </w:p>
    <w:bookmarkEnd w:id="124"/>
    <w:bookmarkStart w:name="z134" w:id="125"/>
    <w:p>
      <w:pPr>
        <w:spacing w:after="0"/>
        <w:ind w:left="0"/>
        <w:jc w:val="both"/>
      </w:pPr>
      <w:r>
        <w:rPr>
          <w:rFonts w:ascii="Times New Roman"/>
          <w:b w:val="false"/>
          <w:i w:val="false"/>
          <w:color w:val="000000"/>
          <w:sz w:val="28"/>
        </w:rPr>
        <w:t>
      11. Көрсетілетін қызметті алушы ЭЦҚ-сы бар болған жағдайда ғана веб-портал арқылы мемлекеттік қызметті электрондық нысанда алады.</w:t>
      </w:r>
    </w:p>
    <w:bookmarkEnd w:id="125"/>
    <w:bookmarkStart w:name="z135" w:id="126"/>
    <w:p>
      <w:pPr>
        <w:spacing w:after="0"/>
        <w:ind w:left="0"/>
        <w:jc w:val="both"/>
      </w:pPr>
      <w:r>
        <w:rPr>
          <w:rFonts w:ascii="Times New Roman"/>
          <w:b w:val="false"/>
          <w:i w:val="false"/>
          <w:color w:val="000000"/>
          <w:sz w:val="28"/>
        </w:rPr>
        <w:t>
      12.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bookmarkEnd w:id="126"/>
    <w:bookmarkStart w:name="z136" w:id="127"/>
    <w:p>
      <w:pPr>
        <w:spacing w:after="0"/>
        <w:ind w:left="0"/>
        <w:jc w:val="both"/>
      </w:pPr>
      <w:r>
        <w:rPr>
          <w:rFonts w:ascii="Times New Roman"/>
          <w:b w:val="false"/>
          <w:i w:val="false"/>
          <w:color w:val="000000"/>
          <w:sz w:val="28"/>
        </w:rPr>
        <w:t>
      13. Мемлекеттік қызметті көрсету мәселелері жөніндегі анықтама қызметтерінің байланыс телефондары Қазақстан Республикасы Индустрия және инфрақұрылымдық даму министрлігінің www.mііd.gov.kz интернет-ресурсында "Мемлекеттік органның қызметі" деген бөлімде "Мемлекеттік көрсетілетін қызметтер мен стандарттар" деген кіші бөлімінде көрсетілген. Мемлекеттік қызметтерді көрсету мәселелері жөніндегі бірыңғай байланыс орталығы: 1414.</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аумақтарда құрылыс салуға рұқсат беру" мемлекеттік көрсетілетін қызмет регламентіне 1-қосымша</w:t>
            </w:r>
          </w:p>
        </w:tc>
      </w:tr>
    </w:tbl>
    <w:bookmarkStart w:name="z138" w:id="128"/>
    <w:p>
      <w:pPr>
        <w:spacing w:after="0"/>
        <w:ind w:left="0"/>
        <w:jc w:val="left"/>
      </w:pPr>
      <w:r>
        <w:rPr>
          <w:rFonts w:ascii="Times New Roman"/>
          <w:b/>
          <w:i w:val="false"/>
          <w:color w:val="000000"/>
        </w:rPr>
        <w:t xml:space="preserve"> Көрсетілетін қызметті берушінің орналасқан жері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10051"/>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"Солтүстік Қазақстан облысы әкімдігінің индустриялық-инновациялық даму басқармасы" коммуналдық мемлекеттік мекемесі</w:t>
            </w:r>
            <w:r>
              <w:br/>
            </w:r>
            <w:r>
              <w:rPr>
                <w:rFonts w:ascii="Times New Roman"/>
                <w:b w:val="false"/>
                <w:i w:val="false"/>
                <w:color w:val="000000"/>
                <w:sz w:val="20"/>
              </w:rPr>
              <w:t xml:space="preserve">
Петропавл қаласы Қазақстан Конституциясы көшесі, 58, </w:t>
            </w:r>
          </w:p>
          <w:bookmarkEnd w:id="129"/>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аумақтарда құрылыс салуға рұқсат беру" мемлекеттік көрсетілетін қызмет регламентіне 2-қосымша</w:t>
            </w:r>
          </w:p>
        </w:tc>
      </w:tr>
    </w:tbl>
    <w:bookmarkStart w:name="z141" w:id="130"/>
    <w:p>
      <w:pPr>
        <w:spacing w:after="0"/>
        <w:ind w:left="0"/>
        <w:jc w:val="left"/>
      </w:pPr>
      <w:r>
        <w:rPr>
          <w:rFonts w:ascii="Times New Roman"/>
          <w:b/>
          <w:i w:val="false"/>
          <w:color w:val="000000"/>
        </w:rPr>
        <w:t xml:space="preserve"> "Пайдалы қазбалар жатқан аумақтарда құрылыс салуға рұқсат беру" портал арқылы мемлекеттік қызметін көрсетудің бизнес-процестерінің анықтамалығы</w:t>
      </w:r>
    </w:p>
    <w:bookmarkEnd w:id="130"/>
    <w:bookmarkStart w:name="z142"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32"/>
    <w:p>
      <w:pPr>
        <w:spacing w:after="0"/>
        <w:ind w:left="0"/>
        <w:jc w:val="both"/>
      </w:pPr>
      <w:r>
        <w:rPr>
          <w:rFonts w:ascii="Times New Roman"/>
          <w:b w:val="false"/>
          <w:i w:val="false"/>
          <w:color w:val="000000"/>
          <w:sz w:val="28"/>
        </w:rPr>
        <w:t>
      Шартты белгілер:</w:t>
      </w:r>
    </w:p>
    <w:bookmarkEnd w:id="132"/>
    <w:bookmarkStart w:name="z144"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7810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"__"_________ № ___қаулысына 3-қосымша</w:t>
            </w:r>
          </w:p>
        </w:tc>
      </w:tr>
    </w:tbl>
    <w:bookmarkStart w:name="z146" w:id="134"/>
    <w:p>
      <w:pPr>
        <w:spacing w:after="0"/>
        <w:ind w:left="0"/>
        <w:jc w:val="left"/>
      </w:pPr>
      <w:r>
        <w:rPr>
          <w:rFonts w:ascii="Times New Roman"/>
          <w:b/>
          <w:i w:val="false"/>
          <w:color w:val="000000"/>
        </w:rPr>
        <w:t xml:space="preserve"> "Кен іздеушілікке арналған лицензияны беру" мемлекеттік көрсетілетін қызмет регламенті</w:t>
      </w:r>
    </w:p>
    <w:bookmarkEnd w:id="134"/>
    <w:bookmarkStart w:name="z147" w:id="135"/>
    <w:p>
      <w:pPr>
        <w:spacing w:after="0"/>
        <w:ind w:left="0"/>
        <w:jc w:val="left"/>
      </w:pPr>
      <w:r>
        <w:rPr>
          <w:rFonts w:ascii="Times New Roman"/>
          <w:b/>
          <w:i w:val="false"/>
          <w:color w:val="000000"/>
        </w:rPr>
        <w:t xml:space="preserve"> 1. Жалпы ережелер</w:t>
      </w:r>
    </w:p>
    <w:bookmarkEnd w:id="135"/>
    <w:bookmarkStart w:name="z148" w:id="136"/>
    <w:p>
      <w:pPr>
        <w:spacing w:after="0"/>
        <w:ind w:left="0"/>
        <w:jc w:val="both"/>
      </w:pPr>
      <w:r>
        <w:rPr>
          <w:rFonts w:ascii="Times New Roman"/>
          <w:b w:val="false"/>
          <w:i w:val="false"/>
          <w:color w:val="000000"/>
          <w:sz w:val="28"/>
        </w:rPr>
        <w:t xml:space="preserve">
      1. "Кен іздеушілікке арналған лицензияны беру" мемлекеттік көрсетілетін қызмет регламенті (бұдан әрі - регламент)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11452 болып тіркелді) "Кен іздеушілікке арналған лицензияны беру" мемлекеттік көрсетілетін қызмет стандарты (бұдан әрі - стандарт) негізінде әзірленді.</w:t>
      </w:r>
    </w:p>
    <w:bookmarkEnd w:id="136"/>
    <w:bookmarkStart w:name="z149" w:id="137"/>
    <w:p>
      <w:pPr>
        <w:spacing w:after="0"/>
        <w:ind w:left="0"/>
        <w:jc w:val="both"/>
      </w:pPr>
      <w:r>
        <w:rPr>
          <w:rFonts w:ascii="Times New Roman"/>
          <w:b w:val="false"/>
          <w:i w:val="false"/>
          <w:color w:val="000000"/>
          <w:sz w:val="28"/>
        </w:rPr>
        <w:t xml:space="preserve">
      "Кен іздеушілікке арналған лицензияны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жеке тұлғаларға (бұдан әрі - көрсетілетін қызметті алушы) көрсетеді.</w:t>
      </w:r>
    </w:p>
    <w:bookmarkEnd w:id="137"/>
    <w:bookmarkStart w:name="z150" w:id="138"/>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End w:id="138"/>
    <w:bookmarkStart w:name="z151" w:id="139"/>
    <w:p>
      <w:pPr>
        <w:spacing w:after="0"/>
        <w:ind w:left="0"/>
        <w:jc w:val="both"/>
      </w:pPr>
      <w:r>
        <w:rPr>
          <w:rFonts w:ascii="Times New Roman"/>
          <w:b w:val="false"/>
          <w:i w:val="false"/>
          <w:color w:val="000000"/>
          <w:sz w:val="28"/>
        </w:rPr>
        <w:t>
      2. Мемлекеттік қызмет көрсету нысаны: қағаз түрінде.</w:t>
      </w:r>
    </w:p>
    <w:bookmarkEnd w:id="139"/>
    <w:bookmarkStart w:name="z152" w:id="140"/>
    <w:p>
      <w:pPr>
        <w:spacing w:after="0"/>
        <w:ind w:left="0"/>
        <w:jc w:val="both"/>
      </w:pPr>
      <w:r>
        <w:rPr>
          <w:rFonts w:ascii="Times New Roman"/>
          <w:b w:val="false"/>
          <w:i w:val="false"/>
          <w:color w:val="000000"/>
          <w:sz w:val="28"/>
        </w:rPr>
        <w:t>
      3. Мемлекеттік қызмет көрсету нәтижесі – стандартқа 1-қосымшаға сәйкес нысан бойынша кен іздеушілікке арналған лицензия, қайта рәсімделген лицензия немесе осы регламенттің 10-тармағында көзделген жағдайларда және негіздер бойынша мемлекеттік қызметті көрсетуден бас тарту туралы дәлелді жауап.</w:t>
      </w:r>
    </w:p>
    <w:bookmarkEnd w:id="140"/>
    <w:bookmarkStart w:name="z153" w:id="141"/>
    <w:p>
      <w:pPr>
        <w:spacing w:after="0"/>
        <w:ind w:left="0"/>
        <w:jc w:val="both"/>
      </w:pPr>
      <w:r>
        <w:rPr>
          <w:rFonts w:ascii="Times New Roman"/>
          <w:b w:val="false"/>
          <w:i w:val="false"/>
          <w:color w:val="000000"/>
          <w:sz w:val="28"/>
        </w:rPr>
        <w:t>
      Мемлекеттік қызмет көрсетудің нәтижесі туралы мәліметтерді ұсыну нысаны: қағаз түрінде.</w:t>
      </w:r>
    </w:p>
    <w:bookmarkEnd w:id="141"/>
    <w:bookmarkStart w:name="z154" w:id="142"/>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көрсетіледі.</w:t>
      </w:r>
    </w:p>
    <w:bookmarkEnd w:id="142"/>
    <w:bookmarkStart w:name="z155" w:id="143"/>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iс-қимылы тәртiбiн сипаттау</w:t>
      </w:r>
    </w:p>
    <w:bookmarkEnd w:id="143"/>
    <w:bookmarkStart w:name="z156" w:id="144"/>
    <w:p>
      <w:pPr>
        <w:spacing w:after="0"/>
        <w:ind w:left="0"/>
        <w:jc w:val="both"/>
      </w:pPr>
      <w:r>
        <w:rPr>
          <w:rFonts w:ascii="Times New Roman"/>
          <w:b w:val="false"/>
          <w:i w:val="false"/>
          <w:color w:val="000000"/>
          <w:sz w:val="28"/>
        </w:rPr>
        <w:t>
      4. Мемлекеттiк қызмет көрсету бойынша рәсімді (iс-қимылды) бастауға негіздеме стандарттың 2-тармағына сәйкес көрсетілген құжаттарды (бұдан әрі -құжаттар топтамасы) қоса бере отырып, нысан бойынша көрсетілетін қызметті алушының өтінімі болып табылады.</w:t>
      </w:r>
    </w:p>
    <w:bookmarkEnd w:id="144"/>
    <w:bookmarkStart w:name="z157" w:id="145"/>
    <w:p>
      <w:pPr>
        <w:spacing w:after="0"/>
        <w:ind w:left="0"/>
        <w:jc w:val="both"/>
      </w:pPr>
      <w:r>
        <w:rPr>
          <w:rFonts w:ascii="Times New Roman"/>
          <w:b w:val="false"/>
          <w:i w:val="false"/>
          <w:color w:val="000000"/>
          <w:sz w:val="28"/>
        </w:rPr>
        <w:t>
      1) лицензия алу үшін:</w:t>
      </w:r>
    </w:p>
    <w:bookmarkEnd w:id="145"/>
    <w:bookmarkStart w:name="z158" w:id="146"/>
    <w:p>
      <w:pPr>
        <w:spacing w:after="0"/>
        <w:ind w:left="0"/>
        <w:jc w:val="both"/>
      </w:pPr>
      <w:r>
        <w:rPr>
          <w:rFonts w:ascii="Times New Roman"/>
          <w:b w:val="false"/>
          <w:i w:val="false"/>
          <w:color w:val="000000"/>
          <w:sz w:val="28"/>
        </w:rPr>
        <w:t>
      стандарттың қосымшасының 1-тармағында көрсетілген мәліметтерді растайтын құжаттардың көшірмелері;</w:t>
      </w:r>
    </w:p>
    <w:bookmarkEnd w:id="146"/>
    <w:bookmarkStart w:name="z159" w:id="147"/>
    <w:p>
      <w:pPr>
        <w:spacing w:after="0"/>
        <w:ind w:left="0"/>
        <w:jc w:val="both"/>
      </w:pPr>
      <w:r>
        <w:rPr>
          <w:rFonts w:ascii="Times New Roman"/>
          <w:b w:val="false"/>
          <w:i w:val="false"/>
          <w:color w:val="000000"/>
          <w:sz w:val="28"/>
        </w:rPr>
        <w:t>
      кен іздеушілік салдарын жою бойынша міндеттеменің орындалуын қамтамасыз етудің ұсынылғанын растайтын құжаттың көшірмесі;</w:t>
      </w:r>
    </w:p>
    <w:bookmarkEnd w:id="147"/>
    <w:bookmarkStart w:name="z160" w:id="148"/>
    <w:p>
      <w:pPr>
        <w:spacing w:after="0"/>
        <w:ind w:left="0"/>
        <w:jc w:val="both"/>
      </w:pPr>
      <w:r>
        <w:rPr>
          <w:rFonts w:ascii="Times New Roman"/>
          <w:b w:val="false"/>
          <w:i w:val="false"/>
          <w:color w:val="000000"/>
          <w:sz w:val="28"/>
        </w:rPr>
        <w:t>
      өтінім беру кезінде өтінім иесінің атынан әрекет ететін тұлғаның егер мұндай тұлғаны өтініш иесі тағайындаған болса, өкілеттігін растайтын құжат;</w:t>
      </w:r>
    </w:p>
    <w:bookmarkEnd w:id="148"/>
    <w:bookmarkStart w:name="z161" w:id="149"/>
    <w:p>
      <w:pPr>
        <w:spacing w:after="0"/>
        <w:ind w:left="0"/>
        <w:jc w:val="both"/>
      </w:pPr>
      <w:r>
        <w:rPr>
          <w:rFonts w:ascii="Times New Roman"/>
          <w:b w:val="false"/>
          <w:i w:val="false"/>
          <w:color w:val="000000"/>
          <w:sz w:val="28"/>
        </w:rPr>
        <w:t>
      өтінім иесі бекіткен және кен іздеушіліке кезінде пайдаланылуы жоспарланып отырған механикаландыру құралдары мен жабдықтың тізбесін, сондай-ақ кен іздеушіліке учаскесінде жүргізілуі жоспарланып отырған кен іздеушілік жөніндегі жұмыстың түрлері мен тәсілдерінің сипаттамасын қамтитын құжат;</w:t>
      </w:r>
    </w:p>
    <w:bookmarkEnd w:id="149"/>
    <w:bookmarkStart w:name="z162" w:id="150"/>
    <w:p>
      <w:pPr>
        <w:spacing w:after="0"/>
        <w:ind w:left="0"/>
        <w:jc w:val="both"/>
      </w:pPr>
      <w:r>
        <w:rPr>
          <w:rFonts w:ascii="Times New Roman"/>
          <w:b w:val="false"/>
          <w:i w:val="false"/>
          <w:color w:val="000000"/>
          <w:sz w:val="28"/>
        </w:rPr>
        <w:t xml:space="preserve">
      аумағына осы тармаққа сәйкес өтінім берілетін жер пайдаланушының немесе жер учаскесінің жеке меншік иесінің, сондай-ақ жер қойнауы учаскесін пайдаланушының келісімі; </w:t>
      </w:r>
    </w:p>
    <w:bookmarkEnd w:id="150"/>
    <w:bookmarkStart w:name="z163" w:id="151"/>
    <w:p>
      <w:pPr>
        <w:spacing w:after="0"/>
        <w:ind w:left="0"/>
        <w:jc w:val="both"/>
      </w:pPr>
      <w:r>
        <w:rPr>
          <w:rFonts w:ascii="Times New Roman"/>
          <w:b w:val="false"/>
          <w:i w:val="false"/>
          <w:color w:val="000000"/>
          <w:sz w:val="28"/>
        </w:rPr>
        <w:t>
      кен іздеушілік жоспары.</w:t>
      </w:r>
    </w:p>
    <w:bookmarkEnd w:id="151"/>
    <w:bookmarkStart w:name="z164" w:id="152"/>
    <w:p>
      <w:pPr>
        <w:spacing w:after="0"/>
        <w:ind w:left="0"/>
        <w:jc w:val="both"/>
      </w:pPr>
      <w:r>
        <w:rPr>
          <w:rFonts w:ascii="Times New Roman"/>
          <w:b w:val="false"/>
          <w:i w:val="false"/>
          <w:color w:val="000000"/>
          <w:sz w:val="28"/>
        </w:rPr>
        <w:t>
      Өтінішке қоса берілетін құжаттардың көшірмелерін нотариат куәландыруға тиіс.</w:t>
      </w:r>
    </w:p>
    <w:bookmarkEnd w:id="152"/>
    <w:bookmarkStart w:name="z165" w:id="153"/>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w:t>
      </w:r>
    </w:p>
    <w:bookmarkEnd w:id="153"/>
    <w:bookmarkStart w:name="z166" w:id="154"/>
    <w:p>
      <w:pPr>
        <w:spacing w:after="0"/>
        <w:ind w:left="0"/>
        <w:jc w:val="both"/>
      </w:pPr>
      <w:r>
        <w:rPr>
          <w:rFonts w:ascii="Times New Roman"/>
          <w:b w:val="false"/>
          <w:i w:val="false"/>
          <w:color w:val="000000"/>
          <w:sz w:val="28"/>
        </w:rPr>
        <w:t>
      2) лицензия мынадай жағдайларда қайта ресімдеуге жатады:</w:t>
      </w:r>
    </w:p>
    <w:bookmarkEnd w:id="154"/>
    <w:bookmarkStart w:name="z167" w:id="155"/>
    <w:p>
      <w:pPr>
        <w:spacing w:after="0"/>
        <w:ind w:left="0"/>
        <w:jc w:val="both"/>
      </w:pPr>
      <w:r>
        <w:rPr>
          <w:rFonts w:ascii="Times New Roman"/>
          <w:b w:val="false"/>
          <w:i w:val="false"/>
          <w:color w:val="000000"/>
          <w:sz w:val="28"/>
        </w:rPr>
        <w:t>
      жер қойнауын пайдаланушы туралы мәліметтер өзгерген:</w:t>
      </w:r>
    </w:p>
    <w:bookmarkEnd w:id="155"/>
    <w:bookmarkStart w:name="z168" w:id="156"/>
    <w:p>
      <w:pPr>
        <w:spacing w:after="0"/>
        <w:ind w:left="0"/>
        <w:jc w:val="both"/>
      </w:pPr>
      <w:r>
        <w:rPr>
          <w:rFonts w:ascii="Times New Roman"/>
          <w:b w:val="false"/>
          <w:i w:val="false"/>
          <w:color w:val="000000"/>
          <w:sz w:val="28"/>
        </w:rPr>
        <w:t>
      жеке тұлғаның тегі, аты, әкесінің аты (болған кезде) өзгертілген;</w:t>
      </w:r>
    </w:p>
    <w:bookmarkEnd w:id="156"/>
    <w:bookmarkStart w:name="z169" w:id="157"/>
    <w:p>
      <w:pPr>
        <w:spacing w:after="0"/>
        <w:ind w:left="0"/>
        <w:jc w:val="both"/>
      </w:pPr>
      <w:r>
        <w:rPr>
          <w:rFonts w:ascii="Times New Roman"/>
          <w:b w:val="false"/>
          <w:i w:val="false"/>
          <w:color w:val="000000"/>
          <w:sz w:val="28"/>
        </w:rPr>
        <w:t>
      лицензия мерзімі ұзартылған;</w:t>
      </w:r>
    </w:p>
    <w:bookmarkEnd w:id="157"/>
    <w:bookmarkStart w:name="z170" w:id="158"/>
    <w:p>
      <w:pPr>
        <w:spacing w:after="0"/>
        <w:ind w:left="0"/>
        <w:jc w:val="both"/>
      </w:pPr>
      <w:r>
        <w:rPr>
          <w:rFonts w:ascii="Times New Roman"/>
          <w:b w:val="false"/>
          <w:i w:val="false"/>
          <w:color w:val="000000"/>
          <w:sz w:val="28"/>
        </w:rPr>
        <w:t>
      жер қойнауы учаскесі аумағының шекаралары өзгертілген.</w:t>
      </w:r>
    </w:p>
    <w:bookmarkEnd w:id="158"/>
    <w:bookmarkStart w:name="z171" w:id="159"/>
    <w:p>
      <w:pPr>
        <w:spacing w:after="0"/>
        <w:ind w:left="0"/>
        <w:jc w:val="both"/>
      </w:pPr>
      <w:r>
        <w:rPr>
          <w:rFonts w:ascii="Times New Roman"/>
          <w:b w:val="false"/>
          <w:i w:val="false"/>
          <w:color w:val="000000"/>
          <w:sz w:val="28"/>
        </w:rPr>
        <w:t>
      Лицензияны қайта ресімдеу стандарттың 3-қосымшасына сәйкес белгіленген нысан бойынша көрсетілетін қызметті алушының кен іздеушілікке лицензияны қайта ресімдеуге өтінім бойынша жүргізіледі.</w:t>
      </w:r>
    </w:p>
    <w:bookmarkEnd w:id="159"/>
    <w:bookmarkStart w:name="z172" w:id="160"/>
    <w:p>
      <w:pPr>
        <w:spacing w:after="0"/>
        <w:ind w:left="0"/>
        <w:jc w:val="both"/>
      </w:pPr>
      <w:r>
        <w:rPr>
          <w:rFonts w:ascii="Times New Roman"/>
          <w:b w:val="false"/>
          <w:i w:val="false"/>
          <w:color w:val="000000"/>
          <w:sz w:val="28"/>
        </w:rPr>
        <w:t>
      Өтінімге онда көрсетілген мәліметтерді растайтын құжаттардың түпнұсқалары не нотариат куәландырған көшірмелері қоса беріледі.</w:t>
      </w:r>
    </w:p>
    <w:bookmarkEnd w:id="160"/>
    <w:bookmarkStart w:name="z173" w:id="161"/>
    <w:p>
      <w:pPr>
        <w:spacing w:after="0"/>
        <w:ind w:left="0"/>
        <w:jc w:val="both"/>
      </w:pPr>
      <w:r>
        <w:rPr>
          <w:rFonts w:ascii="Times New Roman"/>
          <w:b w:val="false"/>
          <w:i w:val="false"/>
          <w:color w:val="000000"/>
          <w:sz w:val="28"/>
        </w:rPr>
        <w:t>
      Өтінім және оған қоса берілетін құжаттар қазақ және орыс тілдерінде жасалуға тиіс.</w:t>
      </w:r>
    </w:p>
    <w:bookmarkEnd w:id="161"/>
    <w:bookmarkStart w:name="z174" w:id="162"/>
    <w:p>
      <w:pPr>
        <w:spacing w:after="0"/>
        <w:ind w:left="0"/>
        <w:jc w:val="both"/>
      </w:pPr>
      <w:r>
        <w:rPr>
          <w:rFonts w:ascii="Times New Roman"/>
          <w:b w:val="false"/>
          <w:i w:val="false"/>
          <w:color w:val="000000"/>
          <w:sz w:val="28"/>
        </w:rPr>
        <w:t>
      Лицензия беру немесе қайта ресімдеу кезінде жіберілген грамматикалық немесе арифметикалық қателерді, қате жазуларды не өзге де осындай қателерді лицензия берген мемлекеттік орган түзетуге тиіс.</w:t>
      </w:r>
    </w:p>
    <w:bookmarkEnd w:id="162"/>
    <w:bookmarkStart w:name="z175" w:id="163"/>
    <w:p>
      <w:pPr>
        <w:spacing w:after="0"/>
        <w:ind w:left="0"/>
        <w:jc w:val="both"/>
      </w:pPr>
      <w:r>
        <w:rPr>
          <w:rFonts w:ascii="Times New Roman"/>
          <w:b w:val="false"/>
          <w:i w:val="false"/>
          <w:color w:val="000000"/>
          <w:sz w:val="28"/>
        </w:rPr>
        <w:t>
      Лицензияны беру немесе қайта ресімдеу кезінде жіберілген қателерді түзету лицензияны қайта ресімдеу болып табылмайды.</w:t>
      </w:r>
    </w:p>
    <w:bookmarkEnd w:id="163"/>
    <w:bookmarkStart w:name="z176" w:id="164"/>
    <w:p>
      <w:pPr>
        <w:spacing w:after="0"/>
        <w:ind w:left="0"/>
        <w:jc w:val="both"/>
      </w:pPr>
      <w:r>
        <w:rPr>
          <w:rFonts w:ascii="Times New Roman"/>
          <w:b w:val="false"/>
          <w:i w:val="false"/>
          <w:color w:val="000000"/>
          <w:sz w:val="28"/>
        </w:rPr>
        <w:t>
      Қателерді түзету лицензияны берген мемлекеттік органның бастамасымен не жер қойнауын пайдаланушының өтінімі бойынша жүргізілуі мүмкін.</w:t>
      </w:r>
    </w:p>
    <w:bookmarkEnd w:id="164"/>
    <w:bookmarkStart w:name="z177" w:id="165"/>
    <w:p>
      <w:pPr>
        <w:spacing w:after="0"/>
        <w:ind w:left="0"/>
        <w:jc w:val="both"/>
      </w:pPr>
      <w:r>
        <w:rPr>
          <w:rFonts w:ascii="Times New Roman"/>
          <w:b w:val="false"/>
          <w:i w:val="false"/>
          <w:color w:val="000000"/>
          <w:sz w:val="28"/>
        </w:rPr>
        <w:t>
      Мемлекеттік орган жер қойнауын пайдаланушының өтінімі бойынша қателерді түзету осындай өтінім келіп түскен күннен бастап жүргізіледі - 5 (бес) жұмыс күні.</w:t>
      </w:r>
    </w:p>
    <w:bookmarkEnd w:id="165"/>
    <w:bookmarkStart w:name="z178" w:id="166"/>
    <w:p>
      <w:pPr>
        <w:spacing w:after="0"/>
        <w:ind w:left="0"/>
        <w:jc w:val="both"/>
      </w:pPr>
      <w:r>
        <w:rPr>
          <w:rFonts w:ascii="Times New Roman"/>
          <w:b w:val="false"/>
          <w:i w:val="false"/>
          <w:color w:val="000000"/>
          <w:sz w:val="28"/>
        </w:rPr>
        <w:t>
      Лицензияны берген мемлекеттік орган лицензиядағы қате түзеткеннен кейін оны жер қойнауын пайдаланушыға береді - 2 (екі) жұмыс күні.</w:t>
      </w:r>
    </w:p>
    <w:bookmarkEnd w:id="166"/>
    <w:bookmarkStart w:name="z179" w:id="167"/>
    <w:p>
      <w:pPr>
        <w:spacing w:after="0"/>
        <w:ind w:left="0"/>
        <w:jc w:val="both"/>
      </w:pPr>
      <w:r>
        <w:rPr>
          <w:rFonts w:ascii="Times New Roman"/>
          <w:b w:val="false"/>
          <w:i w:val="false"/>
          <w:color w:val="000000"/>
          <w:sz w:val="28"/>
        </w:rPr>
        <w:t>
      Түзетілген лицензия лицензияны берген мемлекеттік органның интернет-ресурсында түзетілген күні жариялануға жатады.</w:t>
      </w:r>
    </w:p>
    <w:bookmarkEnd w:id="167"/>
    <w:bookmarkStart w:name="z180" w:id="168"/>
    <w:p>
      <w:pPr>
        <w:spacing w:after="0"/>
        <w:ind w:left="0"/>
        <w:jc w:val="both"/>
      </w:pPr>
      <w:r>
        <w:rPr>
          <w:rFonts w:ascii="Times New Roman"/>
          <w:b w:val="false"/>
          <w:i w:val="false"/>
          <w:color w:val="000000"/>
          <w:sz w:val="28"/>
        </w:rPr>
        <w:t>
      Лицензиядағы қателерді түзетуге байланысты туындаған даулар Қазақстан Республикасының заңнамасына сәйкес шешілуге жатады.</w:t>
      </w:r>
    </w:p>
    <w:bookmarkEnd w:id="168"/>
    <w:bookmarkStart w:name="z181" w:id="16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69"/>
    <w:bookmarkStart w:name="z182" w:id="17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тіркеуді жүзеге асырады, көрсетілетін қызметті берушінің басшысына береді -15 (он бес) минут;</w:t>
      </w:r>
    </w:p>
    <w:bookmarkEnd w:id="170"/>
    <w:bookmarkStart w:name="z183" w:id="171"/>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береді - 2 (екі) сағат;</w:t>
      </w:r>
    </w:p>
    <w:bookmarkEnd w:id="171"/>
    <w:bookmarkStart w:name="z184" w:id="17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бастап осы регламенттің 10-тармағының талаптарына сәйкестігін тексереді, мемлекеттік қызмет көрсету нәтижесінің жобасын дайындайды және көрсетілетін қызметті берушінің басшысына береді - 5 (бес) жұмыс күні;</w:t>
      </w:r>
    </w:p>
    <w:bookmarkEnd w:id="172"/>
    <w:bookmarkStart w:name="z185" w:id="17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кеңсе қызметкеріне береді - 2 (екі) сағат;</w:t>
      </w:r>
    </w:p>
    <w:bookmarkEnd w:id="173"/>
    <w:bookmarkStart w:name="z186" w:id="174"/>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- 15 (он бес) минут.</w:t>
      </w:r>
    </w:p>
    <w:bookmarkEnd w:id="174"/>
    <w:bookmarkStart w:name="z187" w:id="17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bookmarkEnd w:id="175"/>
    <w:bookmarkStart w:name="z188" w:id="176"/>
    <w:p>
      <w:pPr>
        <w:spacing w:after="0"/>
        <w:ind w:left="0"/>
        <w:jc w:val="both"/>
      </w:pPr>
      <w:r>
        <w:rPr>
          <w:rFonts w:ascii="Times New Roman"/>
          <w:b w:val="false"/>
          <w:i w:val="false"/>
          <w:color w:val="000000"/>
          <w:sz w:val="28"/>
        </w:rPr>
        <w:t>
      1) өтінімді тіркеу;</w:t>
      </w:r>
    </w:p>
    <w:bookmarkEnd w:id="176"/>
    <w:bookmarkStart w:name="z189" w:id="177"/>
    <w:p>
      <w:pPr>
        <w:spacing w:after="0"/>
        <w:ind w:left="0"/>
        <w:jc w:val="both"/>
      </w:pPr>
      <w:r>
        <w:rPr>
          <w:rFonts w:ascii="Times New Roman"/>
          <w:b w:val="false"/>
          <w:i w:val="false"/>
          <w:color w:val="000000"/>
          <w:sz w:val="28"/>
        </w:rPr>
        <w:t>
      2) бұрыштама қою;</w:t>
      </w:r>
    </w:p>
    <w:bookmarkEnd w:id="177"/>
    <w:bookmarkStart w:name="z190" w:id="178"/>
    <w:p>
      <w:pPr>
        <w:spacing w:after="0"/>
        <w:ind w:left="0"/>
        <w:jc w:val="both"/>
      </w:pPr>
      <w:r>
        <w:rPr>
          <w:rFonts w:ascii="Times New Roman"/>
          <w:b w:val="false"/>
          <w:i w:val="false"/>
          <w:color w:val="000000"/>
          <w:sz w:val="28"/>
        </w:rPr>
        <w:t>
      3) мемлекеттік қызмет көрсету нәтижесінің жобасын дайындау;</w:t>
      </w:r>
    </w:p>
    <w:bookmarkEnd w:id="178"/>
    <w:bookmarkStart w:name="z191" w:id="179"/>
    <w:p>
      <w:pPr>
        <w:spacing w:after="0"/>
        <w:ind w:left="0"/>
        <w:jc w:val="both"/>
      </w:pPr>
      <w:r>
        <w:rPr>
          <w:rFonts w:ascii="Times New Roman"/>
          <w:b w:val="false"/>
          <w:i w:val="false"/>
          <w:color w:val="000000"/>
          <w:sz w:val="28"/>
        </w:rPr>
        <w:t>
      4) мемлекеттік қызмет көрсету нәтижесіне қол қою;</w:t>
      </w:r>
    </w:p>
    <w:bookmarkEnd w:id="179"/>
    <w:bookmarkStart w:name="z192" w:id="180"/>
    <w:p>
      <w:pPr>
        <w:spacing w:after="0"/>
        <w:ind w:left="0"/>
        <w:jc w:val="both"/>
      </w:pPr>
      <w:r>
        <w:rPr>
          <w:rFonts w:ascii="Times New Roman"/>
          <w:b w:val="false"/>
          <w:i w:val="false"/>
          <w:color w:val="000000"/>
          <w:sz w:val="28"/>
        </w:rPr>
        <w:t>
      5) мемлекеттік қызмет көрсету нәтижесін беру.</w:t>
      </w:r>
    </w:p>
    <w:bookmarkEnd w:id="180"/>
    <w:bookmarkStart w:name="z193" w:id="181"/>
    <w:p>
      <w:pPr>
        <w:spacing w:after="0"/>
        <w:ind w:left="0"/>
        <w:jc w:val="left"/>
      </w:pPr>
      <w:r>
        <w:rPr>
          <w:rFonts w:ascii="Times New Roman"/>
          <w:b/>
          <w:i w:val="false"/>
          <w:color w:val="000000"/>
        </w:rPr>
        <w:t xml:space="preserve"> 3. Мемлекеттік қызмет көрсету процесiнде көрсетiлетiн қызмет берушiнiң құрылымдық бөлiмшелерiнiң (қызметкерлерiнiң) өзара iс-қимылы тәртiбiн сипаттау</w:t>
      </w:r>
    </w:p>
    <w:bookmarkEnd w:id="181"/>
    <w:bookmarkStart w:name="z194" w:id="18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82"/>
    <w:bookmarkStart w:name="z195" w:id="183"/>
    <w:p>
      <w:pPr>
        <w:spacing w:after="0"/>
        <w:ind w:left="0"/>
        <w:jc w:val="both"/>
      </w:pPr>
      <w:r>
        <w:rPr>
          <w:rFonts w:ascii="Times New Roman"/>
          <w:b w:val="false"/>
          <w:i w:val="false"/>
          <w:color w:val="000000"/>
          <w:sz w:val="28"/>
        </w:rPr>
        <w:t>
      1) көрсетілетін қызметті берушінің кеңсе қызметкері;</w:t>
      </w:r>
    </w:p>
    <w:bookmarkEnd w:id="183"/>
    <w:bookmarkStart w:name="z196" w:id="184"/>
    <w:p>
      <w:pPr>
        <w:spacing w:after="0"/>
        <w:ind w:left="0"/>
        <w:jc w:val="both"/>
      </w:pPr>
      <w:r>
        <w:rPr>
          <w:rFonts w:ascii="Times New Roman"/>
          <w:b w:val="false"/>
          <w:i w:val="false"/>
          <w:color w:val="000000"/>
          <w:sz w:val="28"/>
        </w:rPr>
        <w:t>
      2) көрсетілетін қызметті берушінің басшысы;</w:t>
      </w:r>
    </w:p>
    <w:bookmarkEnd w:id="184"/>
    <w:bookmarkStart w:name="z197" w:id="18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85"/>
    <w:bookmarkStart w:name="z198" w:id="186"/>
    <w:p>
      <w:pPr>
        <w:spacing w:after="0"/>
        <w:ind w:left="0"/>
        <w:jc w:val="both"/>
      </w:pPr>
      <w:r>
        <w:rPr>
          <w:rFonts w:ascii="Times New Roman"/>
          <w:b w:val="false"/>
          <w:i w:val="false"/>
          <w:color w:val="000000"/>
          <w:sz w:val="28"/>
        </w:rPr>
        <w:t>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86"/>
    <w:bookmarkStart w:name="z199" w:id="18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тіркеуді жүзеге асырады, көрсетілетін қызметті берушінің басшысына береді - 15 (он бес) минут;</w:t>
      </w:r>
    </w:p>
    <w:bookmarkEnd w:id="187"/>
    <w:bookmarkStart w:name="z200" w:id="188"/>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береді - 2 (екі) сағат;</w:t>
      </w:r>
    </w:p>
    <w:bookmarkEnd w:id="188"/>
    <w:bookmarkStart w:name="z201" w:id="189"/>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бастап осы регламенттің 10-тармағының талаптарына сәйкестігін тексереді, мемлекеттік қызмет көрсету нәтижесінің жобасын дайындайды және көрсетілетін қызметті берушінің басшысына береді - 5 (бес) жұмыс күні;</w:t>
      </w:r>
    </w:p>
    <w:bookmarkEnd w:id="189"/>
    <w:bookmarkStart w:name="z202" w:id="19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кеңсе қызметкеріне береді - 2 (екі) сағат;</w:t>
      </w:r>
    </w:p>
    <w:bookmarkEnd w:id="190"/>
    <w:bookmarkStart w:name="z203" w:id="191"/>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- 15 (он бес) минут.</w:t>
      </w:r>
    </w:p>
    <w:bookmarkEnd w:id="191"/>
    <w:bookmarkStart w:name="z204" w:id="192"/>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92"/>
    <w:bookmarkStart w:name="z205" w:id="193"/>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және "электрондық үкімет" веб-порталы арқылы көрсетілмейді.</w:t>
      </w:r>
    </w:p>
    <w:bookmarkEnd w:id="193"/>
    <w:bookmarkStart w:name="z206" w:id="194"/>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94"/>
    <w:bookmarkStart w:name="z207" w:id="195"/>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195"/>
    <w:bookmarkStart w:name="z208" w:id="196"/>
    <w:p>
      <w:pPr>
        <w:spacing w:after="0"/>
        <w:ind w:left="0"/>
        <w:jc w:val="both"/>
      </w:pPr>
      <w:r>
        <w:rPr>
          <w:rFonts w:ascii="Times New Roman"/>
          <w:b w:val="false"/>
          <w:i w:val="false"/>
          <w:color w:val="000000"/>
          <w:sz w:val="28"/>
        </w:rPr>
        <w:t>
      1) өтінім немесе оған қоса берілетін құжаттар стандартта көзделген талаптарға сәйкес келмесе;</w:t>
      </w:r>
    </w:p>
    <w:bookmarkEnd w:id="196"/>
    <w:bookmarkStart w:name="z209" w:id="197"/>
    <w:p>
      <w:pPr>
        <w:spacing w:after="0"/>
        <w:ind w:left="0"/>
        <w:jc w:val="both"/>
      </w:pPr>
      <w:r>
        <w:rPr>
          <w:rFonts w:ascii="Times New Roman"/>
          <w:b w:val="false"/>
          <w:i w:val="false"/>
          <w:color w:val="000000"/>
          <w:sz w:val="28"/>
        </w:rPr>
        <w:t>
      2) өтінімге осы регламентінің 4-тармағымен талап етілетін құжаттар қоса берілмеген;</w:t>
      </w:r>
    </w:p>
    <w:bookmarkEnd w:id="197"/>
    <w:bookmarkStart w:name="z210" w:id="198"/>
    <w:p>
      <w:pPr>
        <w:spacing w:after="0"/>
        <w:ind w:left="0"/>
        <w:jc w:val="both"/>
      </w:pPr>
      <w:r>
        <w:rPr>
          <w:rFonts w:ascii="Times New Roman"/>
          <w:b w:val="false"/>
          <w:i w:val="false"/>
          <w:color w:val="000000"/>
          <w:sz w:val="28"/>
        </w:rPr>
        <w:t>
      3) өтінім бергенге дейін 2 (екі) жыл ішінде өтінім иесінің кен іздеушілікке арналған лицензиясы қайтарылып алынған болса;</w:t>
      </w:r>
    </w:p>
    <w:bookmarkEnd w:id="198"/>
    <w:bookmarkStart w:name="z211" w:id="199"/>
    <w:p>
      <w:pPr>
        <w:spacing w:after="0"/>
        <w:ind w:left="0"/>
        <w:jc w:val="both"/>
      </w:pPr>
      <w:r>
        <w:rPr>
          <w:rFonts w:ascii="Times New Roman"/>
          <w:b w:val="false"/>
          <w:i w:val="false"/>
          <w:color w:val="000000"/>
          <w:sz w:val="28"/>
        </w:rPr>
        <w:t>
      4) сұралып отырған аумақ немесе оның бір бөлігі басқа тұлғаға берілген кен іздеушілікке арналған лицензия бойынша жер қойнауы учаскесіне немесе стандартқа сәйкес кен іздеушілікке арналған лицензияны беруге тыйым салынған аумаққа жататын болса;</w:t>
      </w:r>
    </w:p>
    <w:bookmarkEnd w:id="199"/>
    <w:bookmarkStart w:name="z212" w:id="200"/>
    <w:p>
      <w:pPr>
        <w:spacing w:after="0"/>
        <w:ind w:left="0"/>
        <w:jc w:val="both"/>
      </w:pPr>
      <w:r>
        <w:rPr>
          <w:rFonts w:ascii="Times New Roman"/>
          <w:b w:val="false"/>
          <w:i w:val="false"/>
          <w:color w:val="000000"/>
          <w:sz w:val="28"/>
        </w:rPr>
        <w:t>
      5) өтінім берілгенге дейін бір жыл ішінде өтінім иесіне бұрын берілген кен іздеушілікке арналған лицензия сұралып отырған жер қойнауы учаскесіне (оның бір бөлігіне) қатысты тоқтатылған болса;</w:t>
      </w:r>
    </w:p>
    <w:bookmarkEnd w:id="200"/>
    <w:bookmarkStart w:name="z213" w:id="201"/>
    <w:p>
      <w:pPr>
        <w:spacing w:after="0"/>
        <w:ind w:left="0"/>
        <w:jc w:val="both"/>
      </w:pPr>
      <w:r>
        <w:rPr>
          <w:rFonts w:ascii="Times New Roman"/>
          <w:b w:val="false"/>
          <w:i w:val="false"/>
          <w:color w:val="000000"/>
          <w:sz w:val="28"/>
        </w:rPr>
        <w:t xml:space="preserve">
      6) сұралып отырған кен іздеушілік учаскесінің аумағы "Жер қойнауы және жер қойнауын пайдалану туралы" 2017 жылғы 27 желтоқсандағы Қазақстан Республикасы Кодексінің (бұдан әрі - Кодекс) </w:t>
      </w:r>
      <w:r>
        <w:rPr>
          <w:rFonts w:ascii="Times New Roman"/>
          <w:b w:val="false"/>
          <w:i w:val="false"/>
          <w:color w:val="000000"/>
          <w:sz w:val="28"/>
        </w:rPr>
        <w:t>269-бабының</w:t>
      </w:r>
      <w:r>
        <w:rPr>
          <w:rFonts w:ascii="Times New Roman"/>
          <w:b w:val="false"/>
          <w:i w:val="false"/>
          <w:color w:val="000000"/>
          <w:sz w:val="28"/>
        </w:rPr>
        <w:t xml:space="preserve"> талаптарына сәйкес келмесе.</w:t>
      </w:r>
    </w:p>
    <w:bookmarkEnd w:id="201"/>
    <w:bookmarkStart w:name="z214" w:id="202"/>
    <w:p>
      <w:pPr>
        <w:spacing w:after="0"/>
        <w:ind w:left="0"/>
        <w:jc w:val="both"/>
      </w:pPr>
      <w:r>
        <w:rPr>
          <w:rFonts w:ascii="Times New Roman"/>
          <w:b w:val="false"/>
          <w:i w:val="false"/>
          <w:color w:val="000000"/>
          <w:sz w:val="28"/>
        </w:rPr>
        <w:t>
      Лицензия беруден бас тарту жазбаша түрде шығарылады, дәлелді болуы және стандарттың 4-тармағында көзделген мерзім ішінде өтінім иесіне берілуі тиіс.</w:t>
      </w:r>
    </w:p>
    <w:bookmarkEnd w:id="202"/>
    <w:bookmarkStart w:name="z215" w:id="203"/>
    <w:p>
      <w:pPr>
        <w:spacing w:after="0"/>
        <w:ind w:left="0"/>
        <w:jc w:val="both"/>
      </w:pPr>
      <w:r>
        <w:rPr>
          <w:rFonts w:ascii="Times New Roman"/>
          <w:b w:val="false"/>
          <w:i w:val="false"/>
          <w:color w:val="000000"/>
          <w:sz w:val="28"/>
        </w:rPr>
        <w:t>
      Лицензия беруден бас тартуға Қазақстан Республикасының заңнамасына сәйкес өтінім иесі бас тарту туралы шешім қабылданған күннен бастап 10 (он) жұмыс күнінен кешіктірмей шағымдана алады.</w:t>
      </w:r>
    </w:p>
    <w:bookmarkEnd w:id="203"/>
    <w:bookmarkStart w:name="z216" w:id="204"/>
    <w:p>
      <w:pPr>
        <w:spacing w:after="0"/>
        <w:ind w:left="0"/>
        <w:jc w:val="both"/>
      </w:pPr>
      <w:r>
        <w:rPr>
          <w:rFonts w:ascii="Times New Roman"/>
          <w:b w:val="false"/>
          <w:i w:val="false"/>
          <w:color w:val="000000"/>
          <w:sz w:val="28"/>
        </w:rPr>
        <w:t>
      Лицензия беруден бас тарту өтінім иесін қайта өтініш беру құқығынан айырмайды.</w:t>
      </w:r>
    </w:p>
    <w:bookmarkEnd w:id="204"/>
    <w:bookmarkStart w:name="z217" w:id="205"/>
    <w:p>
      <w:pPr>
        <w:spacing w:after="0"/>
        <w:ind w:left="0"/>
        <w:jc w:val="both"/>
      </w:pPr>
      <w:r>
        <w:rPr>
          <w:rFonts w:ascii="Times New Roman"/>
          <w:b w:val="false"/>
          <w:i w:val="false"/>
          <w:color w:val="000000"/>
          <w:sz w:val="28"/>
        </w:rPr>
        <w:t>
      Өтінім Кодекстің талаптарына сәйкес келмеген жағдайда көрсетілетін қызметті беруші лицензияны қайта ресімдеуден бас тартады.</w:t>
      </w:r>
    </w:p>
    <w:bookmarkEnd w:id="205"/>
    <w:bookmarkStart w:name="z218" w:id="206"/>
    <w:p>
      <w:pPr>
        <w:spacing w:after="0"/>
        <w:ind w:left="0"/>
        <w:jc w:val="both"/>
      </w:pPr>
      <w:r>
        <w:rPr>
          <w:rFonts w:ascii="Times New Roman"/>
          <w:b w:val="false"/>
          <w:i w:val="false"/>
          <w:color w:val="000000"/>
          <w:sz w:val="28"/>
        </w:rPr>
        <w:t>
      11. Көрсетілетін қызметті алушы қол қою бонусын Қазақстан Республикасының салық заңнамасымен қарастырылған мөлшерде, тәртіпте және мерзімде төлеуге міндетті.</w:t>
      </w:r>
    </w:p>
    <w:bookmarkEnd w:id="206"/>
    <w:bookmarkStart w:name="z219" w:id="207"/>
    <w:p>
      <w:pPr>
        <w:spacing w:after="0"/>
        <w:ind w:left="0"/>
        <w:jc w:val="both"/>
      </w:pPr>
      <w:r>
        <w:rPr>
          <w:rFonts w:ascii="Times New Roman"/>
          <w:b w:val="false"/>
          <w:i w:val="false"/>
          <w:color w:val="000000"/>
          <w:sz w:val="28"/>
        </w:rPr>
        <w:t>
      Қол қою бонусы құралады:</w:t>
      </w:r>
    </w:p>
    <w:bookmarkEnd w:id="207"/>
    <w:bookmarkStart w:name="z220" w:id="208"/>
    <w:p>
      <w:pPr>
        <w:spacing w:after="0"/>
        <w:ind w:left="0"/>
        <w:jc w:val="both"/>
      </w:pPr>
      <w:r>
        <w:rPr>
          <w:rFonts w:ascii="Times New Roman"/>
          <w:b w:val="false"/>
          <w:i w:val="false"/>
          <w:color w:val="000000"/>
          <w:sz w:val="28"/>
        </w:rPr>
        <w:t>
      1) берілген аумақтың алаңы 0,3 км -ге дейін болған кезде – 9 (тоғыз) 2 айлық есептік көрсеткіш (бұдан әрі - АЕК);</w:t>
      </w:r>
    </w:p>
    <w:bookmarkEnd w:id="208"/>
    <w:bookmarkStart w:name="z221" w:id="209"/>
    <w:p>
      <w:pPr>
        <w:spacing w:after="0"/>
        <w:ind w:left="0"/>
        <w:jc w:val="both"/>
      </w:pPr>
      <w:r>
        <w:rPr>
          <w:rFonts w:ascii="Times New Roman"/>
          <w:b w:val="false"/>
          <w:i w:val="false"/>
          <w:color w:val="000000"/>
          <w:sz w:val="28"/>
        </w:rPr>
        <w:t>
      2) берілген аумақтың алаңы 0,3-тен 0,5 км2-ге дейін болған кезде – 12 (он екі) АЕК;</w:t>
      </w:r>
    </w:p>
    <w:bookmarkEnd w:id="209"/>
    <w:bookmarkStart w:name="z222" w:id="210"/>
    <w:p>
      <w:pPr>
        <w:spacing w:after="0"/>
        <w:ind w:left="0"/>
        <w:jc w:val="both"/>
      </w:pPr>
      <w:r>
        <w:rPr>
          <w:rFonts w:ascii="Times New Roman"/>
          <w:b w:val="false"/>
          <w:i w:val="false"/>
          <w:color w:val="000000"/>
          <w:sz w:val="28"/>
        </w:rPr>
        <w:t>
      3) берілген аумақтың алаңы 0,5-тен 0,7 км2-ге дейін болған кезде – 15 (он бес) АЕК.</w:t>
      </w:r>
    </w:p>
    <w:bookmarkEnd w:id="210"/>
    <w:bookmarkStart w:name="z223" w:id="211"/>
    <w:p>
      <w:pPr>
        <w:spacing w:after="0"/>
        <w:ind w:left="0"/>
        <w:jc w:val="left"/>
      </w:pPr>
      <w:r>
        <w:rPr>
          <w:rFonts w:ascii="Times New Roman"/>
          <w:b/>
          <w:i w:val="false"/>
          <w:color w:val="000000"/>
        </w:rPr>
        <w:t xml:space="preserve"> 5. Мемлекеттік қызмет көрсету ерекшеліктерін ескере отырып қойылатын өзге талаптар</w:t>
      </w:r>
    </w:p>
    <w:bookmarkEnd w:id="211"/>
    <w:bookmarkStart w:name="z224" w:id="212"/>
    <w:p>
      <w:pPr>
        <w:spacing w:after="0"/>
        <w:ind w:left="0"/>
        <w:jc w:val="both"/>
      </w:pPr>
      <w:r>
        <w:rPr>
          <w:rFonts w:ascii="Times New Roman"/>
          <w:b w:val="false"/>
          <w:i w:val="false"/>
          <w:color w:val="000000"/>
          <w:sz w:val="28"/>
        </w:rPr>
        <w:t>
      12. Мемлекеттік қызмет көрсету мекенжайлары көрсетілген қызметті берушінің интернет-ресурсында орналастырылған: көрсетілген қызметті берушінің ресми сайттарында.</w:t>
      </w:r>
    </w:p>
    <w:bookmarkEnd w:id="212"/>
    <w:bookmarkStart w:name="z225" w:id="213"/>
    <w:p>
      <w:pPr>
        <w:spacing w:after="0"/>
        <w:ind w:left="0"/>
        <w:jc w:val="both"/>
      </w:pPr>
      <w:r>
        <w:rPr>
          <w:rFonts w:ascii="Times New Roman"/>
          <w:b w:val="false"/>
          <w:i w:val="false"/>
          <w:color w:val="000000"/>
          <w:sz w:val="28"/>
        </w:rPr>
        <w:t>
      13. Мемлекеттік қызмет көрсету мәселелері жөніндегі анықтама қызметтерінің байланыс телефондары Қазақстан Республикасы Индустрия және инфрақұрылымдық даму министрлігінің: www.mііd.gov.kz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1414.</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 лицензияны беру" мемлекеттік көрсетілетін қызметрегламентіне 1-қосымша</w:t>
            </w:r>
          </w:p>
        </w:tc>
      </w:tr>
    </w:tbl>
    <w:bookmarkStart w:name="z227" w:id="214"/>
    <w:p>
      <w:pPr>
        <w:spacing w:after="0"/>
        <w:ind w:left="0"/>
        <w:jc w:val="left"/>
      </w:pPr>
      <w:r>
        <w:rPr>
          <w:rFonts w:ascii="Times New Roman"/>
          <w:b/>
          <w:i w:val="false"/>
          <w:color w:val="000000"/>
        </w:rPr>
        <w:t xml:space="preserve"> Көрсетілетін қызметті берушінің орналасқан жері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10051"/>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"Солтүстік Қазақстан облысы әкімдігінің индустриялық-инновациялық даму басқармасы" коммуналдық мемлекеттік мекемесі</w:t>
            </w:r>
            <w:r>
              <w:br/>
            </w:r>
            <w:r>
              <w:rPr>
                <w:rFonts w:ascii="Times New Roman"/>
                <w:b w:val="false"/>
                <w:i w:val="false"/>
                <w:color w:val="000000"/>
                <w:sz w:val="20"/>
              </w:rPr>
              <w:t>
Петропавл қаласы Қазақстан Конституциясы көшесі, 58</w:t>
            </w:r>
          </w:p>
          <w:bookmarkEnd w:id="215"/>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21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 лицензияны беру" мемлекеттік көрсетілетін қызмет регламентіне 2-қосымша</w:t>
            </w:r>
          </w:p>
        </w:tc>
      </w:tr>
    </w:tbl>
    <w:bookmarkStart w:name="z231" w:id="217"/>
    <w:p>
      <w:pPr>
        <w:spacing w:after="0"/>
        <w:ind w:left="0"/>
        <w:jc w:val="left"/>
      </w:pPr>
      <w:r>
        <w:rPr>
          <w:rFonts w:ascii="Times New Roman"/>
          <w:b/>
          <w:i w:val="false"/>
          <w:color w:val="000000"/>
        </w:rPr>
        <w:t xml:space="preserve"> "Кен іздеушілікке арналған лицензияны беру" мемлекеттік қызметін көрсетудің бизнес-процестерінің анықтамалығы</w:t>
      </w:r>
    </w:p>
    <w:bookmarkEnd w:id="217"/>
    <w:bookmarkStart w:name="z232"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219"/>
    <w:p>
      <w:pPr>
        <w:spacing w:after="0"/>
        <w:ind w:left="0"/>
        <w:jc w:val="both"/>
      </w:pPr>
      <w:r>
        <w:rPr>
          <w:rFonts w:ascii="Times New Roman"/>
          <w:b w:val="false"/>
          <w:i w:val="false"/>
          <w:color w:val="000000"/>
          <w:sz w:val="28"/>
        </w:rPr>
        <w:t>
      Шартты белгілер</w:t>
      </w:r>
    </w:p>
    <w:bookmarkEnd w:id="219"/>
    <w:bookmarkStart w:name="z234"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жылғы"__"_________ № ___қаулысына 4-қосымша</w:t>
            </w:r>
          </w:p>
        </w:tc>
      </w:tr>
    </w:tbl>
    <w:bookmarkStart w:name="z236" w:id="221"/>
    <w:p>
      <w:pPr>
        <w:spacing w:after="0"/>
        <w:ind w:left="0"/>
        <w:jc w:val="left"/>
      </w:pPr>
      <w:r>
        <w:rPr>
          <w:rFonts w:ascii="Times New Roman"/>
          <w:b/>
          <w:i w:val="false"/>
          <w:color w:val="000000"/>
        </w:rPr>
        <w:t xml:space="preserve"> Солтүстік Қазақстан облысы әкімдігінің күші жойылған кейбір қаулыларының тізбесі</w:t>
      </w:r>
    </w:p>
    <w:bookmarkEnd w:id="221"/>
    <w:bookmarkStart w:name="z237" w:id="222"/>
    <w:p>
      <w:pPr>
        <w:spacing w:after="0"/>
        <w:ind w:left="0"/>
        <w:jc w:val="both"/>
      </w:pPr>
      <w:r>
        <w:rPr>
          <w:rFonts w:ascii="Times New Roman"/>
          <w:b w:val="false"/>
          <w:i w:val="false"/>
          <w:color w:val="000000"/>
          <w:sz w:val="28"/>
        </w:rPr>
        <w:t>
      1) "</w:t>
      </w:r>
      <w:r>
        <w:rPr>
          <w:rFonts w:ascii="Times New Roman"/>
          <w:b w:val="false"/>
          <w:i w:val="false"/>
          <w:color w:val="000000"/>
          <w:sz w:val="28"/>
        </w:rPr>
        <w:t>Жер қойнауын пайдалану саласындағы мемлекеттік көрсетілетін қызметтер регламенттерін бекіту туралы</w:t>
      </w:r>
      <w:r>
        <w:rPr>
          <w:rFonts w:ascii="Times New Roman"/>
          <w:b w:val="false"/>
          <w:i w:val="false"/>
          <w:color w:val="000000"/>
          <w:sz w:val="28"/>
        </w:rPr>
        <w:t>" 2015 жылғы 4 қыркүйектегі № 342 (2015 жылғы 21 қазанда "Әділет" Қазақстан Республикасының нормативтік құқықтық актілерінің ақпараттық-құқықтық жүйесінде жарияланды, Нормативтік құқықтық актілерді мемлекеттік тіркеу тізілімінде №3401 болып тіркелді);</w:t>
      </w:r>
    </w:p>
    <w:bookmarkEnd w:id="222"/>
    <w:bookmarkStart w:name="z238" w:id="223"/>
    <w:p>
      <w:pPr>
        <w:spacing w:after="0"/>
        <w:ind w:left="0"/>
        <w:jc w:val="both"/>
      </w:pPr>
      <w:r>
        <w:rPr>
          <w:rFonts w:ascii="Times New Roman"/>
          <w:b w:val="false"/>
          <w:i w:val="false"/>
          <w:color w:val="000000"/>
          <w:sz w:val="28"/>
        </w:rPr>
        <w:t>
      2) "</w:t>
      </w:r>
      <w:r>
        <w:rPr>
          <w:rFonts w:ascii="Times New Roman"/>
          <w:b w:val="false"/>
          <w:i w:val="false"/>
          <w:color w:val="000000"/>
          <w:sz w:val="28"/>
        </w:rPr>
        <w:t>Жер қойнауын пайдалану саласындағы мемлекеттік көрсетілетін қызметтер регламенттерін бекіту туралы" Солтүстік Қазақстан облысы әкімдігінің 2015 жылғы 04 қыркүйектегі №342 қаулысына өзгерістер енгізу туралы</w:t>
      </w:r>
      <w:r>
        <w:rPr>
          <w:rFonts w:ascii="Times New Roman"/>
          <w:b w:val="false"/>
          <w:i w:val="false"/>
          <w:color w:val="000000"/>
          <w:sz w:val="28"/>
        </w:rPr>
        <w:t>" 2015 жылғы 8 желтоқсандағы № 476 (2016 жылғы 14 қаңтарда "Әділет" Қазақстан Республикасының нормативтік құқықтық актілерінің ақпараттық-құқықтық жүйесінде жарияланды, Нормативтік құқықтық актілерді мемлекеттік тіркеу тізілімінде №3521 болып тіркелді);</w:t>
      </w:r>
    </w:p>
    <w:bookmarkEnd w:id="223"/>
    <w:bookmarkStart w:name="z239" w:id="224"/>
    <w:p>
      <w:pPr>
        <w:spacing w:after="0"/>
        <w:ind w:left="0"/>
        <w:jc w:val="both"/>
      </w:pPr>
      <w:r>
        <w:rPr>
          <w:rFonts w:ascii="Times New Roman"/>
          <w:b w:val="false"/>
          <w:i w:val="false"/>
          <w:color w:val="000000"/>
          <w:sz w:val="28"/>
        </w:rPr>
        <w:t>
      3) "</w:t>
      </w:r>
      <w:r>
        <w:rPr>
          <w:rFonts w:ascii="Times New Roman"/>
          <w:b w:val="false"/>
          <w:i w:val="false"/>
          <w:color w:val="000000"/>
          <w:sz w:val="28"/>
        </w:rPr>
        <w:t>Жер қойнауын пайдалану саласындағы мемлекеттік көрсетілетін қызметтер регламенттерін бекіту туралы" Солтүстік Қазақстан облысы әкімдігінің 2015 жылғы 04 қыркүйектегі №342 қаулысына өзгеріс енгізу туралы</w:t>
      </w:r>
      <w:r>
        <w:rPr>
          <w:rFonts w:ascii="Times New Roman"/>
          <w:b w:val="false"/>
          <w:i w:val="false"/>
          <w:color w:val="000000"/>
          <w:sz w:val="28"/>
        </w:rPr>
        <w:t>" 2016 жылғы 18 тамыздағы № 311 (2016 жылғы 22 қыркүйекте "Әділет" Қазақстан Республикасының нормативтік құқықтық актілерінің ақпараттық-құқықтық жүйесінде жарияланды, Нормативтік құқықтық актілерді мемлекеттік тіркеу тізілімінде №3893 болып тіркелді);</w:t>
      </w:r>
    </w:p>
    <w:bookmarkEnd w:id="224"/>
    <w:bookmarkStart w:name="z240" w:id="225"/>
    <w:p>
      <w:pPr>
        <w:spacing w:after="0"/>
        <w:ind w:left="0"/>
        <w:jc w:val="both"/>
      </w:pPr>
      <w:r>
        <w:rPr>
          <w:rFonts w:ascii="Times New Roman"/>
          <w:b w:val="false"/>
          <w:i w:val="false"/>
          <w:color w:val="000000"/>
          <w:sz w:val="28"/>
        </w:rPr>
        <w:t>
      4) "</w:t>
      </w:r>
      <w:r>
        <w:rPr>
          <w:rFonts w:ascii="Times New Roman"/>
          <w:b w:val="false"/>
          <w:i w:val="false"/>
          <w:color w:val="000000"/>
          <w:sz w:val="28"/>
        </w:rPr>
        <w:t>Жер қойнауын пайдалану саласындағы мемлекеттік көрсетілетін қызметтер регламенттерін бекіту туралы" Солтүстік Қазақстан облысы әкімдігінің 2015 жылғы 4 қыркүйектегі №342 қаулысына өзгерістер енгізу туралы</w:t>
      </w:r>
      <w:r>
        <w:rPr>
          <w:rFonts w:ascii="Times New Roman"/>
          <w:b w:val="false"/>
          <w:i w:val="false"/>
          <w:color w:val="000000"/>
          <w:sz w:val="28"/>
        </w:rPr>
        <w:t>" 2017 жылғы 3 шілдедегі № 267 (2017 жылғы 8 тамызда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№4278 болып тіркелді);</w:t>
      </w:r>
    </w:p>
    <w:bookmarkEnd w:id="225"/>
    <w:bookmarkStart w:name="z241" w:id="226"/>
    <w:p>
      <w:pPr>
        <w:spacing w:after="0"/>
        <w:ind w:left="0"/>
        <w:jc w:val="both"/>
      </w:pPr>
      <w:r>
        <w:rPr>
          <w:rFonts w:ascii="Times New Roman"/>
          <w:b w:val="false"/>
          <w:i w:val="false"/>
          <w:color w:val="000000"/>
          <w:sz w:val="28"/>
        </w:rPr>
        <w:t>
      5) "</w:t>
      </w:r>
      <w:r>
        <w:rPr>
          <w:rFonts w:ascii="Times New Roman"/>
          <w:b w:val="false"/>
          <w:i w:val="false"/>
          <w:color w:val="000000"/>
          <w:sz w:val="28"/>
        </w:rPr>
        <w:t>Жер қойнауын пайдалану саласындағы мемлекеттік көрсетілетін қызметтер регламенттерін бекіту туралы" Солтүстік Қазақстан облысы әкімдігінің 2015 жылғы 4 қыркүйектегі №342 қаулысына өзгерістер енгізу туралы</w:t>
      </w:r>
      <w:r>
        <w:rPr>
          <w:rFonts w:ascii="Times New Roman"/>
          <w:b w:val="false"/>
          <w:i w:val="false"/>
          <w:color w:val="000000"/>
          <w:sz w:val="28"/>
        </w:rPr>
        <w:t>" 2019 жылғы 6 ақпандағы № 22 (2019 жылғы 21 ақпанда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№5225 болып тіркелді).</w:t>
      </w:r>
    </w:p>
    <w:bookmarkEnd w:id="2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