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f29" w14:textId="10b6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– 2020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31 қазандағы № 281 қаулысы. Солтүстік Қазақстан облысының Әділет департаментінде 2019 жылғы 31 қазанда № 5634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– 2020 оқу жылына арналған жоғары білімі бар кадрларды даярлауға арналған мемлекеттік білім беру тапсырысы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– 2020 оқу жылына арналған жоғары оқу орнынан кейінгі білімі бар кадрларды даярлауға арналған мемлекеттік білім беру тапсырысы.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әкімдігінің білім басқармасы" коммуналдық мемлекеттік мекемесі мыналарды Қазақстан Республикасының заңнамасында белгіленген тәртіпте қамтамасыз етсін: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 жөніндегі орынбасарына жүктелсін.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 №__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– 2020 оқу жылына арналған жоғары білімі бар кадрларды даярлауға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2739"/>
        <w:gridCol w:w="1793"/>
        <w:gridCol w:w="1929"/>
        <w:gridCol w:w="265"/>
        <w:gridCol w:w="1124"/>
        <w:gridCol w:w="534"/>
        <w:gridCol w:w="1727"/>
        <w:gridCol w:w="1720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орында-рының атауы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күндізгі оқу түрі (орындар, гранттар саны)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студентті оқытуға жұмса-латын шығыс-тардың орташа құны (мың теңге)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Бюдже-ттік бағдар-ламалар әкімші-лері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– бакалавриатта даярлау бағыты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министр-лігінің "Манаш Қозыбаев атындағы Солтүстік Қазақстан мемлекеттік университеті" шаруа-шылық жүргізу құқығындағы респуб-ликалық мемлекеттік кәсіпорны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Педаго-гикалық ғылымдар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мамандан-дырылған мұғалім-дерін даярлау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2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әкімдігінің білім басқар-масы" комму-налдық мемле-кеттік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Жараты-лыстану пәндері бойынша мұғалімдер даярлау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мұғалім-дерді даярлау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және басқару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1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Құқық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2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Инженер-лік, өңдеу және құрылыс салалары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Инже-нерия және инже-нерлік іс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2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шаруа-шылығы және биоре-сурстар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шаруа-шылығы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2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Орман шаруа-шылығы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3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3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агротехни-калық университеті" акционерлік қоғамы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шаруа-шылығы және биоре-сурстар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  <w:bookmarkEnd w:id="3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635, 8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қазандағы № 281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– 2020 оқу жылына арналған жоғарғы оқу орнынан кейінгі білімі бар кадрларды даярлауға арналған мемлекеттік білім беру тапсырысы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əкімдігінің 09.06.2020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454"/>
        <w:gridCol w:w="1524"/>
        <w:gridCol w:w="1284"/>
        <w:gridCol w:w="234"/>
        <w:gridCol w:w="1737"/>
        <w:gridCol w:w="1313"/>
        <w:gridCol w:w="1251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орындарының атауы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сыныптамасы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негізіндегі мемлекеттік білім беру тапсырысының көлемі, күндізгі оқыту нысаны (орындар, гранттар саны)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жылындағы бір студентті оқыту шығынының орташа құны (мың теңге)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"University Medical Center" корпоративтік қоры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медициналық университеті" мемлекеттік емес білім беру мекемесі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орталық"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"Онкология және трансплантология ұлттық ғылыми орталығы" акционерлік қоғамы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