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4eec" w14:textId="02d4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2019 жылғы 20 мамырдағы № 136 "2019 жылға арналған субсидияланатын өсімдіктерді қорғау құралдары түрлерінің тізбесін және 1 литрге (килограмға, грамға, данаға) арналған субсидиялар нормаларын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2019 жылғы 11 қыркүйектегі № 232 қаулысы. Солтүстік Қазақстан облысының Әділет департаментінде 2019 жылғы 18 қыркүйекте № 5570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2016 жылғы 5 мамырдағы № 204 бұйрығымен (Нормативтік құқықтық актілерді мемлекеттік тіркеу тізілімінде № 13717 болып тіркелді) бекітілген 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әкімдігінің 2019 жылғы 20 мамырдағы № 136 "2019 жылға арналған субсидияланатын өсімдіктерді қорғау құралдары түрлерінің тізбесін және 1 литрге (килограмға, грамға, данаға) арналған субсидиялар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мамырда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5416 болып тіркелді)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2019 жылға арналған субсидияланатын өсімдіктерді қорғау құралдарының түрлерінің тізбесі және 1 бірлікке (литрге, килограмға, грамға, данаға) арналған субсидиялардың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363, 364 және 365 жолдарымен толықтырылсын.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әкімдігінің 2019 жылғы "__" _______ № ___ қаулысына қосымша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0"/>
        <w:gridCol w:w="2531"/>
        <w:gridCol w:w="583"/>
        <w:gridCol w:w="6416"/>
      </w:tblGrid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