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d916" w14:textId="118d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 Солтүстік Қазақстан облысы әкімдігінің 2016 жылғы 16 маусымдағы № 228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29 шілдедегі № 210 қаулысы. Солтүстік Қазақстан облысының Әділет департаментінде 2019 жылғы 30 шілдеде № 5503 болып тіркелді. Күші жойылды - Солтүстік Қазақстан облысы әкімдігінің 2020 жылғы 16 наурыздағы № 59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16.03.2020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 регламентін бекіту туралы" Солтүстік Қазақстан облысы әкімдігінің 2016 жылғы 16 маусымдағы № 228 </w:t>
      </w:r>
      <w:r>
        <w:rPr>
          <w:rFonts w:ascii="Times New Roman"/>
          <w:b w:val="false"/>
          <w:i w:val="false"/>
          <w:color w:val="000000"/>
          <w:sz w:val="28"/>
        </w:rPr>
        <w:t>қаулысына</w:t>
      </w:r>
      <w:r>
        <w:rPr>
          <w:rFonts w:ascii="Times New Roman"/>
          <w:b w:val="false"/>
          <w:i w:val="false"/>
          <w:color w:val="000000"/>
          <w:sz w:val="28"/>
        </w:rPr>
        <w:t xml:space="preserve"> (2016 жылғы 25 шілдеде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3828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жер қатынастары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7"/>
    <w:bookmarkStart w:name="z12"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шілдедегі № 210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маусымдағы № 228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9"/>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9"/>
    <w:bookmarkStart w:name="z22" w:id="10"/>
    <w:p>
      <w:pPr>
        <w:spacing w:after="0"/>
        <w:ind w:left="0"/>
        <w:jc w:val="left"/>
      </w:pPr>
      <w:r>
        <w:rPr>
          <w:rFonts w:ascii="Times New Roman"/>
          <w:b/>
          <w:i w:val="false"/>
          <w:color w:val="000000"/>
        </w:rPr>
        <w:t xml:space="preserve"> 1. Жалпы ережелер</w:t>
      </w:r>
    </w:p>
    <w:bookmarkEnd w:id="10"/>
    <w:bookmarkStart w:name="z23" w:id="11"/>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 регламенті (бұдан әрі – Регламент)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бұйрығымен (Нормативтік құқықтық актілерді мемлекеттік тіркеу тізілімінде № 11051 болып тіркелді) бекітілген "Елді мекен шегінде объект салу үшін жер учаскесін беру"мемлекеттік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11"/>
    <w:bookmarkStart w:name="z24" w:id="12"/>
    <w:p>
      <w:pPr>
        <w:spacing w:after="0"/>
        <w:ind w:left="0"/>
        <w:jc w:val="both"/>
      </w:pPr>
      <w:r>
        <w:rPr>
          <w:rFonts w:ascii="Times New Roman"/>
          <w:b w:val="false"/>
          <w:i w:val="false"/>
          <w:color w:val="000000"/>
          <w:sz w:val="28"/>
        </w:rPr>
        <w:t xml:space="preserve">
      "Елді мекен шегінде объект салу үшін жер учаскесін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жергілікті атқарушы органдары, аудандық маңызы бар қалалардың, ауылдық округтердің әкімдері (бұдан әрі – көрсетілетін қызметті беруші) көрсетеді. </w:t>
      </w:r>
    </w:p>
    <w:bookmarkEnd w:id="12"/>
    <w:bookmarkStart w:name="z25" w:id="13"/>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ақылы көрсетіледі.</w:t>
      </w:r>
    </w:p>
    <w:bookmarkEnd w:id="13"/>
    <w:bookmarkStart w:name="z26" w:id="14"/>
    <w:p>
      <w:pPr>
        <w:spacing w:after="0"/>
        <w:ind w:left="0"/>
        <w:jc w:val="both"/>
      </w:pPr>
      <w:r>
        <w:rPr>
          <w:rFonts w:ascii="Times New Roman"/>
          <w:b w:val="false"/>
          <w:i w:val="false"/>
          <w:color w:val="000000"/>
          <w:sz w:val="28"/>
        </w:rPr>
        <w:t xml:space="preserve">
      Веб-портал арқылы мемлекеттік қызметті алуға электрондық сұраным берген кезде ақы төлеу "электрондық үкіметтің" төлем шлюзі (бұдан әрі – ЭҮТШ) арқылы жүзеге асырылуы мүмкін. </w:t>
      </w:r>
    </w:p>
    <w:bookmarkEnd w:id="14"/>
    <w:bookmarkStart w:name="z27" w:id="15"/>
    <w:p>
      <w:pPr>
        <w:spacing w:after="0"/>
        <w:ind w:left="0"/>
        <w:jc w:val="both"/>
      </w:pPr>
      <w:r>
        <w:rPr>
          <w:rFonts w:ascii="Times New Roman"/>
          <w:b w:val="false"/>
          <w:i w:val="false"/>
          <w:color w:val="000000"/>
          <w:sz w:val="28"/>
        </w:rPr>
        <w:t>
      Жетім балаларға және ата-анасының қамқорлығынсыз қалған балаларға олар он сегіз жасқа толғанға дейінгі кезеңге жер учаскесіне арналған жер-кадастр жоспарын әзірлеу ақысыз негізде жүзеге асырылады.</w:t>
      </w:r>
    </w:p>
    <w:bookmarkEnd w:id="15"/>
    <w:bookmarkStart w:name="z28"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9" w:id="17"/>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арқылы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–Заң)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жұмыс кестесіне сәйкес дүйсенбіден бастап сенбіні қоса алғанда, түскі үзіліссіз сағат 9.00-ден 20.00-ге дейін.</w:t>
      </w:r>
    </w:p>
    <w:bookmarkEnd w:id="17"/>
    <w:bookmarkStart w:name="z30" w:id="18"/>
    <w:p>
      <w:pPr>
        <w:spacing w:after="0"/>
        <w:ind w:left="0"/>
        <w:jc w:val="both"/>
      </w:pPr>
      <w:r>
        <w:rPr>
          <w:rFonts w:ascii="Times New Roman"/>
          <w:b w:val="false"/>
          <w:i w:val="false"/>
          <w:color w:val="000000"/>
          <w:sz w:val="28"/>
        </w:rPr>
        <w:t>
      Мемлекеттік қызмет жер учаскесінің орналасқан жері бойынша жеделдетіп және алдын ала қызмет көрсетусіз "электрондық кезек" тәртібінде көрсетіледі, портал арқылы электрондық кезекті броньдауға болады;</w:t>
      </w:r>
    </w:p>
    <w:bookmarkEnd w:id="18"/>
    <w:bookmarkStart w:name="z31" w:id="19"/>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19"/>
    <w:bookmarkStart w:name="z32" w:id="20"/>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20"/>
    <w:bookmarkStart w:name="z33" w:id="21"/>
    <w:p>
      <w:pPr>
        <w:spacing w:after="0"/>
        <w:ind w:left="0"/>
        <w:jc w:val="both"/>
      </w:pPr>
      <w:r>
        <w:rPr>
          <w:rFonts w:ascii="Times New Roman"/>
          <w:b w:val="false"/>
          <w:i w:val="false"/>
          <w:color w:val="000000"/>
          <w:sz w:val="28"/>
        </w:rPr>
        <w:t xml:space="preserve">
      3. Мемлекеттік қызметті көрсету нәтижесі – жер-кадастр жоспарын қоса бере отырып, жер учаскесіне жер пайдалану құқығын беру туралы көрсетілетін қызметті берушінің шешімі не осы Регламенттің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w:t>
      </w:r>
    </w:p>
    <w:bookmarkEnd w:id="21"/>
    <w:bookmarkStart w:name="z34" w:id="22"/>
    <w:p>
      <w:pPr>
        <w:spacing w:after="0"/>
        <w:ind w:left="0"/>
        <w:jc w:val="both"/>
      </w:pPr>
      <w:r>
        <w:rPr>
          <w:rFonts w:ascii="Times New Roman"/>
          <w:b w:val="false"/>
          <w:i w:val="false"/>
          <w:color w:val="000000"/>
          <w:sz w:val="28"/>
        </w:rPr>
        <w:t>
      4. Мемлекеттік қызметті көрсетуден бас тартуға мыналар негіз болып табылады:</w:t>
      </w:r>
    </w:p>
    <w:bookmarkEnd w:id="22"/>
    <w:bookmarkStart w:name="z35" w:id="2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3"/>
    <w:bookmarkStart w:name="z36" w:id="24"/>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24"/>
    <w:bookmarkStart w:name="z37" w:id="25"/>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24-бабы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және </w:t>
      </w:r>
      <w:r>
        <w:rPr>
          <w:rFonts w:ascii="Times New Roman"/>
          <w:b w:val="false"/>
          <w:i w:val="false"/>
          <w:color w:val="000000"/>
          <w:sz w:val="28"/>
        </w:rPr>
        <w:t>6-тармағында</w:t>
      </w:r>
      <w:r>
        <w:rPr>
          <w:rFonts w:ascii="Times New Roman"/>
          <w:b w:val="false"/>
          <w:i w:val="false"/>
          <w:color w:val="000000"/>
          <w:sz w:val="28"/>
        </w:rPr>
        <w:t xml:space="preserve">, 43-бабы </w:t>
      </w:r>
      <w:r>
        <w:rPr>
          <w:rFonts w:ascii="Times New Roman"/>
          <w:b w:val="false"/>
          <w:i w:val="false"/>
          <w:color w:val="000000"/>
          <w:sz w:val="28"/>
        </w:rPr>
        <w:t>3-тармағының</w:t>
      </w:r>
      <w:r>
        <w:rPr>
          <w:rFonts w:ascii="Times New Roman"/>
          <w:b w:val="false"/>
          <w:i w:val="false"/>
          <w:color w:val="000000"/>
          <w:sz w:val="28"/>
        </w:rPr>
        <w:t xml:space="preserve"> алтыншы бөлігінде және </w:t>
      </w:r>
      <w:r>
        <w:rPr>
          <w:rFonts w:ascii="Times New Roman"/>
          <w:b w:val="false"/>
          <w:i w:val="false"/>
          <w:color w:val="000000"/>
          <w:sz w:val="28"/>
        </w:rPr>
        <w:t>6-1-тармағында</w:t>
      </w:r>
      <w:r>
        <w:rPr>
          <w:rFonts w:ascii="Times New Roman"/>
          <w:b w:val="false"/>
          <w:i w:val="false"/>
          <w:color w:val="000000"/>
          <w:sz w:val="28"/>
        </w:rPr>
        <w:t xml:space="preserve">, 49-2-бабы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50-бабының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талаптарға сәйкес келмеуі.</w:t>
      </w:r>
    </w:p>
    <w:bookmarkEnd w:id="25"/>
    <w:bookmarkStart w:name="z38" w:id="26"/>
    <w:p>
      <w:pPr>
        <w:spacing w:after="0"/>
        <w:ind w:left="0"/>
        <w:jc w:val="both"/>
      </w:pPr>
      <w:r>
        <w:rPr>
          <w:rFonts w:ascii="Times New Roman"/>
          <w:b w:val="false"/>
          <w:i w:val="false"/>
          <w:color w:val="000000"/>
          <w:sz w:val="28"/>
        </w:rPr>
        <w:t>
      5. Мемлекеттік қызметті көрсету нәтижесін беру нысаны: электрондық және (немесе) қағаз түрінде.</w:t>
      </w:r>
    </w:p>
    <w:bookmarkEnd w:id="26"/>
    <w:bookmarkStart w:name="z39" w:id="27"/>
    <w:p>
      <w:pPr>
        <w:spacing w:after="0"/>
        <w:ind w:left="0"/>
        <w:jc w:val="both"/>
      </w:pPr>
      <w:r>
        <w:rPr>
          <w:rFonts w:ascii="Times New Roman"/>
          <w:b w:val="false"/>
          <w:i w:val="false"/>
          <w:color w:val="000000"/>
          <w:sz w:val="28"/>
        </w:rPr>
        <w:t>
      Порталда мемлекеттік қызметті көрсету нәтижесі көрсетілген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End w:id="27"/>
    <w:bookmarkStart w:name="z40" w:id="28"/>
    <w:p>
      <w:pPr>
        <w:spacing w:after="0"/>
        <w:ind w:left="0"/>
        <w:jc w:val="both"/>
      </w:pPr>
      <w:r>
        <w:rPr>
          <w:rFonts w:ascii="Times New Roman"/>
          <w:b w:val="false"/>
          <w:i w:val="false"/>
          <w:color w:val="000000"/>
          <w:sz w:val="28"/>
        </w:rPr>
        <w:t>
      Көрсетілген қызметті алушы мемлекеттік қызметті көрсету нәтижесін алу үшін қағаз жеткізгіште жүгінген жағдайда, мемлекеттік қызметті көрсету нәтижесі электрондық нысанда ресімделеді, қажет болған жағдайда басып шығарылады және көрсетілген қызметті берушінің мөрімен және уәкілетті адамының қолымен куәландырылады.</w:t>
      </w:r>
    </w:p>
    <w:bookmarkEnd w:id="28"/>
    <w:bookmarkStart w:name="z41" w:id="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9"/>
    <w:bookmarkStart w:name="z42" w:id="30"/>
    <w:p>
      <w:pPr>
        <w:spacing w:after="0"/>
        <w:ind w:left="0"/>
        <w:jc w:val="both"/>
      </w:pPr>
      <w:r>
        <w:rPr>
          <w:rFonts w:ascii="Times New Roman"/>
          <w:b w:val="false"/>
          <w:i w:val="false"/>
          <w:color w:val="000000"/>
          <w:sz w:val="28"/>
        </w:rPr>
        <w:t xml:space="preserve">
      6. Көрсетілетін қызметті алушы (не сенімхат бойынша оның өкілі), оның ішінде жеңілдіктері бар адам Мемлекеттік корпорацияға жүгінген кезде мемлекеттік қызмет көрсету бойынша рәсімді (іс-қимылды) бастауға негіздемебір данада мыналарды ұсыну болып табылады: </w:t>
      </w:r>
    </w:p>
    <w:bookmarkEnd w:id="30"/>
    <w:bookmarkStart w:name="z43" w:id="31"/>
    <w:p>
      <w:pPr>
        <w:spacing w:after="0"/>
        <w:ind w:left="0"/>
        <w:jc w:val="both"/>
      </w:pPr>
      <w:r>
        <w:rPr>
          <w:rFonts w:ascii="Times New Roman"/>
          <w:b w:val="false"/>
          <w:i w:val="false"/>
          <w:color w:val="000000"/>
          <w:sz w:val="28"/>
        </w:rPr>
        <w:t xml:space="preserve">
      1-кезең: </w:t>
      </w:r>
    </w:p>
    <w:bookmarkEnd w:id="31"/>
    <w:bookmarkStart w:name="z44" w:id="32"/>
    <w:p>
      <w:pPr>
        <w:spacing w:after="0"/>
        <w:ind w:left="0"/>
        <w:jc w:val="both"/>
      </w:pPr>
      <w:r>
        <w:rPr>
          <w:rFonts w:ascii="Times New Roman"/>
          <w:b w:val="false"/>
          <w:i w:val="false"/>
          <w:color w:val="000000"/>
          <w:sz w:val="28"/>
        </w:rPr>
        <w:t xml:space="preserve">
      1)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елді мекен шегінде объект салу үшін жер учаскесін беру туралы өтініш;</w:t>
      </w:r>
    </w:p>
    <w:bookmarkEnd w:id="32"/>
    <w:bookmarkStart w:name="z45" w:id="33"/>
    <w:p>
      <w:pPr>
        <w:spacing w:after="0"/>
        <w:ind w:left="0"/>
        <w:jc w:val="both"/>
      </w:pPr>
      <w:r>
        <w:rPr>
          <w:rFonts w:ascii="Times New Roman"/>
          <w:b w:val="false"/>
          <w:i w:val="false"/>
          <w:color w:val="000000"/>
          <w:sz w:val="28"/>
        </w:rPr>
        <w:t>
      2) жер учаскесінің орналасу схемасы;</w:t>
      </w:r>
    </w:p>
    <w:bookmarkEnd w:id="33"/>
    <w:bookmarkStart w:name="z46" w:id="34"/>
    <w:p>
      <w:pPr>
        <w:spacing w:after="0"/>
        <w:ind w:left="0"/>
        <w:jc w:val="both"/>
      </w:pPr>
      <w:r>
        <w:rPr>
          <w:rFonts w:ascii="Times New Roman"/>
          <w:b w:val="false"/>
          <w:i w:val="false"/>
          <w:color w:val="000000"/>
          <w:sz w:val="28"/>
        </w:rPr>
        <w:t>
      3) жеке басты куәландыратын құжат (жеке басты сәйкестендіру үшін);</w:t>
      </w:r>
    </w:p>
    <w:bookmarkEnd w:id="34"/>
    <w:bookmarkStart w:name="z47" w:id="35"/>
    <w:p>
      <w:pPr>
        <w:spacing w:after="0"/>
        <w:ind w:left="0"/>
        <w:jc w:val="both"/>
      </w:pPr>
      <w:r>
        <w:rPr>
          <w:rFonts w:ascii="Times New Roman"/>
          <w:b w:val="false"/>
          <w:i w:val="false"/>
          <w:color w:val="000000"/>
          <w:sz w:val="28"/>
        </w:rPr>
        <w:t xml:space="preserve">
      түпкілікті таңдау актісін келісуді және жер-кадастрлық жұмыстар жөніндегі көрсетілетін қызмет үшін ақы төлеуді өтініш беруші 3 (үш) жұмыс күні ішінде жүзеге асырады. Өтініш беруші келіспеген таңдау актісінің қолданылу мерзімі 10 (он) жұмыс күнін құрайды. Көрсетілген мерзім өткеннен кейін, Мемлекеттік корпорация көрсетілетін қызметті алушыны хабардар ете отырып, келісілмеген таңдау актісін жою үшін тиісті жергілікті атқарушы органның сәулет және қала құрылысы саласындағы функцияларды жүзеге асыратын құрылымдық бөлімшесіне қайтарады. </w:t>
      </w:r>
    </w:p>
    <w:bookmarkEnd w:id="35"/>
    <w:bookmarkStart w:name="z48" w:id="36"/>
    <w:p>
      <w:pPr>
        <w:spacing w:after="0"/>
        <w:ind w:left="0"/>
        <w:jc w:val="both"/>
      </w:pPr>
      <w:r>
        <w:rPr>
          <w:rFonts w:ascii="Times New Roman"/>
          <w:b w:val="false"/>
          <w:i w:val="false"/>
          <w:color w:val="000000"/>
          <w:sz w:val="28"/>
        </w:rPr>
        <w:t>
      2-кезең: келісілген түпкілікті таңдау актісі.</w:t>
      </w:r>
    </w:p>
    <w:bookmarkEnd w:id="36"/>
    <w:bookmarkStart w:name="z49" w:id="37"/>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bookmarkEnd w:id="37"/>
    <w:bookmarkStart w:name="z50" w:id="38"/>
    <w:p>
      <w:pPr>
        <w:spacing w:after="0"/>
        <w:ind w:left="0"/>
        <w:jc w:val="both"/>
      </w:pPr>
      <w:r>
        <w:rPr>
          <w:rFonts w:ascii="Times New Roman"/>
          <w:b w:val="false"/>
          <w:i w:val="false"/>
          <w:color w:val="000000"/>
          <w:sz w:val="28"/>
        </w:rPr>
        <w:t>
      порталға:</w:t>
      </w:r>
    </w:p>
    <w:bookmarkEnd w:id="38"/>
    <w:bookmarkStart w:name="z51" w:id="39"/>
    <w:p>
      <w:pPr>
        <w:spacing w:after="0"/>
        <w:ind w:left="0"/>
        <w:jc w:val="both"/>
      </w:pPr>
      <w:r>
        <w:rPr>
          <w:rFonts w:ascii="Times New Roman"/>
          <w:b w:val="false"/>
          <w:i w:val="false"/>
          <w:color w:val="000000"/>
          <w:sz w:val="28"/>
        </w:rPr>
        <w:t>
      1-кезең:</w:t>
      </w:r>
    </w:p>
    <w:bookmarkEnd w:id="39"/>
    <w:bookmarkStart w:name="z52" w:id="40"/>
    <w:p>
      <w:pPr>
        <w:spacing w:after="0"/>
        <w:ind w:left="0"/>
        <w:jc w:val="both"/>
      </w:pPr>
      <w:r>
        <w:rPr>
          <w:rFonts w:ascii="Times New Roman"/>
          <w:b w:val="false"/>
          <w:i w:val="false"/>
          <w:color w:val="000000"/>
          <w:sz w:val="28"/>
        </w:rPr>
        <w:t>
      1) Стандартқа 1-қосымшаға сәйкес нысан бойынша елді мекен шегінде объект салу үшін жер учаскесін беру туралы электрондық өтініш;</w:t>
      </w:r>
    </w:p>
    <w:bookmarkEnd w:id="40"/>
    <w:bookmarkStart w:name="z53" w:id="41"/>
    <w:p>
      <w:pPr>
        <w:spacing w:after="0"/>
        <w:ind w:left="0"/>
        <w:jc w:val="both"/>
      </w:pPr>
      <w:r>
        <w:rPr>
          <w:rFonts w:ascii="Times New Roman"/>
          <w:b w:val="false"/>
          <w:i w:val="false"/>
          <w:color w:val="000000"/>
          <w:sz w:val="28"/>
        </w:rPr>
        <w:t>
      2) жер учаскесінің орналасу схемасының электрондық көшірмесі;</w:t>
      </w:r>
    </w:p>
    <w:bookmarkEnd w:id="41"/>
    <w:bookmarkStart w:name="z54" w:id="42"/>
    <w:p>
      <w:pPr>
        <w:spacing w:after="0"/>
        <w:ind w:left="0"/>
        <w:jc w:val="both"/>
      </w:pPr>
      <w:r>
        <w:rPr>
          <w:rFonts w:ascii="Times New Roman"/>
          <w:b w:val="false"/>
          <w:i w:val="false"/>
          <w:color w:val="000000"/>
          <w:sz w:val="28"/>
        </w:rPr>
        <w:t>
      түпкілікті таңдау актісін келісуді және жер-кадастрлық жұмыстар жөніндегі көрсетілетін қызмет үшін ақы төлеуді өтініш беруші 3 (үш) жұмыс күні ішінде жүзеге асырады. Өтініш беруші келіспеген таңдау актісінің қолданылу мерзімі 10 (он) жұмыс күнін құрайды,ол өткеннен кейін, көрсетілетін қызметті алушыға хабарлама жіберіледі.</w:t>
      </w:r>
    </w:p>
    <w:bookmarkEnd w:id="42"/>
    <w:bookmarkStart w:name="z55" w:id="43"/>
    <w:p>
      <w:pPr>
        <w:spacing w:after="0"/>
        <w:ind w:left="0"/>
        <w:jc w:val="both"/>
      </w:pPr>
      <w:r>
        <w:rPr>
          <w:rFonts w:ascii="Times New Roman"/>
          <w:b w:val="false"/>
          <w:i w:val="false"/>
          <w:color w:val="000000"/>
          <w:sz w:val="28"/>
        </w:rPr>
        <w:t>
      2-кезең: электрондық құжат нысанындағы түпкілікті келісілген таңдау актісі.</w:t>
      </w:r>
    </w:p>
    <w:bookmarkEnd w:id="43"/>
    <w:bookmarkStart w:name="z56" w:id="44"/>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44"/>
    <w:bookmarkStart w:name="z57" w:id="45"/>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көрсетілетін қызметті алушының төлем жасағанын (ЭҮТШ арқылы төлеген жағдайда) растайтын мәліметтерді көрсетілетін қызметті беруші және Мемлекеттік корпорацияның қызметкері ЭҮТШ арқылы тиісті мемлекеттік ақпараттық жүйелерден алады.</w:t>
      </w:r>
    </w:p>
    <w:bookmarkEnd w:id="45"/>
    <w:bookmarkStart w:name="z58" w:id="46"/>
    <w:p>
      <w:pPr>
        <w:spacing w:after="0"/>
        <w:ind w:left="0"/>
        <w:jc w:val="both"/>
      </w:pPr>
      <w:r>
        <w:rPr>
          <w:rFonts w:ascii="Times New Roman"/>
          <w:b w:val="false"/>
          <w:i w:val="false"/>
          <w:color w:val="000000"/>
          <w:sz w:val="28"/>
        </w:rPr>
        <w:t xml:space="preserve">
      Көрсетілетін қызметті алушы Регламенттің осы тармағында көзделген тізбеге сәйкес құжаттардың толық топтамасын бермеген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басқа тарту туралы қолхат береді.</w:t>
      </w:r>
    </w:p>
    <w:bookmarkEnd w:id="46"/>
    <w:bookmarkStart w:name="z59" w:id="47"/>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47"/>
    <w:bookmarkStart w:name="z60" w:id="48"/>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28 (жиырма сегіз) жұмыс күні: </w:t>
      </w:r>
    </w:p>
    <w:bookmarkEnd w:id="48"/>
    <w:bookmarkStart w:name="z61" w:id="49"/>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жібереді – 15 (он бес) минут;</w:t>
      </w:r>
    </w:p>
    <w:bookmarkEnd w:id="49"/>
    <w:bookmarkStart w:name="z62" w:id="50"/>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 – сәулет және қала құрылысы саласындағы уәкілетті органды (бұдан әрі – уәкілетті орган) айқындайды және уәкілетті органға жолдайды – күнтізбелік 2 (екі) жұмыс күні;</w:t>
      </w:r>
    </w:p>
    <w:bookmarkEnd w:id="50"/>
    <w:bookmarkStart w:name="z63" w:id="51"/>
    <w:p>
      <w:pPr>
        <w:spacing w:after="0"/>
        <w:ind w:left="0"/>
        <w:jc w:val="both"/>
      </w:pPr>
      <w:r>
        <w:rPr>
          <w:rFonts w:ascii="Times New Roman"/>
          <w:b w:val="false"/>
          <w:i w:val="false"/>
          <w:color w:val="000000"/>
          <w:sz w:val="28"/>
        </w:rPr>
        <w:t>
      3) уәкілетті органның басшысы құжаттармен танысады, өтінішке қарар қояды, уәкілетті органның жауапты орындаушысын айқындайды – 1 (бір) жұмыс күні;</w:t>
      </w:r>
    </w:p>
    <w:bookmarkEnd w:id="51"/>
    <w:bookmarkStart w:name="z64" w:id="52"/>
    <w:p>
      <w:pPr>
        <w:spacing w:after="0"/>
        <w:ind w:left="0"/>
        <w:jc w:val="both"/>
      </w:pPr>
      <w:r>
        <w:rPr>
          <w:rFonts w:ascii="Times New Roman"/>
          <w:b w:val="false"/>
          <w:i w:val="false"/>
          <w:color w:val="000000"/>
          <w:sz w:val="28"/>
        </w:rPr>
        <w:t xml:space="preserve">
      4) уәкілетті органның жауапты орындаушысы: </w:t>
      </w:r>
    </w:p>
    <w:bookmarkEnd w:id="52"/>
    <w:bookmarkStart w:name="z65" w:id="53"/>
    <w:p>
      <w:pPr>
        <w:spacing w:after="0"/>
        <w:ind w:left="0"/>
        <w:jc w:val="both"/>
      </w:pPr>
      <w:r>
        <w:rPr>
          <w:rFonts w:ascii="Times New Roman"/>
          <w:b w:val="false"/>
          <w:i w:val="false"/>
          <w:color w:val="000000"/>
          <w:sz w:val="28"/>
        </w:rPr>
        <w:t>
      жер учаскесінің орналасу ахуалдық схемасымен (бұдан әрі – ахуалдық схема) жер учаскесін таңдау актісін дайындайды – 7 (жеті) жұмыс күні;</w:t>
      </w:r>
    </w:p>
    <w:bookmarkEnd w:id="53"/>
    <w:bookmarkStart w:name="z66" w:id="54"/>
    <w:p>
      <w:pPr>
        <w:spacing w:after="0"/>
        <w:ind w:left="0"/>
        <w:jc w:val="both"/>
      </w:pPr>
      <w:r>
        <w:rPr>
          <w:rFonts w:ascii="Times New Roman"/>
          <w:b w:val="false"/>
          <w:i w:val="false"/>
          <w:color w:val="000000"/>
          <w:sz w:val="28"/>
        </w:rPr>
        <w:t>
      ахуалдық схемасымен жер учаскесін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 – 13 (он үш) жұмыс күні;</w:t>
      </w:r>
    </w:p>
    <w:bookmarkEnd w:id="54"/>
    <w:bookmarkStart w:name="z67" w:id="55"/>
    <w:p>
      <w:pPr>
        <w:spacing w:after="0"/>
        <w:ind w:left="0"/>
        <w:jc w:val="both"/>
      </w:pPr>
      <w:r>
        <w:rPr>
          <w:rFonts w:ascii="Times New Roman"/>
          <w:b w:val="false"/>
          <w:i w:val="false"/>
          <w:color w:val="000000"/>
          <w:sz w:val="28"/>
        </w:rPr>
        <w:t>
      оң шешім қабылданған жағдайда – жер учаскесін түпкілікті таңдау актісін уәкілетті органның басшысына бекітуге ұсынады не мемлекеттік қызметті көрсетуден бас тарту туралы дәлелді жауап–2(екі) жұмыс күні;</w:t>
      </w:r>
    </w:p>
    <w:bookmarkEnd w:id="55"/>
    <w:bookmarkStart w:name="z68" w:id="56"/>
    <w:p>
      <w:pPr>
        <w:spacing w:after="0"/>
        <w:ind w:left="0"/>
        <w:jc w:val="both"/>
      </w:pPr>
      <w:r>
        <w:rPr>
          <w:rFonts w:ascii="Times New Roman"/>
          <w:b w:val="false"/>
          <w:i w:val="false"/>
          <w:color w:val="000000"/>
          <w:sz w:val="28"/>
        </w:rPr>
        <w:t xml:space="preserve">
      5) уәкілетті органның басшысы ахуалдық схемасымен жер учаскесін түпкілікті таңдау актісін қарайды және оған қол қояды не мемлекеттік қызметті көрсетуден бас тарту туралы дәлелді жауап–1(бір) жұмыс күні; </w:t>
      </w:r>
    </w:p>
    <w:bookmarkEnd w:id="56"/>
    <w:bookmarkStart w:name="z69" w:id="57"/>
    <w:p>
      <w:pPr>
        <w:spacing w:after="0"/>
        <w:ind w:left="0"/>
        <w:jc w:val="both"/>
      </w:pPr>
      <w:r>
        <w:rPr>
          <w:rFonts w:ascii="Times New Roman"/>
          <w:b w:val="false"/>
          <w:i w:val="false"/>
          <w:color w:val="000000"/>
          <w:sz w:val="28"/>
        </w:rPr>
        <w:t xml:space="preserve">
      6) уәкілетті органның жауапты орындаушысы Мемлекеттік корпорацияға көрсетілетін қызметті алушымен келісу үшін ахуалдық схемасымен жер учаскесін түпкілікті таңдау актісін және Мемлекеттік корпорация ұсынған жер-кадастрлық жоспарды дайындауға арналған есепті (сметаны) жолдайды не мемлекеттік қызметті көрсетуден бас тарту туралы дәлелді жауап; </w:t>
      </w:r>
    </w:p>
    <w:bookmarkEnd w:id="57"/>
    <w:bookmarkStart w:name="z70" w:id="58"/>
    <w:p>
      <w:pPr>
        <w:spacing w:after="0"/>
        <w:ind w:left="0"/>
        <w:jc w:val="both"/>
      </w:pPr>
      <w:r>
        <w:rPr>
          <w:rFonts w:ascii="Times New Roman"/>
          <w:b w:val="false"/>
          <w:i w:val="false"/>
          <w:color w:val="000000"/>
          <w:sz w:val="28"/>
        </w:rPr>
        <w:t>
      7) Мемлекеттік корпорацияның қызметкері көрсетілетін қызметті алушыға қол қойылған жер учаскесін таңдау актісінің қабылданғаны туралы қолхат береді, сондай-ақ өтініш иесін берілген қолхатта көрсетілген байланыс деректері бойынша ақпарат алу мүмкіндігі туралы хабардар етеді және Мемлекеттік корпорацияда көрсетілетін қызметті алушымен келісілген жер учаскесін түпкілікті таңдау актісін және жер-кадастрлық жоспарды дайындау қызметтеріне ақы төленгені туралы төлем құжатын (түбіртекті) тапсыруды жүзеге асырады не мемлекеттік қызметті көрсетуден бас тарту туралы дәлелді жауап – 15 (он бес) минут.</w:t>
      </w:r>
    </w:p>
    <w:bookmarkEnd w:id="58"/>
    <w:bookmarkStart w:name="z71" w:id="59"/>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 </w:t>
      </w:r>
    </w:p>
    <w:bookmarkEnd w:id="59"/>
    <w:bookmarkStart w:name="z72" w:id="60"/>
    <w:p>
      <w:pPr>
        <w:spacing w:after="0"/>
        <w:ind w:left="0"/>
        <w:jc w:val="both"/>
      </w:pPr>
      <w:r>
        <w:rPr>
          <w:rFonts w:ascii="Times New Roman"/>
          <w:b w:val="false"/>
          <w:i w:val="false"/>
          <w:color w:val="000000"/>
          <w:sz w:val="28"/>
        </w:rPr>
        <w:t>
      1) Мемлекеттік корпорация ақы төленген жағдайда жер-кадастрлық жоспарды дайындайды және оны жер қатынастары жөніндегі уәкілетті органға жолдайды – 10 (он) жұмыс күні;</w:t>
      </w:r>
    </w:p>
    <w:bookmarkEnd w:id="60"/>
    <w:bookmarkStart w:name="z73" w:id="61"/>
    <w:p>
      <w:pPr>
        <w:spacing w:after="0"/>
        <w:ind w:left="0"/>
        <w:jc w:val="both"/>
      </w:pPr>
      <w:r>
        <w:rPr>
          <w:rFonts w:ascii="Times New Roman"/>
          <w:b w:val="false"/>
          <w:i w:val="false"/>
          <w:color w:val="000000"/>
          <w:sz w:val="28"/>
        </w:rPr>
        <w:t>
      2) жер қатынастары жөніндегі уәкілетті органның басшысы жер-кадастрлық жоспарды қарайды, бекітеді және жауапты орындаушыны анықтайды – 2 (екі) жұмыс күні;</w:t>
      </w:r>
    </w:p>
    <w:bookmarkEnd w:id="61"/>
    <w:bookmarkStart w:name="z74" w:id="62"/>
    <w:p>
      <w:pPr>
        <w:spacing w:after="0"/>
        <w:ind w:left="0"/>
        <w:jc w:val="both"/>
      </w:pPr>
      <w:r>
        <w:rPr>
          <w:rFonts w:ascii="Times New Roman"/>
          <w:b w:val="false"/>
          <w:i w:val="false"/>
          <w:color w:val="000000"/>
          <w:sz w:val="28"/>
        </w:rPr>
        <w:t>
      3) жер қатынастары жөніндегі уәкілетті органның жауапты орындаушысы мемлекеттік қызметті көрсету нәтижесін дайындайды және көрсетілетін қызметі берушінің басшысына жолдайды – 3 (үш) жұмыс күні;</w:t>
      </w:r>
    </w:p>
    <w:bookmarkEnd w:id="62"/>
    <w:bookmarkStart w:name="z75" w:id="63"/>
    <w:p>
      <w:pPr>
        <w:spacing w:after="0"/>
        <w:ind w:left="0"/>
        <w:jc w:val="both"/>
      </w:pPr>
      <w:r>
        <w:rPr>
          <w:rFonts w:ascii="Times New Roman"/>
          <w:b w:val="false"/>
          <w:i w:val="false"/>
          <w:color w:val="000000"/>
          <w:sz w:val="28"/>
        </w:rPr>
        <w:t>
      4) көрсетілетін қызметі берушінің басшысы мемлекеттік қызметті көрсету нәтижесін қарайды және қол қояды, мемлекеттік қызметті көрсету нәтижесінің көшірмесін жер қатынастары жөніндегі уәкілетті органға уақытша жер пайдалану шартын дайындау үшін жолдайды – 1 (бір) жұмыс күні;</w:t>
      </w:r>
    </w:p>
    <w:bookmarkEnd w:id="63"/>
    <w:bookmarkStart w:name="z76" w:id="64"/>
    <w:p>
      <w:pPr>
        <w:spacing w:after="0"/>
        <w:ind w:left="0"/>
        <w:jc w:val="both"/>
      </w:pPr>
      <w:r>
        <w:rPr>
          <w:rFonts w:ascii="Times New Roman"/>
          <w:b w:val="false"/>
          <w:i w:val="false"/>
          <w:color w:val="000000"/>
          <w:sz w:val="28"/>
        </w:rPr>
        <w:t>
      5) жер қатынастары жөніндегі уәкілетті орган шартты дайындайды және қол қояды, мемлекеттік қызметті көрсету нәтижесінің көшірмесін, жер-кадастрлық жоспарды және көрсетілетін қызметті алушы қол қою үшін екі данадағы шартты Мемлекеттік корпорацияға жолдайды – 1 (бір) жұмыс күні;</w:t>
      </w:r>
    </w:p>
    <w:bookmarkEnd w:id="64"/>
    <w:bookmarkStart w:name="z77" w:id="65"/>
    <w:p>
      <w:pPr>
        <w:spacing w:after="0"/>
        <w:ind w:left="0"/>
        <w:jc w:val="both"/>
      </w:pPr>
      <w:r>
        <w:rPr>
          <w:rFonts w:ascii="Times New Roman"/>
          <w:b w:val="false"/>
          <w:i w:val="false"/>
          <w:color w:val="000000"/>
          <w:sz w:val="28"/>
        </w:rPr>
        <w:t>
      6) Мемлекеттік корпорацияның қызметкері құжаттарды беруді жүзеге асырады және көрсетілетін қызметті алушыға уақытша жер пайдалану шартына екі данада қол қойғызады - 3 (үш) жұмыс күні.</w:t>
      </w:r>
    </w:p>
    <w:bookmarkEnd w:id="65"/>
    <w:bookmarkStart w:name="z78" w:id="66"/>
    <w:p>
      <w:pPr>
        <w:spacing w:after="0"/>
        <w:ind w:left="0"/>
        <w:jc w:val="both"/>
      </w:pPr>
      <w:r>
        <w:rPr>
          <w:rFonts w:ascii="Times New Roman"/>
          <w:b w:val="false"/>
          <w:i w:val="false"/>
          <w:color w:val="000000"/>
          <w:sz w:val="28"/>
        </w:rPr>
        <w:t xml:space="preserve">
      8. Келесі рәсімді (іс-қимылды) орындауды бастауға негіздеме болатын мемлекеттік қызметті көрсету бойынша рәсімнің (іс-қимылдың) нәтижесі: </w:t>
      </w:r>
    </w:p>
    <w:bookmarkEnd w:id="66"/>
    <w:bookmarkStart w:name="z79" w:id="67"/>
    <w:p>
      <w:pPr>
        <w:spacing w:after="0"/>
        <w:ind w:left="0"/>
        <w:jc w:val="both"/>
      </w:pPr>
      <w:r>
        <w:rPr>
          <w:rFonts w:ascii="Times New Roman"/>
          <w:b w:val="false"/>
          <w:i w:val="false"/>
          <w:color w:val="000000"/>
          <w:sz w:val="28"/>
        </w:rPr>
        <w:t>
      1-кезең: жер учаскесінің таңдау актісін дайындау:</w:t>
      </w:r>
    </w:p>
    <w:bookmarkEnd w:id="67"/>
    <w:bookmarkStart w:name="z80" w:id="68"/>
    <w:p>
      <w:pPr>
        <w:spacing w:after="0"/>
        <w:ind w:left="0"/>
        <w:jc w:val="both"/>
      </w:pPr>
      <w:r>
        <w:rPr>
          <w:rFonts w:ascii="Times New Roman"/>
          <w:b w:val="false"/>
          <w:i w:val="false"/>
          <w:color w:val="000000"/>
          <w:sz w:val="28"/>
        </w:rPr>
        <w:t>
      1) құжаттарды қабылдау және көрсетілетін қызметті берушінің басшысына жолдау;</w:t>
      </w:r>
    </w:p>
    <w:bookmarkEnd w:id="68"/>
    <w:bookmarkStart w:name="z81" w:id="69"/>
    <w:p>
      <w:pPr>
        <w:spacing w:after="0"/>
        <w:ind w:left="0"/>
        <w:jc w:val="both"/>
      </w:pPr>
      <w:r>
        <w:rPr>
          <w:rFonts w:ascii="Times New Roman"/>
          <w:b w:val="false"/>
          <w:i w:val="false"/>
          <w:color w:val="000000"/>
          <w:sz w:val="28"/>
        </w:rPr>
        <w:t xml:space="preserve">
      2) өтінішпен танысу, қарар ресімдеу, өтінішті және құжаттар топтамасын уәкілетті органға орындау үшін жолдау; </w:t>
      </w:r>
    </w:p>
    <w:bookmarkEnd w:id="69"/>
    <w:bookmarkStart w:name="z82" w:id="70"/>
    <w:p>
      <w:pPr>
        <w:spacing w:after="0"/>
        <w:ind w:left="0"/>
        <w:jc w:val="both"/>
      </w:pPr>
      <w:r>
        <w:rPr>
          <w:rFonts w:ascii="Times New Roman"/>
          <w:b w:val="false"/>
          <w:i w:val="false"/>
          <w:color w:val="000000"/>
          <w:sz w:val="28"/>
        </w:rPr>
        <w:t>
      3) өтінішпен танысу, қарар ресімдеу, өтінішті және құжаттар топтамасын жауапты орындаушыға жолдау;</w:t>
      </w:r>
    </w:p>
    <w:bookmarkEnd w:id="70"/>
    <w:bookmarkStart w:name="z83" w:id="71"/>
    <w:p>
      <w:pPr>
        <w:spacing w:after="0"/>
        <w:ind w:left="0"/>
        <w:jc w:val="both"/>
      </w:pPr>
      <w:r>
        <w:rPr>
          <w:rFonts w:ascii="Times New Roman"/>
          <w:b w:val="false"/>
          <w:i w:val="false"/>
          <w:color w:val="000000"/>
          <w:sz w:val="28"/>
        </w:rPr>
        <w:t xml:space="preserve">
      4) ахуалдық схемасымен жер учаскесін түпкілікті таңдау актісін уәкілетті органның басшысына жолдау не мемлекеттік қызметті көрсетуден бас тарту туралы уәжді жауап жобасы; </w:t>
      </w:r>
    </w:p>
    <w:bookmarkEnd w:id="71"/>
    <w:bookmarkStart w:name="z84" w:id="72"/>
    <w:p>
      <w:pPr>
        <w:spacing w:after="0"/>
        <w:ind w:left="0"/>
        <w:jc w:val="both"/>
      </w:pPr>
      <w:r>
        <w:rPr>
          <w:rFonts w:ascii="Times New Roman"/>
          <w:b w:val="false"/>
          <w:i w:val="false"/>
          <w:color w:val="000000"/>
          <w:sz w:val="28"/>
        </w:rPr>
        <w:t xml:space="preserve">
      5) ахуалдық схемасымен жер учаскесін түпкілікті таңдау актісіне қол қою; </w:t>
      </w:r>
    </w:p>
    <w:bookmarkEnd w:id="72"/>
    <w:bookmarkStart w:name="z85" w:id="73"/>
    <w:p>
      <w:pPr>
        <w:spacing w:after="0"/>
        <w:ind w:left="0"/>
        <w:jc w:val="both"/>
      </w:pPr>
      <w:r>
        <w:rPr>
          <w:rFonts w:ascii="Times New Roman"/>
          <w:b w:val="false"/>
          <w:i w:val="false"/>
          <w:color w:val="000000"/>
          <w:sz w:val="28"/>
        </w:rPr>
        <w:t xml:space="preserve">
      6) Мемлекеттік корпорацияға көрсетілетін қызметті алушымен келісу үшін ахуалдық схемасымен жер учаскесін түпкілікті таңдау актісін және жер-кадастрлық жоспарды дайындауға арналған есепті (сметаны) жолдау; </w:t>
      </w:r>
    </w:p>
    <w:bookmarkEnd w:id="73"/>
    <w:bookmarkStart w:name="z86" w:id="74"/>
    <w:p>
      <w:pPr>
        <w:spacing w:after="0"/>
        <w:ind w:left="0"/>
        <w:jc w:val="both"/>
      </w:pPr>
      <w:r>
        <w:rPr>
          <w:rFonts w:ascii="Times New Roman"/>
          <w:b w:val="false"/>
          <w:i w:val="false"/>
          <w:color w:val="000000"/>
          <w:sz w:val="28"/>
        </w:rPr>
        <w:t>
      7) көрсетілетін қызметті алушыға қол қойылған жер учаскесін таңдау актісінің қабылданғаны туралы қолхат беру және Мемлекеттік корпорацияда жер учаскесін түпкілікті таңдау актісін және жер-кадастрлық жоспарды дайындау қызметтеріне ақы төленгені туралы төлем құжатын (түбіртекті) тапсыру.</w:t>
      </w:r>
    </w:p>
    <w:bookmarkEnd w:id="74"/>
    <w:bookmarkStart w:name="z87" w:id="75"/>
    <w:p>
      <w:pPr>
        <w:spacing w:after="0"/>
        <w:ind w:left="0"/>
        <w:jc w:val="both"/>
      </w:pPr>
      <w:r>
        <w:rPr>
          <w:rFonts w:ascii="Times New Roman"/>
          <w:b w:val="false"/>
          <w:i w:val="false"/>
          <w:color w:val="000000"/>
          <w:sz w:val="28"/>
        </w:rPr>
        <w:t xml:space="preserve">
      2-кезең: </w:t>
      </w:r>
    </w:p>
    <w:bookmarkEnd w:id="75"/>
    <w:bookmarkStart w:name="z88" w:id="76"/>
    <w:p>
      <w:pPr>
        <w:spacing w:after="0"/>
        <w:ind w:left="0"/>
        <w:jc w:val="both"/>
      </w:pPr>
      <w:r>
        <w:rPr>
          <w:rFonts w:ascii="Times New Roman"/>
          <w:b w:val="false"/>
          <w:i w:val="false"/>
          <w:color w:val="000000"/>
          <w:sz w:val="28"/>
        </w:rPr>
        <w:t>
      1) жер-кадастрлық жоспарды дайындау;</w:t>
      </w:r>
    </w:p>
    <w:bookmarkEnd w:id="76"/>
    <w:bookmarkStart w:name="z89" w:id="77"/>
    <w:p>
      <w:pPr>
        <w:spacing w:after="0"/>
        <w:ind w:left="0"/>
        <w:jc w:val="both"/>
      </w:pPr>
      <w:r>
        <w:rPr>
          <w:rFonts w:ascii="Times New Roman"/>
          <w:b w:val="false"/>
          <w:i w:val="false"/>
          <w:color w:val="000000"/>
          <w:sz w:val="28"/>
        </w:rPr>
        <w:t>
      2) жер қатынастары жөніндегі уәкілетті органмен жер-кадастрлық жоспарды бекіту және жауапты орындаушыны айқындау;</w:t>
      </w:r>
    </w:p>
    <w:bookmarkEnd w:id="77"/>
    <w:bookmarkStart w:name="z90" w:id="78"/>
    <w:p>
      <w:pPr>
        <w:spacing w:after="0"/>
        <w:ind w:left="0"/>
        <w:jc w:val="both"/>
      </w:pPr>
      <w:r>
        <w:rPr>
          <w:rFonts w:ascii="Times New Roman"/>
          <w:b w:val="false"/>
          <w:i w:val="false"/>
          <w:color w:val="000000"/>
          <w:sz w:val="28"/>
        </w:rPr>
        <w:t>
      3) мемлекеттік қызметті көрсету нәтижесін дайындау;</w:t>
      </w:r>
    </w:p>
    <w:bookmarkEnd w:id="78"/>
    <w:bookmarkStart w:name="z91" w:id="79"/>
    <w:p>
      <w:pPr>
        <w:spacing w:after="0"/>
        <w:ind w:left="0"/>
        <w:jc w:val="both"/>
      </w:pPr>
      <w:r>
        <w:rPr>
          <w:rFonts w:ascii="Times New Roman"/>
          <w:b w:val="false"/>
          <w:i w:val="false"/>
          <w:color w:val="000000"/>
          <w:sz w:val="28"/>
        </w:rPr>
        <w:t xml:space="preserve">
      4) мемлекеттік қызметті көрсету нәтижесіне қол қою; </w:t>
      </w:r>
    </w:p>
    <w:bookmarkEnd w:id="79"/>
    <w:bookmarkStart w:name="z92" w:id="80"/>
    <w:p>
      <w:pPr>
        <w:spacing w:after="0"/>
        <w:ind w:left="0"/>
        <w:jc w:val="both"/>
      </w:pPr>
      <w:r>
        <w:rPr>
          <w:rFonts w:ascii="Times New Roman"/>
          <w:b w:val="false"/>
          <w:i w:val="false"/>
          <w:color w:val="000000"/>
          <w:sz w:val="28"/>
        </w:rPr>
        <w:t>
      5) уақытша жер пайдалану шартын дайындау және қол қою;</w:t>
      </w:r>
    </w:p>
    <w:bookmarkEnd w:id="80"/>
    <w:bookmarkStart w:name="z93" w:id="81"/>
    <w:p>
      <w:pPr>
        <w:spacing w:after="0"/>
        <w:ind w:left="0"/>
        <w:jc w:val="both"/>
      </w:pPr>
      <w:r>
        <w:rPr>
          <w:rFonts w:ascii="Times New Roman"/>
          <w:b w:val="false"/>
          <w:i w:val="false"/>
          <w:color w:val="000000"/>
          <w:sz w:val="28"/>
        </w:rPr>
        <w:t>
      6) мемлекеттік қызметті көрсету нәтижесін жолдау және беру.</w:t>
      </w:r>
    </w:p>
    <w:bookmarkEnd w:id="81"/>
    <w:bookmarkStart w:name="z94" w:id="8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82"/>
    <w:bookmarkStart w:name="z95" w:id="83"/>
    <w:p>
      <w:pPr>
        <w:spacing w:after="0"/>
        <w:ind w:left="0"/>
        <w:jc w:val="both"/>
      </w:pPr>
      <w:r>
        <w:rPr>
          <w:rFonts w:ascii="Times New Roman"/>
          <w:b w:val="false"/>
          <w:i w:val="false"/>
          <w:color w:val="000000"/>
          <w:sz w:val="28"/>
        </w:rPr>
        <w:t xml:space="preserve">
      9. Мемлекеттік қызмет көрсету процесіне қатысатын көрсетілетін қызметті берушінің құрылымдық бөлімшелерінің (қызметкерлерінің) тізбесі: </w:t>
      </w:r>
    </w:p>
    <w:bookmarkEnd w:id="83"/>
    <w:bookmarkStart w:name="z96" w:id="84"/>
    <w:p>
      <w:pPr>
        <w:spacing w:after="0"/>
        <w:ind w:left="0"/>
        <w:jc w:val="both"/>
      </w:pPr>
      <w:r>
        <w:rPr>
          <w:rFonts w:ascii="Times New Roman"/>
          <w:b w:val="false"/>
          <w:i w:val="false"/>
          <w:color w:val="000000"/>
          <w:sz w:val="28"/>
        </w:rPr>
        <w:t>
      1) көрсетілетін қызметті берушінің кеңсе қызметкері;</w:t>
      </w:r>
    </w:p>
    <w:bookmarkEnd w:id="84"/>
    <w:bookmarkStart w:name="z97" w:id="85"/>
    <w:p>
      <w:pPr>
        <w:spacing w:after="0"/>
        <w:ind w:left="0"/>
        <w:jc w:val="both"/>
      </w:pPr>
      <w:r>
        <w:rPr>
          <w:rFonts w:ascii="Times New Roman"/>
          <w:b w:val="false"/>
          <w:i w:val="false"/>
          <w:color w:val="000000"/>
          <w:sz w:val="28"/>
        </w:rPr>
        <w:t>
      2) көрсетілетін қызметті берушінің басшысы;</w:t>
      </w:r>
    </w:p>
    <w:bookmarkEnd w:id="85"/>
    <w:bookmarkStart w:name="z98" w:id="86"/>
    <w:p>
      <w:pPr>
        <w:spacing w:after="0"/>
        <w:ind w:left="0"/>
        <w:jc w:val="both"/>
      </w:pPr>
      <w:r>
        <w:rPr>
          <w:rFonts w:ascii="Times New Roman"/>
          <w:b w:val="false"/>
          <w:i w:val="false"/>
          <w:color w:val="000000"/>
          <w:sz w:val="28"/>
        </w:rPr>
        <w:t xml:space="preserve">
      3) уәкілетті органның басшысы; </w:t>
      </w:r>
    </w:p>
    <w:bookmarkEnd w:id="86"/>
    <w:bookmarkStart w:name="z99" w:id="87"/>
    <w:p>
      <w:pPr>
        <w:spacing w:after="0"/>
        <w:ind w:left="0"/>
        <w:jc w:val="both"/>
      </w:pPr>
      <w:r>
        <w:rPr>
          <w:rFonts w:ascii="Times New Roman"/>
          <w:b w:val="false"/>
          <w:i w:val="false"/>
          <w:color w:val="000000"/>
          <w:sz w:val="28"/>
        </w:rPr>
        <w:t xml:space="preserve">
      4) уәкілетті органның жауапты орындаушысы; </w:t>
      </w:r>
    </w:p>
    <w:bookmarkEnd w:id="87"/>
    <w:bookmarkStart w:name="z100" w:id="88"/>
    <w:p>
      <w:pPr>
        <w:spacing w:after="0"/>
        <w:ind w:left="0"/>
        <w:jc w:val="both"/>
      </w:pPr>
      <w:r>
        <w:rPr>
          <w:rFonts w:ascii="Times New Roman"/>
          <w:b w:val="false"/>
          <w:i w:val="false"/>
          <w:color w:val="000000"/>
          <w:sz w:val="28"/>
        </w:rPr>
        <w:t>
      5) жер қатынастары жөніндегіуәкілетті органның басшысы;</w:t>
      </w:r>
    </w:p>
    <w:bookmarkEnd w:id="88"/>
    <w:bookmarkStart w:name="z101" w:id="89"/>
    <w:p>
      <w:pPr>
        <w:spacing w:after="0"/>
        <w:ind w:left="0"/>
        <w:jc w:val="both"/>
      </w:pPr>
      <w:r>
        <w:rPr>
          <w:rFonts w:ascii="Times New Roman"/>
          <w:b w:val="false"/>
          <w:i w:val="false"/>
          <w:color w:val="000000"/>
          <w:sz w:val="28"/>
        </w:rPr>
        <w:t>
      6) жер қатынастары жөніндегі уәкілетті органның жауапты орындаушысы.</w:t>
      </w:r>
    </w:p>
    <w:bookmarkEnd w:id="89"/>
    <w:bookmarkStart w:name="z102" w:id="90"/>
    <w:p>
      <w:pPr>
        <w:spacing w:after="0"/>
        <w:ind w:left="0"/>
        <w:jc w:val="both"/>
      </w:pPr>
      <w:r>
        <w:rPr>
          <w:rFonts w:ascii="Times New Roman"/>
          <w:b w:val="false"/>
          <w:i w:val="false"/>
          <w:color w:val="000000"/>
          <w:sz w:val="28"/>
        </w:rPr>
        <w:t xml:space="preserve">
      10. Құрылымдық бөлімшелер (қызметкерлер) арасындағы рәсімдердің (іс-қимылдардың) реттілігін сипаттау: </w:t>
      </w:r>
    </w:p>
    <w:bookmarkEnd w:id="90"/>
    <w:bookmarkStart w:name="z103" w:id="91"/>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28 (жиырма сегіз) жұмыс күні: </w:t>
      </w:r>
    </w:p>
    <w:bookmarkEnd w:id="91"/>
    <w:bookmarkStart w:name="z104" w:id="92"/>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өтінішті тіркейді және көрсетілетін қызметті берушінің басшысына жібереді – 15 (он бес) минут;</w:t>
      </w:r>
    </w:p>
    <w:bookmarkEnd w:id="92"/>
    <w:bookmarkStart w:name="z105" w:id="93"/>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 – сәулет және қала құрылысы саласындағы уәкілетті органды айқындайды және уәкілетті органға жолдайды – күнтізбелік 2 (екі) жұмыс күні;</w:t>
      </w:r>
    </w:p>
    <w:bookmarkEnd w:id="93"/>
    <w:bookmarkStart w:name="z106" w:id="94"/>
    <w:p>
      <w:pPr>
        <w:spacing w:after="0"/>
        <w:ind w:left="0"/>
        <w:jc w:val="both"/>
      </w:pPr>
      <w:r>
        <w:rPr>
          <w:rFonts w:ascii="Times New Roman"/>
          <w:b w:val="false"/>
          <w:i w:val="false"/>
          <w:color w:val="000000"/>
          <w:sz w:val="28"/>
        </w:rPr>
        <w:t xml:space="preserve">
      3) уәкілетті органның басшысы құжаттармен танысады, өтінішке қарар қояды, уәкілетті органның жауапты орындаушысын айқындайды – 1 (бір) жұмыс күні; </w:t>
      </w:r>
    </w:p>
    <w:bookmarkEnd w:id="94"/>
    <w:bookmarkStart w:name="z107" w:id="95"/>
    <w:p>
      <w:pPr>
        <w:spacing w:after="0"/>
        <w:ind w:left="0"/>
        <w:jc w:val="both"/>
      </w:pPr>
      <w:r>
        <w:rPr>
          <w:rFonts w:ascii="Times New Roman"/>
          <w:b w:val="false"/>
          <w:i w:val="false"/>
          <w:color w:val="000000"/>
          <w:sz w:val="28"/>
        </w:rPr>
        <w:t xml:space="preserve">
      4) уәкілетті органның жауапты орындаушысы: </w:t>
      </w:r>
    </w:p>
    <w:bookmarkEnd w:id="95"/>
    <w:bookmarkStart w:name="z108" w:id="96"/>
    <w:p>
      <w:pPr>
        <w:spacing w:after="0"/>
        <w:ind w:left="0"/>
        <w:jc w:val="both"/>
      </w:pPr>
      <w:r>
        <w:rPr>
          <w:rFonts w:ascii="Times New Roman"/>
          <w:b w:val="false"/>
          <w:i w:val="false"/>
          <w:color w:val="000000"/>
          <w:sz w:val="28"/>
        </w:rPr>
        <w:t>
      жер учаскесінің орналасу ахуалдық схемасымен жер учаскесін таңдау актісін дайындайды – 7 (жеті) жұмыс күні;</w:t>
      </w:r>
    </w:p>
    <w:bookmarkEnd w:id="96"/>
    <w:bookmarkStart w:name="z109" w:id="97"/>
    <w:p>
      <w:pPr>
        <w:spacing w:after="0"/>
        <w:ind w:left="0"/>
        <w:jc w:val="both"/>
      </w:pPr>
      <w:r>
        <w:rPr>
          <w:rFonts w:ascii="Times New Roman"/>
          <w:b w:val="false"/>
          <w:i w:val="false"/>
          <w:color w:val="000000"/>
          <w:sz w:val="28"/>
        </w:rPr>
        <w:t>
      ахуалдық схемасымен жер учаскесін таңдау актісін бір мезгілде барлық мүдделі мемлекеттік органдарға, тиісті қызметтерге және Мемлекеттік корпорацияға мәлімделген нысаналы мақсаты бойынша жер учаскесін беру мүмкіндігі туралы тиісті қорытынды дайындау үшін келісуге жолдайды – 13 (он үш) жұмыс күні;</w:t>
      </w:r>
    </w:p>
    <w:bookmarkEnd w:id="97"/>
    <w:bookmarkStart w:name="z110" w:id="98"/>
    <w:p>
      <w:pPr>
        <w:spacing w:after="0"/>
        <w:ind w:left="0"/>
        <w:jc w:val="both"/>
      </w:pPr>
      <w:r>
        <w:rPr>
          <w:rFonts w:ascii="Times New Roman"/>
          <w:b w:val="false"/>
          <w:i w:val="false"/>
          <w:color w:val="000000"/>
          <w:sz w:val="28"/>
        </w:rPr>
        <w:t>
      оң шешім қабылданған жағдайда жер учаскесін түпкілікті таңдау актісін уәкілетті органның басшысына бекітуге ұсынады не мемлекеттік қызметті көрсетуден бас тарту туралы дәлелді жауап – 2 (екі) жұмыс күні;</w:t>
      </w:r>
    </w:p>
    <w:bookmarkEnd w:id="98"/>
    <w:bookmarkStart w:name="z111" w:id="99"/>
    <w:p>
      <w:pPr>
        <w:spacing w:after="0"/>
        <w:ind w:left="0"/>
        <w:jc w:val="both"/>
      </w:pPr>
      <w:r>
        <w:rPr>
          <w:rFonts w:ascii="Times New Roman"/>
          <w:b w:val="false"/>
          <w:i w:val="false"/>
          <w:color w:val="000000"/>
          <w:sz w:val="28"/>
        </w:rPr>
        <w:t xml:space="preserve">
      5) уәкілетті органның басшысы ахуалдық схемасымен жер учаскесін түпкілікті таңдау актісін қарайды және оған қол қояды не мемлекеттік қызметті көрсетуден бас тарту туралы дәлелді жауап – 1 (бір) жұмыс күні; </w:t>
      </w:r>
    </w:p>
    <w:bookmarkEnd w:id="99"/>
    <w:bookmarkStart w:name="z112" w:id="100"/>
    <w:p>
      <w:pPr>
        <w:spacing w:after="0"/>
        <w:ind w:left="0"/>
        <w:jc w:val="both"/>
      </w:pPr>
      <w:r>
        <w:rPr>
          <w:rFonts w:ascii="Times New Roman"/>
          <w:b w:val="false"/>
          <w:i w:val="false"/>
          <w:color w:val="000000"/>
          <w:sz w:val="28"/>
        </w:rPr>
        <w:t>
      6) уәкілетті органның жауапты орындаушысы Мемлекеттік корпорацияға көрсетілетін қызметті алушымен келісу үшін ахуалдық схемасымен жер учаскесін түпкілікті таңдау актісін және Мемлекеттік корпорация ұсынған жер-кадастрлық жоспарды дайындауға арналған есепті (сметаны) жолдайды не мемлекеттік қызметті көрсетуден бас тарту туралы дәлелді жауап;</w:t>
      </w:r>
    </w:p>
    <w:bookmarkEnd w:id="100"/>
    <w:bookmarkStart w:name="z113" w:id="101"/>
    <w:p>
      <w:pPr>
        <w:spacing w:after="0"/>
        <w:ind w:left="0"/>
        <w:jc w:val="both"/>
      </w:pPr>
      <w:r>
        <w:rPr>
          <w:rFonts w:ascii="Times New Roman"/>
          <w:b w:val="false"/>
          <w:i w:val="false"/>
          <w:color w:val="000000"/>
          <w:sz w:val="28"/>
        </w:rPr>
        <w:t>
      7) Мемлекеттік корпорацияның қызметкері көрсетілетін қызметті алушыға қол қойылған жер учаскесін таңдау актісінің қабылданғаны туралы қолхат береді, сондай-ақ өтініш иесін берілген қолхатта көрсетілген байланыс деректері бойынша ақпарат алу мүмкіндігі туралы хабардар етеді және Мемлекеттік корпорацияда көрсетілетін қызметті алушымен келісілген жер учаскесін түпкілікті таңдау актісін және жер-кадастрлық жоспарды дайындау қызметтеріне ақы төленгені туралы төлем құжатын (түбіртекті) тапсыруды жүзеге асырады не мемлекеттік қызметті көрсетуден бас тарту туралы дәлелді жауап – 15 (он бес) минут.</w:t>
      </w:r>
    </w:p>
    <w:bookmarkEnd w:id="101"/>
    <w:bookmarkStart w:name="z114" w:id="102"/>
    <w:p>
      <w:pPr>
        <w:spacing w:after="0"/>
        <w:ind w:left="0"/>
        <w:jc w:val="both"/>
      </w:pPr>
      <w:r>
        <w:rPr>
          <w:rFonts w:ascii="Times New Roman"/>
          <w:b w:val="false"/>
          <w:i w:val="false"/>
          <w:color w:val="000000"/>
          <w:sz w:val="28"/>
        </w:rPr>
        <w:t xml:space="preserve">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 </w:t>
      </w:r>
    </w:p>
    <w:bookmarkEnd w:id="102"/>
    <w:bookmarkStart w:name="z115" w:id="103"/>
    <w:p>
      <w:pPr>
        <w:spacing w:after="0"/>
        <w:ind w:left="0"/>
        <w:jc w:val="both"/>
      </w:pPr>
      <w:r>
        <w:rPr>
          <w:rFonts w:ascii="Times New Roman"/>
          <w:b w:val="false"/>
          <w:i w:val="false"/>
          <w:color w:val="000000"/>
          <w:sz w:val="28"/>
        </w:rPr>
        <w:t>
      1) Мемлекеттік корпорация ақы төленген жағдайда жер-кадастрлық жоспарды дайындайды және оны жер қатынастары жөніндегі уәкілетті органға жолдайды – 10 (он) жұмыс күні;</w:t>
      </w:r>
    </w:p>
    <w:bookmarkEnd w:id="103"/>
    <w:bookmarkStart w:name="z116" w:id="104"/>
    <w:p>
      <w:pPr>
        <w:spacing w:after="0"/>
        <w:ind w:left="0"/>
        <w:jc w:val="both"/>
      </w:pPr>
      <w:r>
        <w:rPr>
          <w:rFonts w:ascii="Times New Roman"/>
          <w:b w:val="false"/>
          <w:i w:val="false"/>
          <w:color w:val="000000"/>
          <w:sz w:val="28"/>
        </w:rPr>
        <w:t>
      2) жер қатынастары жөніндегі уәкілетті органның басшысы жер-кадастрлық жоспарды қарайды, бекітеді және жауапты орындаушыны анықтайды – 2 (екі) жұмыс күні;</w:t>
      </w:r>
    </w:p>
    <w:bookmarkEnd w:id="104"/>
    <w:bookmarkStart w:name="z117" w:id="105"/>
    <w:p>
      <w:pPr>
        <w:spacing w:after="0"/>
        <w:ind w:left="0"/>
        <w:jc w:val="both"/>
      </w:pPr>
      <w:r>
        <w:rPr>
          <w:rFonts w:ascii="Times New Roman"/>
          <w:b w:val="false"/>
          <w:i w:val="false"/>
          <w:color w:val="000000"/>
          <w:sz w:val="28"/>
        </w:rPr>
        <w:t>
      3) жер қатынастары жөніндегі уәкілетті органның жауапты орындаушысы мемлекеттік қызметті көрсету нәтижесін дайындайды және көрсетілетін қызметі берушінің басшысына жолдайды – 3 (үш) жұмыс күні;</w:t>
      </w:r>
    </w:p>
    <w:bookmarkEnd w:id="105"/>
    <w:bookmarkStart w:name="z118" w:id="106"/>
    <w:p>
      <w:pPr>
        <w:spacing w:after="0"/>
        <w:ind w:left="0"/>
        <w:jc w:val="both"/>
      </w:pPr>
      <w:r>
        <w:rPr>
          <w:rFonts w:ascii="Times New Roman"/>
          <w:b w:val="false"/>
          <w:i w:val="false"/>
          <w:color w:val="000000"/>
          <w:sz w:val="28"/>
        </w:rPr>
        <w:t>
      4) көрсетілетін қызметі берушінің басшысы мемлекеттік қызметті көрсету нәтижесін қарайды және қол қояды, мемлекеттік қызметті көрсету нәтижесінің көшірмесін жер қатынастары жөніндегі уәкілетті органға уақытша жер пайдалану шартын дайындау үшін жолдайды – 1 (бір) жұмыс күні;</w:t>
      </w:r>
    </w:p>
    <w:bookmarkEnd w:id="106"/>
    <w:bookmarkStart w:name="z119" w:id="107"/>
    <w:p>
      <w:pPr>
        <w:spacing w:after="0"/>
        <w:ind w:left="0"/>
        <w:jc w:val="both"/>
      </w:pPr>
      <w:r>
        <w:rPr>
          <w:rFonts w:ascii="Times New Roman"/>
          <w:b w:val="false"/>
          <w:i w:val="false"/>
          <w:color w:val="000000"/>
          <w:sz w:val="28"/>
        </w:rPr>
        <w:t>
      5) жер қатынастары жөніндегі уәкілетті орган шартты дайындайды және қол қояды, мемлекеттік қызметті көрсету нәтижесінің көшірмесін, жер-кадастрлық жоспарды және көрсетілетін қызметті алушы қол қою үшін екі данадағы шартты Мемлекеттік корпорацияға жолдайды – 1 (бір) жұмыс күні;</w:t>
      </w:r>
    </w:p>
    <w:bookmarkEnd w:id="107"/>
    <w:bookmarkStart w:name="z120" w:id="108"/>
    <w:p>
      <w:pPr>
        <w:spacing w:after="0"/>
        <w:ind w:left="0"/>
        <w:jc w:val="both"/>
      </w:pPr>
      <w:r>
        <w:rPr>
          <w:rFonts w:ascii="Times New Roman"/>
          <w:b w:val="false"/>
          <w:i w:val="false"/>
          <w:color w:val="000000"/>
          <w:sz w:val="28"/>
        </w:rPr>
        <w:t>
      6) Мемлекеттік корпорацияның қызметкері құжаттарды беруді жүзеге асырады және көрсетілетін қызметті алушыға уақытша жер пайдалану шартына екі данада қол қойғызады - 3 (үш) жұмыс күні.</w:t>
      </w:r>
    </w:p>
    <w:bookmarkEnd w:id="108"/>
    <w:bookmarkStart w:name="z121" w:id="10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9"/>
    <w:bookmarkStart w:name="z122" w:id="110"/>
    <w:p>
      <w:pPr>
        <w:spacing w:after="0"/>
        <w:ind w:left="0"/>
        <w:jc w:val="both"/>
      </w:pPr>
      <w:r>
        <w:rPr>
          <w:rFonts w:ascii="Times New Roman"/>
          <w:b w:val="false"/>
          <w:i w:val="false"/>
          <w:color w:val="000000"/>
          <w:sz w:val="28"/>
        </w:rPr>
        <w:t>
      11. Мемлекеттік корпорация қызметкерінің көрсетілетін қызметті алушыдан құжаттар топтамасын қабылдауы Мемлекеттік корпорацияға жүгіну кезінде мемлекеттік қызмет көрсету бойынша іс-қимылды бастауға негіздеме болып табылады.</w:t>
      </w:r>
    </w:p>
    <w:bookmarkEnd w:id="110"/>
    <w:bookmarkStart w:name="z123" w:id="111"/>
    <w:p>
      <w:pPr>
        <w:spacing w:after="0"/>
        <w:ind w:left="0"/>
        <w:jc w:val="both"/>
      </w:pPr>
      <w:r>
        <w:rPr>
          <w:rFonts w:ascii="Times New Roman"/>
          <w:b w:val="false"/>
          <w:i w:val="false"/>
          <w:color w:val="000000"/>
          <w:sz w:val="28"/>
        </w:rPr>
        <w:t>
      12. Мемлекеттік қызмет көрсету процесінің құрамына кіретін әрбір рәсімнің (іс-қимылдың) мазмұны, оның орындалу ұзақтығы:</w:t>
      </w:r>
    </w:p>
    <w:bookmarkEnd w:id="111"/>
    <w:bookmarkStart w:name="z124" w:id="112"/>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 ұсынған құжаттар топтамасының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толықтығын тексереді - 5 (бес) минут.</w:t>
      </w:r>
    </w:p>
    <w:bookmarkEnd w:id="112"/>
    <w:bookmarkStart w:name="z125" w:id="113"/>
    <w:p>
      <w:pPr>
        <w:spacing w:after="0"/>
        <w:ind w:left="0"/>
        <w:jc w:val="both"/>
      </w:pPr>
      <w:r>
        <w:rPr>
          <w:rFonts w:ascii="Times New Roman"/>
          <w:b w:val="false"/>
          <w:i w:val="false"/>
          <w:color w:val="000000"/>
          <w:sz w:val="28"/>
        </w:rPr>
        <w:t xml:space="preserve">
      Көрсетілетін қызметті алушы құжаттар топтамасын толық тапсырмаған жағдайда Мемлекеттік корпорацияның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13"/>
    <w:bookmarkStart w:name="z126" w:id="114"/>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тапсырған кезде - көрсетілетін қызметті алушыға өтініштің қабылданғаны туралы қолхат беріледі.</w:t>
      </w:r>
    </w:p>
    <w:bookmarkEnd w:id="114"/>
    <w:bookmarkStart w:name="z127" w:id="115"/>
    <w:p>
      <w:pPr>
        <w:spacing w:after="0"/>
        <w:ind w:left="0"/>
        <w:jc w:val="both"/>
      </w:pPr>
      <w:r>
        <w:rPr>
          <w:rFonts w:ascii="Times New Roman"/>
          <w:b w:val="false"/>
          <w:i w:val="false"/>
          <w:color w:val="000000"/>
          <w:sz w:val="28"/>
        </w:rPr>
        <w:t xml:space="preserve">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 </w:t>
      </w:r>
    </w:p>
    <w:bookmarkEnd w:id="115"/>
    <w:bookmarkStart w:name="z128" w:id="116"/>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Халыққа қызмет көрсету орталықтарына арналған ықпалдастырылған ақпараттық жүйеге (бұдан әрі - ХҚКО ЫАЖ) енгізеді, көрсетілетін қызметті алушыға тиісті құжаттарды қабылдағаны туралы қолхат береді – 5 (бес) минут;</w:t>
      </w:r>
    </w:p>
    <w:bookmarkEnd w:id="116"/>
    <w:bookmarkStart w:name="z129" w:id="117"/>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 1 (бір) жұмыс күні;</w:t>
      </w:r>
    </w:p>
    <w:bookmarkEnd w:id="117"/>
    <w:bookmarkStart w:name="z130" w:id="118"/>
    <w:p>
      <w:pPr>
        <w:spacing w:after="0"/>
        <w:ind w:left="0"/>
        <w:jc w:val="both"/>
      </w:pPr>
      <w:r>
        <w:rPr>
          <w:rFonts w:ascii="Times New Roman"/>
          <w:b w:val="false"/>
          <w:i w:val="false"/>
          <w:color w:val="000000"/>
          <w:sz w:val="28"/>
        </w:rPr>
        <w:t>
      4)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рәсімдерді(іс-қимылдарды) жүзеге асырады;</w:t>
      </w:r>
    </w:p>
    <w:bookmarkEnd w:id="118"/>
    <w:bookmarkStart w:name="z131" w:id="119"/>
    <w:p>
      <w:pPr>
        <w:spacing w:after="0"/>
        <w:ind w:left="0"/>
        <w:jc w:val="both"/>
      </w:pPr>
      <w:r>
        <w:rPr>
          <w:rFonts w:ascii="Times New Roman"/>
          <w:b w:val="false"/>
          <w:i w:val="false"/>
          <w:color w:val="000000"/>
          <w:sz w:val="28"/>
        </w:rPr>
        <w:t xml:space="preserve">
      5) Мемлекеттік корпорацияның қызметкері мемлекеттік қызметті көрсету нәтижесін жеке куәлік көрсетілген кезде (не өкілеттігін растайтын құжат бойынша оның өкіліне) қолхат негізінде береді – 15 (он бес) минут. </w:t>
      </w:r>
    </w:p>
    <w:bookmarkEnd w:id="119"/>
    <w:bookmarkStart w:name="z132" w:id="120"/>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көрсетілетін қызметті берушіге одан әрі сақтау үшін береді. Көрсетілетін қызметті алушы бір ай өткеннен кейін жүгінген жағдайда,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p>
    <w:bookmarkEnd w:id="120"/>
    <w:bookmarkStart w:name="z133" w:id="121"/>
    <w:p>
      <w:pPr>
        <w:spacing w:after="0"/>
        <w:ind w:left="0"/>
        <w:jc w:val="both"/>
      </w:pPr>
      <w:r>
        <w:rPr>
          <w:rFonts w:ascii="Times New Roman"/>
          <w:b w:val="false"/>
          <w:i w:val="false"/>
          <w:color w:val="000000"/>
          <w:sz w:val="28"/>
        </w:rPr>
        <w:t>
      13. Портал арқылы мемлекеттік қызметті көрсету кезінде көрсетілетін қызметті беруші мен көрсетілетін қызметті алушының іс-қимылдарының тәртібі:</w:t>
      </w:r>
    </w:p>
    <w:bookmarkEnd w:id="121"/>
    <w:bookmarkStart w:name="z134" w:id="122"/>
    <w:p>
      <w:pPr>
        <w:spacing w:after="0"/>
        <w:ind w:left="0"/>
        <w:jc w:val="both"/>
      </w:pPr>
      <w:r>
        <w:rPr>
          <w:rFonts w:ascii="Times New Roman"/>
          <w:b w:val="false"/>
          <w:i w:val="false"/>
          <w:color w:val="000000"/>
          <w:sz w:val="28"/>
        </w:rPr>
        <w:t>
      1) көрсетілетін қызметті алушы жеке сәйкестендіруші нөмір арқылы порталда тіркелуді (авторландыруды) жүзеге асырады.</w:t>
      </w:r>
    </w:p>
    <w:bookmarkEnd w:id="122"/>
    <w:bookmarkStart w:name="z135" w:id="123"/>
    <w:p>
      <w:pPr>
        <w:spacing w:after="0"/>
        <w:ind w:left="0"/>
        <w:jc w:val="both"/>
      </w:pPr>
      <w:r>
        <w:rPr>
          <w:rFonts w:ascii="Times New Roman"/>
          <w:b w:val="false"/>
          <w:i w:val="false"/>
          <w:color w:val="000000"/>
          <w:sz w:val="28"/>
        </w:rPr>
        <w:t>
      Көрсетілетін қызметті алушының деректерін растау және қызметті таңдау туралы хабарлама жасалады, көрсетілетін қызметті алушының деректерінде бұзушылықтар бар болған жағдайда мемлекеттік қызметті көрсетуден бас тарту туралы хабарлама жасалады;</w:t>
      </w:r>
    </w:p>
    <w:bookmarkEnd w:id="123"/>
    <w:bookmarkStart w:name="z136" w:id="124"/>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сұранымның жолдарын толтыруы,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қоса тіркеу және сұранымды куәландыру (қол қою) және оның түпнұсқалығын растау үшін көрсетілетін қызметті алушының ЭЦҚ-сын таңдау.</w:t>
      </w:r>
    </w:p>
    <w:bookmarkEnd w:id="124"/>
    <w:bookmarkStart w:name="z137" w:id="125"/>
    <w:p>
      <w:pPr>
        <w:spacing w:after="0"/>
        <w:ind w:left="0"/>
        <w:jc w:val="both"/>
      </w:pPr>
      <w:r>
        <w:rPr>
          <w:rFonts w:ascii="Times New Roman"/>
          <w:b w:val="false"/>
          <w:i w:val="false"/>
          <w:color w:val="000000"/>
          <w:sz w:val="28"/>
        </w:rPr>
        <w:t>
      Көрсетілетін қызметті алушының ЭЦҚ-сының түпнұсқалығы расталмаған жағдайда бас тарту туралы хабарлама жасалады;</w:t>
      </w:r>
    </w:p>
    <w:bookmarkEnd w:id="125"/>
    <w:bookmarkStart w:name="z138" w:id="126"/>
    <w:p>
      <w:pPr>
        <w:spacing w:after="0"/>
        <w:ind w:left="0"/>
        <w:jc w:val="both"/>
      </w:pPr>
      <w:r>
        <w:rPr>
          <w:rFonts w:ascii="Times New Roman"/>
          <w:b w:val="false"/>
          <w:i w:val="false"/>
          <w:color w:val="000000"/>
          <w:sz w:val="28"/>
        </w:rPr>
        <w:t>
      3) көрсетілетін қызметті беруші электрондық мемлекеттік қызметті көрсету туралы электрондық сұранымды ЭЦҚ арқылы куәландырады (қол қояды).</w:t>
      </w:r>
    </w:p>
    <w:bookmarkEnd w:id="126"/>
    <w:bookmarkStart w:name="z139" w:id="127"/>
    <w:p>
      <w:pPr>
        <w:spacing w:after="0"/>
        <w:ind w:left="0"/>
        <w:jc w:val="both"/>
      </w:pPr>
      <w:r>
        <w:rPr>
          <w:rFonts w:ascii="Times New Roman"/>
          <w:b w:val="false"/>
          <w:i w:val="false"/>
          <w:color w:val="000000"/>
          <w:sz w:val="28"/>
        </w:rPr>
        <w:t>
      Көрсетілетін қызметті алушы барлық қажетті құжаттарды порталға тапсырған кезде – "жеке кабинетке"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жіберіледі;</w:t>
      </w:r>
    </w:p>
    <w:bookmarkEnd w:id="127"/>
    <w:bookmarkStart w:name="z140" w:id="128"/>
    <w:p>
      <w:pPr>
        <w:spacing w:after="0"/>
        <w:ind w:left="0"/>
        <w:jc w:val="both"/>
      </w:pPr>
      <w:r>
        <w:rPr>
          <w:rFonts w:ascii="Times New Roman"/>
          <w:b w:val="false"/>
          <w:i w:val="false"/>
          <w:color w:val="000000"/>
          <w:sz w:val="28"/>
        </w:rPr>
        <w:t>
      4) көрсетілетін қызметті беруші мемлекеттік қызметті көрсету процесінде көрсетілетін қызметті берушінің құрылымдық бөлімшелері (қызметкерлері) іс-қимылдарының тәртібін сипаттауға сәйкес рәсімдерді (іс-қимылдарды) іске асырады;</w:t>
      </w:r>
    </w:p>
    <w:bookmarkEnd w:id="128"/>
    <w:bookmarkStart w:name="z141" w:id="129"/>
    <w:p>
      <w:pPr>
        <w:spacing w:after="0"/>
        <w:ind w:left="0"/>
        <w:jc w:val="both"/>
      </w:pPr>
      <w:r>
        <w:rPr>
          <w:rFonts w:ascii="Times New Roman"/>
          <w:b w:val="false"/>
          <w:i w:val="false"/>
          <w:color w:val="000000"/>
          <w:sz w:val="28"/>
        </w:rPr>
        <w:t>
      5) көрсетілетін қызметті берушінің жауапты орындаушысы электрондық құжат нысанындағы мемлекеттік қызметті көрсету нәтижесін көрсетілетін қызметті алушының "жеке кабинетіне" жібереді.</w:t>
      </w:r>
    </w:p>
    <w:bookmarkEnd w:id="129"/>
    <w:bookmarkStart w:name="z142" w:id="130"/>
    <w:p>
      <w:pPr>
        <w:spacing w:after="0"/>
        <w:ind w:left="0"/>
        <w:jc w:val="both"/>
      </w:pPr>
      <w:r>
        <w:rPr>
          <w:rFonts w:ascii="Times New Roman"/>
          <w:b w:val="false"/>
          <w:i w:val="false"/>
          <w:color w:val="000000"/>
          <w:sz w:val="28"/>
        </w:rPr>
        <w:t xml:space="preserve">
      14. Мемлекеттік қызмет көрсету процесінде рәсімдер (іс-қимылдар) ретінің, көрсетілетін қызметті берушінің құрылымдық бөлімшелері (қызметкерлері) өзара іс-қимылдарының толық сипаттамасы, сондай-ақ өзге де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30"/>
    <w:bookmarkStart w:name="z143" w:id="131"/>
    <w:p>
      <w:pPr>
        <w:spacing w:after="0"/>
        <w:ind w:left="0"/>
        <w:jc w:val="left"/>
      </w:pPr>
      <w:r>
        <w:rPr>
          <w:rFonts w:ascii="Times New Roman"/>
          <w:b/>
          <w:i w:val="false"/>
          <w:color w:val="000000"/>
        </w:rPr>
        <w:t xml:space="preserve"> 5.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131"/>
    <w:bookmarkStart w:name="z144" w:id="132"/>
    <w:p>
      <w:pPr>
        <w:spacing w:after="0"/>
        <w:ind w:left="0"/>
        <w:jc w:val="both"/>
      </w:pPr>
      <w:r>
        <w:rPr>
          <w:rFonts w:ascii="Times New Roman"/>
          <w:b w:val="false"/>
          <w:i w:val="false"/>
          <w:color w:val="000000"/>
          <w:sz w:val="28"/>
        </w:rPr>
        <w:t>
      15.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көрсетілетін қызметті берушінің қызметкері тұрғылықты жеріне барып жүргізеді.</w:t>
      </w:r>
    </w:p>
    <w:bookmarkEnd w:id="132"/>
    <w:bookmarkStart w:name="z145" w:id="133"/>
    <w:p>
      <w:pPr>
        <w:spacing w:after="0"/>
        <w:ind w:left="0"/>
        <w:jc w:val="both"/>
      </w:pPr>
      <w:r>
        <w:rPr>
          <w:rFonts w:ascii="Times New Roman"/>
          <w:b w:val="false"/>
          <w:i w:val="false"/>
          <w:color w:val="000000"/>
          <w:sz w:val="28"/>
        </w:rPr>
        <w:t>
      16.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33"/>
    <w:bookmarkStart w:name="z146" w:id="134"/>
    <w:p>
      <w:pPr>
        <w:spacing w:after="0"/>
        <w:ind w:left="0"/>
        <w:jc w:val="both"/>
      </w:pPr>
      <w:r>
        <w:rPr>
          <w:rFonts w:ascii="Times New Roman"/>
          <w:b w:val="false"/>
          <w:i w:val="false"/>
          <w:color w:val="000000"/>
          <w:sz w:val="28"/>
        </w:rPr>
        <w:t xml:space="preserve">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 </w:t>
      </w:r>
    </w:p>
    <w:bookmarkEnd w:id="134"/>
    <w:bookmarkStart w:name="z147" w:id="135"/>
    <w:p>
      <w:pPr>
        <w:spacing w:after="0"/>
        <w:ind w:left="0"/>
        <w:jc w:val="both"/>
      </w:pPr>
      <w:r>
        <w:rPr>
          <w:rFonts w:ascii="Times New Roman"/>
          <w:b w:val="false"/>
          <w:i w:val="false"/>
          <w:color w:val="000000"/>
          <w:sz w:val="28"/>
        </w:rPr>
        <w:t>
      17. Мемлекеттік қызметті көрсету орындарының мекенжайлары:</w:t>
      </w:r>
    </w:p>
    <w:bookmarkEnd w:id="135"/>
    <w:bookmarkStart w:name="z148" w:id="136"/>
    <w:p>
      <w:pPr>
        <w:spacing w:after="0"/>
        <w:ind w:left="0"/>
        <w:jc w:val="both"/>
      </w:pPr>
      <w:r>
        <w:rPr>
          <w:rFonts w:ascii="Times New Roman"/>
          <w:b w:val="false"/>
          <w:i w:val="false"/>
          <w:color w:val="000000"/>
          <w:sz w:val="28"/>
        </w:rPr>
        <w:t>
      1) Ауыл шаруашылығы министрлігінің www.moa.gov.kz интернет-ресурсындағы: "Мемлекеттік көрсетілетін қызметтер" бөлімінің "Мемлекеттік қызметті көрсету орындарының мекенжайлары" – "Жергілікті атқарушы органдар" кіші бөлімінде;</w:t>
      </w:r>
    </w:p>
    <w:bookmarkEnd w:id="136"/>
    <w:bookmarkStart w:name="z149" w:id="137"/>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37"/>
    <w:bookmarkStart w:name="z150" w:id="138"/>
    <w:p>
      <w:pPr>
        <w:spacing w:after="0"/>
        <w:ind w:left="0"/>
        <w:jc w:val="both"/>
      </w:pPr>
      <w:r>
        <w:rPr>
          <w:rFonts w:ascii="Times New Roman"/>
          <w:b w:val="false"/>
          <w:i w:val="false"/>
          <w:color w:val="000000"/>
          <w:sz w:val="28"/>
        </w:rPr>
        <w:t>
      18.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кабинеті", сондай-ақ бірыңғай байланыс орталығы арқылы алуға мүмкіндігі бар.</w:t>
      </w:r>
    </w:p>
    <w:bookmarkEnd w:id="138"/>
    <w:bookmarkStart w:name="z151" w:id="139"/>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1414, 8 800 080 7777.</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 жер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учаскесін 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bookmarkStart w:name="z156" w:id="140"/>
    <w:p>
      <w:pPr>
        <w:spacing w:after="0"/>
        <w:ind w:left="0"/>
        <w:jc w:val="left"/>
      </w:pPr>
      <w:r>
        <w:rPr>
          <w:rFonts w:ascii="Times New Roman"/>
          <w:b/>
          <w:i w:val="false"/>
          <w:color w:val="000000"/>
        </w:rPr>
        <w:t xml:space="preserve"> "Елді мекен шегінде объект салу үшін жер учаскесін беру" мемлекеттік қызметін көрсетуді жүзеге асыратын Солтүстік Қазақстан облысының жергілікті атқарушы органдары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489"/>
        <w:gridCol w:w="1520"/>
        <w:gridCol w:w="4200"/>
        <w:gridCol w:w="4688"/>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облыстық маңызы бар қаланың, аудандық маңызы бар қалалардың, ауылдық округтердің жергілікті атқарушы органдарының атауы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8715-2-46 -42-70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8715-33-2 -26-46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Володар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8715-33-2-18-57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Центральная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8715-33-4-11-41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 Ленин көшесі, 39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8715-33-2-61-17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Украин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 Ленин көшесі, 38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8715-33-2-41-82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 Школьная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8715-33-5-47-86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8715-33-2-31-48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Нижнеборлық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Нижний-Бурлук ауылы Центральная көшесі, 34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8715-33-4-84-44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 Школьная көшесі, 40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 Ленин көшесі, 51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8715-33-4-55-43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ауылы Ленин көшесі, 29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8715-33-4-62-44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 Куйбышев көшесі, 70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8715-33-4-82-17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Қамсақты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 Мир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8715-33-2-53-22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 Орталық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8715-33-5-16-28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 Зеленая көшесі, 34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8715-33-2-96-34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8715-46-2-14-41, 2-11-24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 10-үй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8715-46-5-13-46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 5-үй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8715-46-5-22-94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Ғабдуллин көшесі, 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8715-46-3-32-22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Маркин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8715-46-4-02-10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ауылы Қонаев көшесі, 5-үй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8715-46-5-19-93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Кеңашы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Кеңащы ауылы Гагарин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8715-46-2-17-97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 Қарой ауылы Ақан сері көшесі, 13-үй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8715-46-3-55-99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3-үй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8715-46-5-16-60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8715-46-3-14-73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8715-46-5-19-04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ауылы Гвардейская көшесі, 2-үй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8715-59-2-01-25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20-үй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8715-46-7-90-77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50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8715-32-2-11-59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9 мамыр көшесі, 67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8715-32-2-13-90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 Центральная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8715-32-5-26-35, 5-26-08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Астраханка ауылы Горький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8715-32-2-75-39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Григорьев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 Пионерская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8715-32-5-28-70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 Мир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8715-32-5-23-66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 Горький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8715-32-2-5512, 2-55-80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Лесной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8715-32-2-96-84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 Советская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8715-32-2-63-16, 2-63-80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ауылы Мир көшесі, 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8715-32-2-68-08, 2-66-13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Черкасское ауылы Ильичевская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8715-32-2-35-23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8715-43-2-15-01, 2-12-33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Алматы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 13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1"/>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-5-20-23</w:t>
            </w:r>
          </w:p>
          <w:bookmarkEnd w:id="141"/>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Махин көшесі, 49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8715-43-2-54-44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Солүстік Қазақстан облысы Есіл ауданы Бесқұдық ауылы Жуков көшесі, 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8715-43-5-42-48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 Мұқанов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8715-43-3-12-75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Пушкин көшесі, 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8715-43-5-40-18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Заречный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Мұхтар Әуезов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8715-43- 2-51-30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 көшесі, 18 а</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8715-43-3-57-19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Ленин көшесі, 47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8715-43-2-71-75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Первомай тұйық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8715-43-3-16-07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Николаев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Школьная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8715-43-2-65-13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8715-43-2-47-32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8715-43-2-37-79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Амангелді Иманов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8715-43-5-35-96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Тораңғұл ауылы Центральная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52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8715-43-5-11-19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8715-43-2-15-55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8715-44-2-12-32, 2-12-33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8715-44-3-12-33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8715-44-5-17-08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8715-44-216-36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8715-44-3-41-10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8715-44-2-55-38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8-715-44-5-24-74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8715-44-2-27-76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8715-44-5-41-33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Пресноредуть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8715-44-5-33-48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Первомай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8715-44-5-34-61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8715-44-2-27-11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8715-44-5-37-30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8715-31-2 -12-90, 2-15-57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8715-31-2-14-46, 2-14-07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8715-31-2-71-33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8715-31-3-57-33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8715-31-3-14-77, 3-12-62, 3-12-62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8715-31-3-34-33, 3-34-05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8715-31-3-55-75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8715-31-2-44-49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8715-31- 5-34-32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8715-31-2-35-29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8715-31-3-36-31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8715-31-5-40-36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8715-31-2-63-36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8715-31-2-61-35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8715-31-7-90-13, 2-65-73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8715-31-3-69-70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8715-31-5-29-31, 5-28-90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8715-31-5-26-16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8715-31-2-51-21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8715-31-2-75-33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8715-31-2-45-35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8715-38-2-12-01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Архангел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8715-38-2-37-49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8715-38-2-48-66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8715-38-3-57-84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8715-38-2-21-68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8715-38-5-28-04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8715-38-5-30-88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8715-38-5-33-99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Куйбышев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8715-38-2-36-87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 Квартальная көшесі, 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8715-38-5-11-93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8715-38-3-60-46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8715-38-3-37-54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8715-38-2-51-16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8715-38-2-30-67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8715-38-2-54-49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8715-38-5-23-45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Рощин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8715-38-2-75-39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8715-38-2-67-11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8715-38-3-18-74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8715-38-3-45-82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8715-41-2-15-90, 2-17-88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Мағжан Жұмабаев көшесі, 10/1-үй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8715-41-2-11-03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8715-41-2-31-14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8715-41-5-16-07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8715-41-2-34-24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8715-41-2-56-37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8715-41-2-91-88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8715-41-2-94-41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8715-41-5-16-78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8715-41-5-22-62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Пригородный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8715-41-2-41-49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8715-41-5-28-31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Абылайхан көшесі, 28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8715-35- 2-13-07, 2-11-48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Шөптікөл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 Молодежная көшесі, 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8715-35-5-34-68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Совет көшесі, 53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8715-35-3-41-80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Новоселов көшесі, 39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8715-35-2-75-85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Айқын Нұрқатов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8715-35-3-45-69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Абылай хан көшесі, 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 Садовая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8715-35-2-84-55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Ленин көшесі, 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8715-35-5-28-44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Киров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8715-35-2-91-24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Совет көшесі, 46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8715-35-2-86-60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 көшесі, 21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8715-35-5-21-21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8715-35-5-24-69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8715-35-3-12-35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Совет көшесі, 62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8715-35-4-31-23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Новоселовка ауылы Целинная көшесі, 24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8715-35-2-89-69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Чистополье ауылы Ленин көшесі, 77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8715-35-4-18-51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Юбилейная көшесі, 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8715-35-5-32-40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Новоишимское ауылы Ленин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8715-35-2-10-43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8715-36-2-23-42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қаласының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Центральный тұйық көшесі, 2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8715-36-2-28-05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Абай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Жаңатілек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8715-31-7-67-85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8715-31-7-51-97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Жамбыл көшесі, 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8715-31-4-26-71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Целинная көшесі, 74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8715-31-3-25-25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Донецкое ауылы Комаров көшесі, 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8715-31-7-42-35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Мир көшесі, 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8715-31-5-53-33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Воровский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8715-31-7-73-73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ауылы Мир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8715-31-3-23-13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Строительная көшесі, 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8715-31-5-11-55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Кооперативная көшесі, 27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8715-31-5-42-12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Гагарин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8715-31-5-23-10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Школьная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8715-31-3-75-47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Рощинское ауылы Центральная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8715-31-7-90-81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Абай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8715-31-4-20-01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 Садовая көшесі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8715-31-7-71-88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ауылы Целинная көшесі, 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8715-31-3-82-40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Гагарин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8715-31-7-00-75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Яснополяна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Куйбышев көшесі, 60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8715-31-7-33-94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Тимрязев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8715-37-2-12-33, 2-12-40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ауылы Мир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8715-37-5-15-86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Мұқанов көшесі, 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8715-37-2-25-74, 2-25-35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 Школьная көшесі, 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8715-37-5-20-06,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Дзержинский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Дзержинское ауылы Мәншүк Мәметова көшесі,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8715-37-5-15-51, 5-15-51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Молодежная көшесі, 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8715-37-2-32-47, 2-32-47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 ауылы Школьная көшесі, 21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8715-37-2-33-35, 2-33-35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Интернационал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Дружба ауылы Мир көшесі, 61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8715-37-5-12-82, 5-12-82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ауылы Целинная көшесі, 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8715-37-5-16-79, 5-16-79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Ленин көшесі, 18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8715-37-5-20-97, 5-20-97</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 25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8715-37-5-19-71, 5-19-71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 ауылы Жамбыл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8715-37-2-45-21, 2-45-21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Садовая көшесі, 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8715-37-5-17-79, 5-17-79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Құртай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 Труд көшесі, 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8715-37-5-23-32, 5-23-32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8715-37-2-15-43, 2-15-43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 Школьная көшесі, 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8715-37-5-21-58, 5-21-58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Хмельницкий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Хмельницкое ауылы Мичурин көшесі, 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8715-37-2-41-00, 2-41-00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8715-42-2-16-95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8715-42-2-15-87, 2-12-96</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8715-42-5-32-85, 5-34-14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8715-42-2-64-21, 2-63-30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8715-42-5-18-81, 51-2-04</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8175-42-2-61-34, 2-66-48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8715-42-5-22-41, 5-25-50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8715-42-5-13-56, 5-15-30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8715-42-5-22-95, 5-23-48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8715-42-5-19-22, 5-33-42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8715-42-5-21-82, 5-24-15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8715-42-5-18-89,5-13-43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8715-34-2-12-43, 2-14-80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Сергеевка қаласының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Завод көшесі, 6-үй</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8715-34-2-19-21</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Афанасьев ауылдық округінің әкімі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8715-34-5-29-40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Ыбыраев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8715-34-5-22-18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8715-34-5-27-15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8715-34-5-25-15</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Кривошеево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8715-34-2-43-69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8715-34-2-47-82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8715-34-2-91-32</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8715-34-2-32-68</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8715-34-2-53-33</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округінің әкімі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8715-34-5-18-29</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әкімінің аппараты" КММ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8715-2-46-25-10</w:t>
            </w:r>
          </w:p>
        </w:tc>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жұмаға дейін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 жер учаскесін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161" w:id="142"/>
    <w:p>
      <w:pPr>
        <w:spacing w:after="0"/>
        <w:ind w:left="0"/>
        <w:jc w:val="left"/>
      </w:pPr>
      <w:r>
        <w:rPr>
          <w:rFonts w:ascii="Times New Roman"/>
          <w:b/>
          <w:i w:val="false"/>
          <w:color w:val="000000"/>
        </w:rPr>
        <w:t xml:space="preserve"> Мемлекеттік қызметті Мемлекеттік корпорация арқылы көрсету кезінде "Елді мекен шегінде объект салу үшін жер учаскесін беру" мемлекеттік қызметін көрсетудің бизнес-процестерінің анықтамалығы</w:t>
      </w:r>
    </w:p>
    <w:bookmarkEnd w:id="142"/>
    <w:bookmarkStart w:name="z162" w:id="143"/>
    <w:p>
      <w:pPr>
        <w:spacing w:after="0"/>
        <w:ind w:left="0"/>
        <w:jc w:val="both"/>
      </w:pPr>
      <w:r>
        <w:rPr>
          <w:rFonts w:ascii="Times New Roman"/>
          <w:b w:val="false"/>
          <w:i w:val="false"/>
          <w:color w:val="000000"/>
          <w:sz w:val="28"/>
        </w:rPr>
        <w:t xml:space="preserve">
      1-кезең: келісуші органдар мен ұйымдардың оң қорытындылары бар жер учаскесін таңдау актісін дайындау – 28 (жиырма сегіз) жұмыс күні: </w:t>
      </w:r>
    </w:p>
    <w:bookmarkEnd w:id="143"/>
    <w:bookmarkStart w:name="z163"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45"/>
    <w:p>
      <w:pPr>
        <w:spacing w:after="0"/>
        <w:ind w:left="0"/>
        <w:jc w:val="both"/>
      </w:pPr>
      <w:r>
        <w:rPr>
          <w:rFonts w:ascii="Times New Roman"/>
          <w:b w:val="false"/>
          <w:i w:val="false"/>
          <w:color w:val="000000"/>
          <w:sz w:val="28"/>
        </w:rPr>
        <w:t>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w:t>
      </w:r>
    </w:p>
    <w:bookmarkEnd w:id="145"/>
    <w:bookmarkStart w:name="z165"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7"/>
    <w:p>
      <w:pPr>
        <w:spacing w:after="0"/>
        <w:ind w:left="0"/>
        <w:jc w:val="both"/>
      </w:pPr>
      <w:r>
        <w:rPr>
          <w:rFonts w:ascii="Times New Roman"/>
          <w:b w:val="false"/>
          <w:i w:val="false"/>
          <w:color w:val="000000"/>
          <w:sz w:val="28"/>
        </w:rPr>
        <w:t xml:space="preserve">
      мемлекеттік қызметті портал арқылы көрсету кезінде </w:t>
      </w:r>
    </w:p>
    <w:bookmarkEnd w:id="147"/>
    <w:bookmarkStart w:name="z167" w:id="148"/>
    <w:p>
      <w:pPr>
        <w:spacing w:after="0"/>
        <w:ind w:left="0"/>
        <w:jc w:val="both"/>
      </w:pPr>
      <w:r>
        <w:rPr>
          <w:rFonts w:ascii="Times New Roman"/>
          <w:b w:val="false"/>
          <w:i w:val="false"/>
          <w:color w:val="000000"/>
          <w:sz w:val="28"/>
        </w:rPr>
        <w:t>
      1-кезең: келісуші органдар мен ұйымдардың оң қорытындылары бар жер учаскесін таңдау актісін дайындау – 28 (жиырма сегіз) жұмыс күні:</w:t>
      </w:r>
    </w:p>
    <w:bookmarkEnd w:id="148"/>
    <w:bookmarkStart w:name="z16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50"/>
    <w:p>
      <w:pPr>
        <w:spacing w:after="0"/>
        <w:ind w:left="0"/>
        <w:jc w:val="both"/>
      </w:pPr>
      <w:r>
        <w:rPr>
          <w:rFonts w:ascii="Times New Roman"/>
          <w:b w:val="false"/>
          <w:i w:val="false"/>
          <w:color w:val="000000"/>
          <w:sz w:val="28"/>
        </w:rPr>
        <w:t>
      2-кезең: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-жер учаскесіне жер пайдалану құқығын беру туралы шешім шығару – 22 (жиырма екі) жұмыс күні:</w:t>
      </w:r>
    </w:p>
    <w:bookmarkEnd w:id="150"/>
    <w:bookmarkStart w:name="z170"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52"/>
    <w:p>
      <w:pPr>
        <w:spacing w:after="0"/>
        <w:ind w:left="0"/>
        <w:jc w:val="both"/>
      </w:pPr>
      <w:r>
        <w:rPr>
          <w:rFonts w:ascii="Times New Roman"/>
          <w:b w:val="false"/>
          <w:i w:val="false"/>
          <w:color w:val="000000"/>
          <w:sz w:val="28"/>
        </w:rPr>
        <w:t>
      Шартты белгілер:</w:t>
      </w:r>
    </w:p>
    <w:bookmarkEnd w:id="152"/>
    <w:bookmarkStart w:name="z172"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