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811f" w14:textId="d998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26 шілдедегі № 206 қаулысы. Солтүстік Қазақстан облысының Әділет департаментінде 2019 жылғы 29 шілдеде № 5497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Мыналар бекітілсін: </w:t>
      </w:r>
    </w:p>
    <w:bookmarkEnd w:id="1"/>
    <w:bookmarkStart w:name="z6" w:id="2"/>
    <w:p>
      <w:pPr>
        <w:spacing w:after="0"/>
        <w:ind w:left="0"/>
        <w:jc w:val="both"/>
      </w:pPr>
      <w:r>
        <w:rPr>
          <w:rFonts w:ascii="Times New Roman"/>
          <w:b w:val="false"/>
          <w:i w:val="false"/>
          <w:color w:val="000000"/>
          <w:sz w:val="28"/>
        </w:rPr>
        <w:t xml:space="preserve">
      1) "Бұрын жер пайдалануға берілген жер учаскесін жекеменшікке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"Жер учаскесін жекеменшікке бөліп төлеуге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"Жер учаскелерін сатып алу-сату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"Жер учаскелерін жалға алу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"Жер учаскесін алу үшін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7"/>
    <w:bookmarkStart w:name="z12" w:id="8"/>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3" w:id="9"/>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9"/>
    <w:bookmarkStart w:name="z14" w:id="10"/>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10"/>
    <w:bookmarkStart w:name="z15" w:id="11"/>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тәкімдігінің 2019 жылғы</w:t>
            </w:r>
            <w:r>
              <w:rPr>
                <w:rFonts w:ascii="Times New Roman"/>
                <w:b w:val="false"/>
                <w:i w:val="false"/>
                <w:color w:val="000000"/>
                <w:sz w:val="20"/>
              </w:rPr>
              <w:t>ь"26" шілдедегі № 206 қаулысымен</w:t>
            </w:r>
            <w:r>
              <w:rPr>
                <w:rFonts w:ascii="Times New Roman"/>
                <w:b w:val="false"/>
                <w:i w:val="false"/>
                <w:color w:val="000000"/>
                <w:sz w:val="20"/>
              </w:rPr>
              <w:t xml:space="preserve"> бекітілді</w:t>
            </w:r>
          </w:p>
        </w:tc>
      </w:tr>
    </w:tbl>
    <w:bookmarkStart w:name="z21" w:id="13"/>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көрсетілетін қызмет регламенті</w:t>
      </w:r>
    </w:p>
    <w:bookmarkEnd w:id="13"/>
    <w:bookmarkStart w:name="z22" w:id="14"/>
    <w:p>
      <w:pPr>
        <w:spacing w:after="0"/>
        <w:ind w:left="0"/>
        <w:jc w:val="left"/>
      </w:pPr>
      <w:r>
        <w:rPr>
          <w:rFonts w:ascii="Times New Roman"/>
          <w:b/>
          <w:i w:val="false"/>
          <w:color w:val="000000"/>
        </w:rPr>
        <w:t xml:space="preserve"> 1. Жалпы ережелер</w:t>
      </w:r>
    </w:p>
    <w:bookmarkEnd w:id="14"/>
    <w:bookmarkStart w:name="z23" w:id="15"/>
    <w:p>
      <w:pPr>
        <w:spacing w:after="0"/>
        <w:ind w:left="0"/>
        <w:jc w:val="both"/>
      </w:pPr>
      <w:r>
        <w:rPr>
          <w:rFonts w:ascii="Times New Roman"/>
          <w:b w:val="false"/>
          <w:i w:val="false"/>
          <w:color w:val="000000"/>
          <w:sz w:val="28"/>
        </w:rPr>
        <w:t xml:space="preserve">
      1. "Бұрын жер пайдалануға берілген жер учаскесін жекеменшікке сату" мемлекеттік көрсетілетін қызмет регламенті (бұдан әрі – Регламент)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 18243 болып тіркелді) бекітілген "Бұрын жер пайдалануға берілген жер учаскесін жекеменшікке сату"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5"/>
    <w:bookmarkStart w:name="z24" w:id="16"/>
    <w:p>
      <w:pPr>
        <w:spacing w:after="0"/>
        <w:ind w:left="0"/>
        <w:jc w:val="both"/>
      </w:pPr>
      <w:r>
        <w:rPr>
          <w:rFonts w:ascii="Times New Roman"/>
          <w:b w:val="false"/>
          <w:i w:val="false"/>
          <w:color w:val="000000"/>
          <w:sz w:val="28"/>
        </w:rPr>
        <w:t xml:space="preserve">
      "Бұрын жер пайдалануға берілген жер учаскесін жекеменшікке сату"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аудандық маңызы бар қалалардың жергілікті атқарушы органдары, ауылдық округтің әкімдері (бұдан әрі – көрсетілетін қызметті беруші) көрсетеді.</w:t>
      </w:r>
    </w:p>
    <w:bookmarkEnd w:id="16"/>
    <w:bookmarkStart w:name="z25" w:id="1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7"/>
    <w:bookmarkStart w:name="z26" w:id="1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 жүзеге асырылады.</w:t>
      </w:r>
    </w:p>
    <w:bookmarkEnd w:id="18"/>
    <w:bookmarkStart w:name="z27"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9"/>
    <w:bookmarkStart w:name="z28" w:id="20"/>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End w:id="20"/>
    <w:bookmarkStart w:name="z29" w:id="21"/>
    <w:p>
      <w:pPr>
        <w:spacing w:after="0"/>
        <w:ind w:left="0"/>
        <w:jc w:val="both"/>
      </w:pPr>
      <w:r>
        <w:rPr>
          <w:rFonts w:ascii="Times New Roman"/>
          <w:b w:val="false"/>
          <w:i w:val="false"/>
          <w:color w:val="000000"/>
          <w:sz w:val="28"/>
        </w:rPr>
        <w:t>
      2. Мемлекеттік қызметті көрсету нысаны: қағаз түрінде.</w:t>
      </w:r>
    </w:p>
    <w:bookmarkEnd w:id="21"/>
    <w:bookmarkStart w:name="z30" w:id="22"/>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2"/>
    <w:bookmarkStart w:name="z31" w:id="23"/>
    <w:p>
      <w:pPr>
        <w:spacing w:after="0"/>
        <w:ind w:left="0"/>
        <w:jc w:val="both"/>
      </w:pPr>
      <w:r>
        <w:rPr>
          <w:rFonts w:ascii="Times New Roman"/>
          <w:b w:val="false"/>
          <w:i w:val="false"/>
          <w:color w:val="000000"/>
          <w:sz w:val="28"/>
        </w:rPr>
        <w:t xml:space="preserve">
      4. Мемлекеттік қызметті көрсетуден бас тартуға мыналар негіз болып табылады: </w:t>
      </w:r>
    </w:p>
    <w:bookmarkEnd w:id="23"/>
    <w:bookmarkStart w:name="z32" w:id="2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4"/>
    <w:bookmarkStart w:name="z33" w:id="25"/>
    <w:p>
      <w:pPr>
        <w:spacing w:after="0"/>
        <w:ind w:left="0"/>
        <w:jc w:val="both"/>
      </w:pPr>
      <w:r>
        <w:rPr>
          <w:rFonts w:ascii="Times New Roman"/>
          <w:b w:val="false"/>
          <w:i w:val="false"/>
          <w:color w:val="000000"/>
          <w:sz w:val="28"/>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 </w:t>
      </w:r>
    </w:p>
    <w:bookmarkEnd w:id="25"/>
    <w:bookmarkStart w:name="z34" w:id="26"/>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24-бабы </w:t>
      </w:r>
      <w:r>
        <w:rPr>
          <w:rFonts w:ascii="Times New Roman"/>
          <w:b w:val="false"/>
          <w:i w:val="false"/>
          <w:color w:val="000000"/>
          <w:sz w:val="28"/>
        </w:rPr>
        <w:t>1-тармағының</w:t>
      </w:r>
      <w:r>
        <w:rPr>
          <w:rFonts w:ascii="Times New Roman"/>
          <w:b w:val="false"/>
          <w:i w:val="false"/>
          <w:color w:val="000000"/>
          <w:sz w:val="28"/>
        </w:rPr>
        <w:t xml:space="preserve"> 2-бөлігінде және </w:t>
      </w:r>
      <w:r>
        <w:rPr>
          <w:rFonts w:ascii="Times New Roman"/>
          <w:b w:val="false"/>
          <w:i w:val="false"/>
          <w:color w:val="000000"/>
          <w:sz w:val="28"/>
        </w:rPr>
        <w:t>6-тармағында</w:t>
      </w:r>
      <w:r>
        <w:rPr>
          <w:rFonts w:ascii="Times New Roman"/>
          <w:b w:val="false"/>
          <w:i w:val="false"/>
          <w:color w:val="000000"/>
          <w:sz w:val="28"/>
        </w:rPr>
        <w:t xml:space="preserve">, 43-бабы </w:t>
      </w:r>
      <w:r>
        <w:rPr>
          <w:rFonts w:ascii="Times New Roman"/>
          <w:b w:val="false"/>
          <w:i w:val="false"/>
          <w:color w:val="000000"/>
          <w:sz w:val="28"/>
        </w:rPr>
        <w:t>3-тармағының</w:t>
      </w:r>
      <w:r>
        <w:rPr>
          <w:rFonts w:ascii="Times New Roman"/>
          <w:b w:val="false"/>
          <w:i w:val="false"/>
          <w:color w:val="000000"/>
          <w:sz w:val="28"/>
        </w:rPr>
        <w:t xml:space="preserve"> 6-бөлігінде және </w:t>
      </w:r>
      <w:r>
        <w:rPr>
          <w:rFonts w:ascii="Times New Roman"/>
          <w:b w:val="false"/>
          <w:i w:val="false"/>
          <w:color w:val="000000"/>
          <w:sz w:val="28"/>
        </w:rPr>
        <w:t>6-1-тармағында</w:t>
      </w:r>
      <w:r>
        <w:rPr>
          <w:rFonts w:ascii="Times New Roman"/>
          <w:b w:val="false"/>
          <w:i w:val="false"/>
          <w:color w:val="000000"/>
          <w:sz w:val="28"/>
        </w:rPr>
        <w:t xml:space="preserve">, 49-2-бабы </w:t>
      </w:r>
      <w:r>
        <w:rPr>
          <w:rFonts w:ascii="Times New Roman"/>
          <w:b w:val="false"/>
          <w:i w:val="false"/>
          <w:color w:val="000000"/>
          <w:sz w:val="28"/>
        </w:rPr>
        <w:t>6-тармағының</w:t>
      </w:r>
      <w:r>
        <w:rPr>
          <w:rFonts w:ascii="Times New Roman"/>
          <w:b w:val="false"/>
          <w:i w:val="false"/>
          <w:color w:val="000000"/>
          <w:sz w:val="28"/>
        </w:rPr>
        <w:t xml:space="preserve"> 2-бөлігінде, 50-бабының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келмеуі.</w:t>
      </w:r>
    </w:p>
    <w:bookmarkEnd w:id="26"/>
    <w:bookmarkStart w:name="z35" w:id="27"/>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27"/>
    <w:bookmarkStart w:name="z36"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8"/>
    <w:bookmarkStart w:name="z37" w:id="29"/>
    <w:p>
      <w:pPr>
        <w:spacing w:after="0"/>
        <w:ind w:left="0"/>
        <w:jc w:val="both"/>
      </w:pPr>
      <w:r>
        <w:rPr>
          <w:rFonts w:ascii="Times New Roman"/>
          <w:b w:val="false"/>
          <w:i w:val="false"/>
          <w:color w:val="000000"/>
          <w:sz w:val="28"/>
        </w:rPr>
        <w:t>
      6. Көрсетілетін қызметті алушы (не сенімхат бойынша оның өкілі), оның ішінде жеңілдіктері бар адам көрсетілетін қызметті берушіге жүгінген кезде мемлекеттік қызметті көрсету бойынша рәсімді (іс-қимылды) бастауға негіздеме бір данада мыналарды ұсыну болып табылады:</w:t>
      </w:r>
    </w:p>
    <w:bookmarkEnd w:id="29"/>
    <w:bookmarkStart w:name="z38" w:id="30"/>
    <w:p>
      <w:pPr>
        <w:spacing w:after="0"/>
        <w:ind w:left="0"/>
        <w:jc w:val="both"/>
      </w:pPr>
      <w:r>
        <w:rPr>
          <w:rFonts w:ascii="Times New Roman"/>
          <w:b w:val="false"/>
          <w:i w:val="false"/>
          <w:color w:val="000000"/>
          <w:sz w:val="28"/>
        </w:rPr>
        <w:t>
      1) Стандартқа қосымшаға сәйкес нысан бойынша бұрын жер пайдалануға берілген жер учаскесін жеке меншікке сатуға арналған өтініш;</w:t>
      </w:r>
    </w:p>
    <w:bookmarkEnd w:id="30"/>
    <w:bookmarkStart w:name="z39" w:id="31"/>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31"/>
    <w:bookmarkStart w:name="z40" w:id="32"/>
    <w:p>
      <w:pPr>
        <w:spacing w:after="0"/>
        <w:ind w:left="0"/>
        <w:jc w:val="both"/>
      </w:pPr>
      <w:r>
        <w:rPr>
          <w:rFonts w:ascii="Times New Roman"/>
          <w:b w:val="false"/>
          <w:i w:val="false"/>
          <w:color w:val="000000"/>
          <w:sz w:val="28"/>
        </w:rPr>
        <w:t>
      3) жер учаскесінің кадастрлық (бағалау) құны актісі.</w:t>
      </w:r>
    </w:p>
    <w:bookmarkEnd w:id="32"/>
    <w:bookmarkStart w:name="z41" w:id="33"/>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33"/>
    <w:bookmarkStart w:name="z42" w:id="34"/>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bookmarkEnd w:id="34"/>
    <w:bookmarkStart w:name="z43" w:id="35"/>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5"/>
    <w:bookmarkStart w:name="z44" w:id="3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36"/>
    <w:bookmarkStart w:name="z45" w:id="37"/>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орындаушы – облыстың, ауданның, облыстық маңызы бар қаланың жер қатынастары жөніндегі уәкілетті органын (бұдан әрі – уәкілетті орган) айқындайды және уәкілетті органға жолдайды – 1 (бір) жұмыс күні;</w:t>
      </w:r>
    </w:p>
    <w:bookmarkEnd w:id="37"/>
    <w:bookmarkStart w:name="z46" w:id="38"/>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38"/>
    <w:bookmarkStart w:name="z47" w:id="39"/>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және сәулет және қала құрылысы саласындағы уәкілетті органға келісуге жолдайды – 3 (үш) жұмыс күні;</w:t>
      </w:r>
    </w:p>
    <w:bookmarkEnd w:id="39"/>
    <w:bookmarkStart w:name="z48" w:id="40"/>
    <w:p>
      <w:pPr>
        <w:spacing w:after="0"/>
        <w:ind w:left="0"/>
        <w:jc w:val="both"/>
      </w:pPr>
      <w:r>
        <w:rPr>
          <w:rFonts w:ascii="Times New Roman"/>
          <w:b w:val="false"/>
          <w:i w:val="false"/>
          <w:color w:val="000000"/>
          <w:sz w:val="28"/>
        </w:rPr>
        <w:t>
      5) сәулет және қала құрылысы саласындағы уәкілетті орган таңдау актісін келіседі не бас тарту туралы жазбаша уәжді жауап және уәкілтті органға жолдайды – 2 (екі) жұмыс күні;</w:t>
      </w:r>
    </w:p>
    <w:bookmarkEnd w:id="40"/>
    <w:bookmarkStart w:name="z49" w:id="41"/>
    <w:p>
      <w:pPr>
        <w:spacing w:after="0"/>
        <w:ind w:left="0"/>
        <w:jc w:val="both"/>
      </w:pPr>
      <w:r>
        <w:rPr>
          <w:rFonts w:ascii="Times New Roman"/>
          <w:b w:val="false"/>
          <w:i w:val="false"/>
          <w:color w:val="000000"/>
          <w:sz w:val="28"/>
        </w:rPr>
        <w:t>
      6) уәкілетті органның жауапты орындаушысы мемлекеттік қызметті көрсету нәтижесін дайындайды және көрсетілетін қызметті берушіге береді – 4 (төрт) жұмыс күні;</w:t>
      </w:r>
    </w:p>
    <w:bookmarkEnd w:id="41"/>
    <w:bookmarkStart w:name="z50" w:id="42"/>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кеңсеге жібереді – 2 (екі) жұмыс күні;</w:t>
      </w:r>
    </w:p>
    <w:bookmarkEnd w:id="42"/>
    <w:bookmarkStart w:name="z51" w:id="43"/>
    <w:p>
      <w:pPr>
        <w:spacing w:after="0"/>
        <w:ind w:left="0"/>
        <w:jc w:val="both"/>
      </w:pP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43"/>
    <w:bookmarkStart w:name="z52" w:id="44"/>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44"/>
    <w:bookmarkStart w:name="z53" w:id="45"/>
    <w:p>
      <w:pPr>
        <w:spacing w:after="0"/>
        <w:ind w:left="0"/>
        <w:jc w:val="both"/>
      </w:pPr>
      <w:r>
        <w:rPr>
          <w:rFonts w:ascii="Times New Roman"/>
          <w:b w:val="false"/>
          <w:i w:val="false"/>
          <w:color w:val="000000"/>
          <w:sz w:val="28"/>
        </w:rPr>
        <w:t>
      1) өтінішті тіркеу;</w:t>
      </w:r>
    </w:p>
    <w:bookmarkEnd w:id="45"/>
    <w:bookmarkStart w:name="z54" w:id="46"/>
    <w:p>
      <w:pPr>
        <w:spacing w:after="0"/>
        <w:ind w:left="0"/>
        <w:jc w:val="both"/>
      </w:pPr>
      <w:r>
        <w:rPr>
          <w:rFonts w:ascii="Times New Roman"/>
          <w:b w:val="false"/>
          <w:i w:val="false"/>
          <w:color w:val="000000"/>
          <w:sz w:val="28"/>
        </w:rPr>
        <w:t>
      2) өтінішпен танысу, қарар қою, уәкілетті органға жолдау;</w:t>
      </w:r>
    </w:p>
    <w:bookmarkEnd w:id="46"/>
    <w:bookmarkStart w:name="z55" w:id="47"/>
    <w:p>
      <w:pPr>
        <w:spacing w:after="0"/>
        <w:ind w:left="0"/>
        <w:jc w:val="both"/>
      </w:pPr>
      <w:r>
        <w:rPr>
          <w:rFonts w:ascii="Times New Roman"/>
          <w:b w:val="false"/>
          <w:i w:val="false"/>
          <w:color w:val="000000"/>
          <w:sz w:val="28"/>
        </w:rPr>
        <w:t>
      3) өтінішпен танысу, қарар қою, жауапты орындаушыны айқындау;</w:t>
      </w:r>
    </w:p>
    <w:bookmarkEnd w:id="47"/>
    <w:bookmarkStart w:name="z56" w:id="48"/>
    <w:p>
      <w:pPr>
        <w:spacing w:after="0"/>
        <w:ind w:left="0"/>
        <w:jc w:val="both"/>
      </w:pPr>
      <w:r>
        <w:rPr>
          <w:rFonts w:ascii="Times New Roman"/>
          <w:b w:val="false"/>
          <w:i w:val="false"/>
          <w:color w:val="000000"/>
          <w:sz w:val="28"/>
        </w:rPr>
        <w:t xml:space="preserve">
      4) өтінішті қарау, таңдау актісін жасау, келісімге жолдау; </w:t>
      </w:r>
    </w:p>
    <w:bookmarkEnd w:id="48"/>
    <w:bookmarkStart w:name="z57" w:id="49"/>
    <w:p>
      <w:pPr>
        <w:spacing w:after="0"/>
        <w:ind w:left="0"/>
        <w:jc w:val="both"/>
      </w:pPr>
      <w:r>
        <w:rPr>
          <w:rFonts w:ascii="Times New Roman"/>
          <w:b w:val="false"/>
          <w:i w:val="false"/>
          <w:color w:val="000000"/>
          <w:sz w:val="28"/>
        </w:rPr>
        <w:t>
      5) келісілген таңдау актісі не бас тарту туралы уәжді жауап;</w:t>
      </w:r>
    </w:p>
    <w:bookmarkEnd w:id="49"/>
    <w:bookmarkStart w:name="z58" w:id="50"/>
    <w:p>
      <w:pPr>
        <w:spacing w:after="0"/>
        <w:ind w:left="0"/>
        <w:jc w:val="both"/>
      </w:pPr>
      <w:r>
        <w:rPr>
          <w:rFonts w:ascii="Times New Roman"/>
          <w:b w:val="false"/>
          <w:i w:val="false"/>
          <w:color w:val="000000"/>
          <w:sz w:val="28"/>
        </w:rPr>
        <w:t xml:space="preserve">
      6) мемлекеттік қызметті көрсету нәтижесін дайындау; </w:t>
      </w:r>
    </w:p>
    <w:bookmarkEnd w:id="50"/>
    <w:bookmarkStart w:name="z59" w:id="51"/>
    <w:p>
      <w:pPr>
        <w:spacing w:after="0"/>
        <w:ind w:left="0"/>
        <w:jc w:val="both"/>
      </w:pPr>
      <w:r>
        <w:rPr>
          <w:rFonts w:ascii="Times New Roman"/>
          <w:b w:val="false"/>
          <w:i w:val="false"/>
          <w:color w:val="000000"/>
          <w:sz w:val="28"/>
        </w:rPr>
        <w:t xml:space="preserve">
      7) мемлекеттік қызметті көрсету нәтижесіне қол қою; </w:t>
      </w:r>
    </w:p>
    <w:bookmarkEnd w:id="51"/>
    <w:bookmarkStart w:name="z60" w:id="52"/>
    <w:p>
      <w:pPr>
        <w:spacing w:after="0"/>
        <w:ind w:left="0"/>
        <w:jc w:val="both"/>
      </w:pPr>
      <w:r>
        <w:rPr>
          <w:rFonts w:ascii="Times New Roman"/>
          <w:b w:val="false"/>
          <w:i w:val="false"/>
          <w:color w:val="000000"/>
          <w:sz w:val="28"/>
        </w:rPr>
        <w:t xml:space="preserve">
      8) мемлекеттік қызметті көрсету нәтижесін беру. </w:t>
      </w:r>
    </w:p>
    <w:bookmarkEnd w:id="52"/>
    <w:bookmarkStart w:name="z61" w:id="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3"/>
    <w:bookmarkStart w:name="z62" w:id="54"/>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54"/>
    <w:bookmarkStart w:name="z63" w:id="5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5"/>
    <w:bookmarkStart w:name="z64"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65" w:id="57"/>
    <w:p>
      <w:pPr>
        <w:spacing w:after="0"/>
        <w:ind w:left="0"/>
        <w:jc w:val="both"/>
      </w:pPr>
      <w:r>
        <w:rPr>
          <w:rFonts w:ascii="Times New Roman"/>
          <w:b w:val="false"/>
          <w:i w:val="false"/>
          <w:color w:val="000000"/>
          <w:sz w:val="28"/>
        </w:rPr>
        <w:t>
      3) уәкілетті органның басшысы;</w:t>
      </w:r>
    </w:p>
    <w:bookmarkEnd w:id="57"/>
    <w:bookmarkStart w:name="z66" w:id="58"/>
    <w:p>
      <w:pPr>
        <w:spacing w:after="0"/>
        <w:ind w:left="0"/>
        <w:jc w:val="both"/>
      </w:pPr>
      <w:r>
        <w:rPr>
          <w:rFonts w:ascii="Times New Roman"/>
          <w:b w:val="false"/>
          <w:i w:val="false"/>
          <w:color w:val="000000"/>
          <w:sz w:val="28"/>
        </w:rPr>
        <w:t>
      4) уәкілетті органның жауапты орындаушысы;</w:t>
      </w:r>
    </w:p>
    <w:bookmarkEnd w:id="58"/>
    <w:bookmarkStart w:name="z67" w:id="59"/>
    <w:p>
      <w:pPr>
        <w:spacing w:after="0"/>
        <w:ind w:left="0"/>
        <w:jc w:val="both"/>
      </w:pPr>
      <w:r>
        <w:rPr>
          <w:rFonts w:ascii="Times New Roman"/>
          <w:b w:val="false"/>
          <w:i w:val="false"/>
          <w:color w:val="000000"/>
          <w:sz w:val="28"/>
        </w:rPr>
        <w:t>
      5) сәулет және қала құрылысы саласындағы уәкілетті орган.</w:t>
      </w:r>
    </w:p>
    <w:bookmarkEnd w:id="59"/>
    <w:bookmarkStart w:name="z68" w:id="60"/>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60"/>
    <w:bookmarkStart w:name="z69" w:id="6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61"/>
    <w:bookmarkStart w:name="z70" w:id="62"/>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орындаушы – уәкілетті органды айқындайды және уәкілетті органға жолдайды – 1 (бір) жұмыс күні;</w:t>
      </w:r>
    </w:p>
    <w:bookmarkEnd w:id="62"/>
    <w:bookmarkStart w:name="z71" w:id="63"/>
    <w:p>
      <w:pPr>
        <w:spacing w:after="0"/>
        <w:ind w:left="0"/>
        <w:jc w:val="both"/>
      </w:pPr>
      <w:r>
        <w:rPr>
          <w:rFonts w:ascii="Times New Roman"/>
          <w:b w:val="false"/>
          <w:i w:val="false"/>
          <w:color w:val="000000"/>
          <w:sz w:val="28"/>
        </w:rPr>
        <w:t xml:space="preserve">
      3) уәкілетті органның басшысы құжаттармен танысады, өтінішке қарар қояды, уәкілетті органның жауапты орындаушыны айқындайды – 1 (бір) жұмыс күні; </w:t>
      </w:r>
    </w:p>
    <w:bookmarkEnd w:id="63"/>
    <w:bookmarkStart w:name="z72" w:id="64"/>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және сәулет және қала құрылысы саласындағы уәкілетті органға келісуге жолдайды – 3 (үш) жұмыс күні;</w:t>
      </w:r>
    </w:p>
    <w:bookmarkEnd w:id="64"/>
    <w:bookmarkStart w:name="z73" w:id="65"/>
    <w:p>
      <w:pPr>
        <w:spacing w:after="0"/>
        <w:ind w:left="0"/>
        <w:jc w:val="both"/>
      </w:pPr>
      <w:r>
        <w:rPr>
          <w:rFonts w:ascii="Times New Roman"/>
          <w:b w:val="false"/>
          <w:i w:val="false"/>
          <w:color w:val="000000"/>
          <w:sz w:val="28"/>
        </w:rPr>
        <w:t>
      5) сәулет және қала құрылысы саласындағы уәкілетті орган таңдау актісін келіседі не бас тарту туралы жазбаша уәжді жауап және уәкілтті органға жолдайды – 2 (екі) жұмыс күні;</w:t>
      </w:r>
    </w:p>
    <w:bookmarkEnd w:id="65"/>
    <w:bookmarkStart w:name="z74" w:id="66"/>
    <w:p>
      <w:pPr>
        <w:spacing w:after="0"/>
        <w:ind w:left="0"/>
        <w:jc w:val="both"/>
      </w:pPr>
      <w:r>
        <w:rPr>
          <w:rFonts w:ascii="Times New Roman"/>
          <w:b w:val="false"/>
          <w:i w:val="false"/>
          <w:color w:val="000000"/>
          <w:sz w:val="28"/>
        </w:rPr>
        <w:t>
      6) уәкілетті органның жауапты орындаушысы мемлекеттік қызметті көрсету нәтижесін дайындайды және көрсетілетін қызметті берушіге береді – 4 (төрт) жұмыс күні;</w:t>
      </w:r>
    </w:p>
    <w:bookmarkEnd w:id="66"/>
    <w:bookmarkStart w:name="z75" w:id="67"/>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кеңсеге жібереді – 2 (екі) жұмыс күні;</w:t>
      </w:r>
    </w:p>
    <w:bookmarkEnd w:id="67"/>
    <w:bookmarkStart w:name="z76" w:id="68"/>
    <w:p>
      <w:pPr>
        <w:spacing w:after="0"/>
        <w:ind w:left="0"/>
        <w:jc w:val="both"/>
      </w:pP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68"/>
    <w:bookmarkStart w:name="z77" w:id="69"/>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9"/>
    <w:bookmarkStart w:name="z78" w:id="7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79" w:id="71"/>
    <w:p>
      <w:pPr>
        <w:spacing w:after="0"/>
        <w:ind w:left="0"/>
        <w:jc w:val="both"/>
      </w:pPr>
      <w:r>
        <w:rPr>
          <w:rFonts w:ascii="Times New Roman"/>
          <w:b w:val="false"/>
          <w:i w:val="false"/>
          <w:color w:val="000000"/>
          <w:sz w:val="28"/>
        </w:rPr>
        <w:t>
      12. Осы мемлекеттік қызмет Мемлекеттік корпорация және "электрондық үкімет" веб-порталы арқылы көрсетілмейді.</w:t>
      </w:r>
    </w:p>
    <w:bookmarkEnd w:id="71"/>
    <w:bookmarkStart w:name="z80" w:id="72"/>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72"/>
    <w:bookmarkStart w:name="z81" w:id="73"/>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3"/>
    <w:bookmarkStart w:name="z82" w:id="74"/>
    <w:p>
      <w:pPr>
        <w:spacing w:after="0"/>
        <w:ind w:left="0"/>
        <w:jc w:val="both"/>
      </w:pPr>
      <w:r>
        <w:rPr>
          <w:rFonts w:ascii="Times New Roman"/>
          <w:b w:val="false"/>
          <w:i w:val="false"/>
          <w:color w:val="000000"/>
          <w:sz w:val="28"/>
        </w:rPr>
        <w:t>
      Көрсетілетін қызметті берушінің ғимараты мүмкіндігі шектеулі адамдардың кіруіне арналған пандустары бар кіреберіспен жабдықталған болады.</w:t>
      </w:r>
    </w:p>
    <w:bookmarkEnd w:id="74"/>
    <w:bookmarkStart w:name="z83" w:id="75"/>
    <w:p>
      <w:pPr>
        <w:spacing w:after="0"/>
        <w:ind w:left="0"/>
        <w:jc w:val="both"/>
      </w:pPr>
      <w:r>
        <w:rPr>
          <w:rFonts w:ascii="Times New Roman"/>
          <w:b w:val="false"/>
          <w:i w:val="false"/>
          <w:color w:val="000000"/>
          <w:sz w:val="28"/>
        </w:rPr>
        <w:t>
      14. Мемлекеттік қызметті көрсету орындарының мекенжайлары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75"/>
    <w:bookmarkStart w:name="z84" w:id="76"/>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76"/>
    <w:bookmarkStart w:name="z85" w:id="77"/>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 жер пайдалануға берілген жер</w:t>
            </w:r>
            <w:r>
              <w:rPr>
                <w:rFonts w:ascii="Times New Roman"/>
                <w:b w:val="false"/>
                <w:i w:val="false"/>
                <w:color w:val="000000"/>
                <w:sz w:val="20"/>
              </w:rPr>
              <w:t xml:space="preserve"> учаскесін жекеменшікке сату"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1-қосымша </w:t>
            </w:r>
          </w:p>
        </w:tc>
      </w:tr>
    </w:tbl>
    <w:bookmarkStart w:name="z90" w:id="78"/>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қызметін көрсететін Солтүстік Қазақстан облысының жергілікті атқарушы органдары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738"/>
        <w:gridCol w:w="1484"/>
        <w:gridCol w:w="4104"/>
        <w:gridCol w:w="4580"/>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облыстық маңызы бар қаланың, аудандық маңызы бар қалалардың, кенттердің, ауылдардың, ауылдық округтердің жергілікті атқарушы органдарының 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8715-2-46 -42-70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8715-33-2 -26-46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8715-33-2-18-57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Центральная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8715-33-4-11-41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8715-33-2-61-17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 38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8715-33-2-41-82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 Школьная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8715-33-5-47-86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8715-33-2-31-48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Нижнеборлық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Нижний-Бурлук ауылы Центральная көшесі, 34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8715-33-4-84-44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 51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8715-33-4-55-43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 Ленинкөшесі, 29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8715-33-4-62-44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 70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 Мир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8715-33-2-53-22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 Орталық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8715-33-5-16-28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 Зеленая көшесі, 34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8715-33-2-96-34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10-үй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8715-46-5-13-46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5-үй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8715-46-5-22-94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 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8715-46-3-32-22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8715-46-4-02-10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8715-46-5-19-93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Кеңашы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Кеңащы ауылы Гагарин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8715-46-2-17-97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ауылы Ақан сері көшесі, 13-үй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8715-46-3-55-99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3-үй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8715-46-5-16-60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8715-46-3-14-73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 2-үй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8715-59-2-01-25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20-үй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8715-46-7-90-77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8715-32-2-13-90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8715-32-5-26-35, 5-26-08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ауылы Горький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8715-32-2-93-33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8715-32-2-75-39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Пионерская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8715-32-5-28-70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8715-32-5-23-66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8715-32-2-5512, 2-55-80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8715-32-2-96-84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 Советская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8715-32-2-63-16, 2-63-80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 Мир көшесі, 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8715-32-2-68-08, 2-66-13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Ильичевская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8715-43-2-15-01, 2-12-33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8715-43-5-20-23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Махин көшесі, 49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8715-43-2-54-44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Есіл ауданы Бесқұдық ауылы Жуков көшесі,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8715-43-5-42-48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8715-43-3-12-75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8715-43-5-40-18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Мұхтар Әуезов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8715-43- 2-51-30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18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8715-43-3-57-19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8715-43-2-71-75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тұйық көшесі,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8715-43-3-16-07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Школьная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8715-43-2-65-13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8715-43-2-47-32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8715-43-2-37-79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Амангелді Иманов көшесі,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8715-43-5-35-96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ауылы Центральная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52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8715-43-5-11-19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8715-44-2-12-32, 2-12-33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8715-44-3-12-33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8715-44-5-17-08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8715-44-216-36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8715-44-3-41-10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8715-44-2-55-38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8-715-44-5-24-74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8715-44-2-27-76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8715-44-5-41-33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Пресноредуть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8715-44-5-33-48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Первомай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8715-44-5-34-61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8715-44-5-37-30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8715-31-2-12-90, 2-15-57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8715-31-2-14-46, 2-14-07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8715-31-2-71-33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8715-31-3-57-33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8715-31-3-14-77, 3-12-62, 3-12-62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8715-31-3-34-33, 3-34-05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8715-31-3-55-75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8715-31-2-44-49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8715-31- 5-34-32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8715-31-2-35-29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8715-31-3-36-31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8715-31-5-40-36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8715-31-2-63-36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8715-31-2-61-35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8715-31-7-90-13, 2-65-73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8715-31-3-69-70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8715-31-5-29-31, 5-28-90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8715-31-5-26-16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8715-31-2-51-21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8715-31-2-75-33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8715-38-2-37-49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8715-38-2-48-66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8715-38-3-57-84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8715-38-2-21-68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8715-38-5-28-04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8715-38-5-30-88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8715-38-5-33-99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Куйбышев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8715-38-2-36-87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Квартальная көшесі, 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8715-38-5-11-93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8715-38-3-60-46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8715-38-3-37-54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8715-38-2-51-16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8715-38-2-30-67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8715-38-2-54-49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8715-38-5-23-45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8715-38-2-75-39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8715-38-2-67-11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8715-38-3-18-74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8715-38-3-45-82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қаласының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Мағжан Жұмабаев көшесі, 10/1-үй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8715-41-2-11-03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8715-41-2-31-14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8715-41-5-16-07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8715-41-2-34-24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8715-41-2-56-37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8715-41-5-17-79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8715-41-2-91-88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8715-41-2-94-41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8715-41-5-16-78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8715-41-5-22-62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8715-41-2-41-49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8715-41-5-28-31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Молодежная көшесі,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8715-35-5-34-68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 53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8715-35-3-41-80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8715-35-2-75-85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8715-35-3-45-69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Садовая көшесі,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8715-35-2-84-55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Кировкөшесі,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8715-35-2-91-24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8715-35-2-86-60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Ломоносовкөшесі, 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8715-35-5-21-21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8715-35-5-24-69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Рузаевкөшесі, 123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8715-35-3-12-35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Советкөшесі, 62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8715-35-4-31-23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Целинная көшесі, 24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8715-35-2-89-69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8715-35-4-18-51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Юбилейная көшесі, 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8715-35-5-32-40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8715-35-2-10-43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қаласының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тұйық көшесі, 2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8715-36-2-28-05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Абай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Жаңатілек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8715-31-7-67-85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8715-31-7-51-97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8715-31-4-26-71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8715-31-3-25-25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Комаровкөшесі, 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8715-31-7-42-35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8715-31-5-53-33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Воровский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8715-31-7-73-73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ауылы Мир көшесі,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8715-31-3-23-13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8715-31-5-11-55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Кооперативная көшесі, 27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8715-31-5-42-12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8715-31-3-75-47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Центральная көшесі,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8715-31-7-90-81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8715-31-4-20-01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Садовая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8715-31-7-71-88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ауылы Целиннаякөшесі,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8715-31-3-82-40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8715-31-7-00-75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Яснополяна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Куйбышев көшесі, 60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8715-31-7-33-94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Тимрязев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 Мир көшесі,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8715-37-5-15-86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8715-37-2-25-74, 2-25-35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Школьная көшесі, 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8715-37-5-20-06,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 Мәншүк Мәметова көшесі,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8715-37-5-15-51, 5-15-51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8715-37-2-32-47, 2-32-47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ауылы Школьная көшесі, 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8715-37-2-33-35, 2-33-35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Мир көшесі, 61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8715-37-5-12-82, 5-12-82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 Целинная көшесі,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8715-37-5-16-79, 5-16-79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 көшесі, 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8715-37-5-20-97, 5-20-97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8715-37-5-19-71, 5-19-71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ауылы Жамбыл көшесі, 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8715-37-2-45-21, 2-45-21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8715-37-5-17-79, 5-17-79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Труд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8715-37-5-23-32, 5-23-32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8715-37-2-15-43, 2-15-43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8715-37-5-21-58, 5-21-58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 Мичурин көшесі, 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8715-37-2-41-00, 2-41-00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8715-42-2-15-87, 2-12-96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8715-42-5-32-85, 5-34-14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8715-42-2-64-21, 2-63-30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8715-42-5-18-81, 51-2-04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8175-42-2-61-34, 2-66-48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8715-42-5-22-41, 5-25-50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8715-42-5-13-56, 5-15-30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8715-42-5-22-95, 5-23-48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8715-42-5-19-22, 5-33-42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8715-42-5-21-82, 5-24-15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8715-42-5-18-89,5-13-43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қаласының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Завод көшесі, 6-үй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8715-34-2-19-21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Афанасьев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8715-34-5-29-40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8715-34-5-22-18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8715-34-5-27-15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8715-34-5-25-15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Кривошеево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8715-34-2-43-69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8715-34-2-47-82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8715-34-2-91-32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8715-34-2-32-68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8715-34-2-53-33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8715-34-5-18-29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жер пайдалануға берілген жер </w:t>
            </w:r>
            <w:r>
              <w:rPr>
                <w:rFonts w:ascii="Times New Roman"/>
                <w:b w:val="false"/>
                <w:i w:val="false"/>
                <w:color w:val="000000"/>
                <w:sz w:val="20"/>
              </w:rPr>
              <w:t xml:space="preserve">учаскесін жекеменшікке сату" мемлекеттік </w:t>
            </w:r>
            <w:r>
              <w:rPr>
                <w:rFonts w:ascii="Times New Roman"/>
                <w:b w:val="false"/>
                <w:i w:val="false"/>
                <w:color w:val="000000"/>
                <w:sz w:val="20"/>
              </w:rPr>
              <w:t>көрсетілетін қызмет регламентіне 2-қосымша</w:t>
            </w:r>
          </w:p>
        </w:tc>
      </w:tr>
    </w:tbl>
    <w:bookmarkStart w:name="z94" w:id="79"/>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"Бұрын жер пайдалануға берілген жер учаскесін жекеменшікке сату" мемлекеттік қызметін көрсетудің бизнес-процестерінің анықтамалығы</w:t>
      </w:r>
    </w:p>
    <w:bookmarkEnd w:id="79"/>
    <w:bookmarkStart w:name="z9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1"/>
    <w:p>
      <w:pPr>
        <w:spacing w:after="0"/>
        <w:ind w:left="0"/>
        <w:jc w:val="both"/>
      </w:pPr>
      <w:r>
        <w:rPr>
          <w:rFonts w:ascii="Times New Roman"/>
          <w:b w:val="false"/>
          <w:i w:val="false"/>
          <w:color w:val="000000"/>
          <w:sz w:val="28"/>
        </w:rPr>
        <w:t>
      Шартты белгілер:</w:t>
      </w:r>
    </w:p>
    <w:bookmarkEnd w:id="81"/>
    <w:bookmarkStart w:name="z9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2019 жылғы</w:t>
            </w:r>
            <w:r>
              <w:rPr>
                <w:rFonts w:ascii="Times New Roman"/>
                <w:b w:val="false"/>
                <w:i w:val="false"/>
                <w:color w:val="000000"/>
                <w:sz w:val="20"/>
              </w:rPr>
              <w:t xml:space="preserve"> "26" шілдедегі № 206 қаулысымен</w:t>
            </w:r>
            <w:r>
              <w:rPr>
                <w:rFonts w:ascii="Times New Roman"/>
                <w:b w:val="false"/>
                <w:i w:val="false"/>
                <w:color w:val="000000"/>
                <w:sz w:val="20"/>
              </w:rPr>
              <w:t xml:space="preserve"> бекітілді</w:t>
            </w:r>
          </w:p>
        </w:tc>
      </w:tr>
    </w:tbl>
    <w:bookmarkStart w:name="z102" w:id="83"/>
    <w:p>
      <w:pPr>
        <w:spacing w:after="0"/>
        <w:ind w:left="0"/>
        <w:jc w:val="left"/>
      </w:pPr>
      <w:r>
        <w:rPr>
          <w:rFonts w:ascii="Times New Roman"/>
          <w:b/>
          <w:i w:val="false"/>
          <w:color w:val="000000"/>
        </w:rPr>
        <w:t xml:space="preserve"> "Жер учаскесін жекеменшікке бөліп төлеуге сату" мемлекеттік көрсетілетін қызмет регламенті</w:t>
      </w:r>
    </w:p>
    <w:bookmarkEnd w:id="83"/>
    <w:bookmarkStart w:name="z103" w:id="84"/>
    <w:p>
      <w:pPr>
        <w:spacing w:after="0"/>
        <w:ind w:left="0"/>
        <w:jc w:val="left"/>
      </w:pPr>
      <w:r>
        <w:rPr>
          <w:rFonts w:ascii="Times New Roman"/>
          <w:b/>
          <w:i w:val="false"/>
          <w:color w:val="000000"/>
        </w:rPr>
        <w:t xml:space="preserve"> 1. Жалпы ережелер</w:t>
      </w:r>
    </w:p>
    <w:bookmarkEnd w:id="84"/>
    <w:bookmarkStart w:name="z104" w:id="85"/>
    <w:p>
      <w:pPr>
        <w:spacing w:after="0"/>
        <w:ind w:left="0"/>
        <w:jc w:val="both"/>
      </w:pPr>
      <w:r>
        <w:rPr>
          <w:rFonts w:ascii="Times New Roman"/>
          <w:b w:val="false"/>
          <w:i w:val="false"/>
          <w:color w:val="000000"/>
          <w:sz w:val="28"/>
        </w:rPr>
        <w:t xml:space="preserve">
      1. "Жер учаскесін жекеменшікке бөліп төлеуге сату" мемлекеттік көрсетілетін қызмет регламенті (бұдан әрі – Регламент)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 18243 болып тіркелді) бекітілген "Жер учаскесін жекеменшікке бөліп төлеуге сату"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85"/>
    <w:bookmarkStart w:name="z105" w:id="86"/>
    <w:p>
      <w:pPr>
        <w:spacing w:after="0"/>
        <w:ind w:left="0"/>
        <w:jc w:val="both"/>
      </w:pPr>
      <w:r>
        <w:rPr>
          <w:rFonts w:ascii="Times New Roman"/>
          <w:b w:val="false"/>
          <w:i w:val="false"/>
          <w:color w:val="000000"/>
          <w:sz w:val="28"/>
        </w:rPr>
        <w:t xml:space="preserve">
      "Жер учаскесін жекеменшікке бөліп төлеуге сату"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p>
    <w:bookmarkEnd w:id="86"/>
    <w:bookmarkStart w:name="z106" w:id="8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87"/>
    <w:bookmarkStart w:name="z107" w:id="8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 жүзеге асырылады.</w:t>
      </w:r>
    </w:p>
    <w:bookmarkEnd w:id="88"/>
    <w:bookmarkStart w:name="z108" w:id="89"/>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дейінгі түскі үзіліспен сағат 9.00-ден 17:30-ға дейін жүзеге асырылады. </w:t>
      </w:r>
    </w:p>
    <w:bookmarkEnd w:id="89"/>
    <w:bookmarkStart w:name="z109" w:id="90"/>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End w:id="90"/>
    <w:bookmarkStart w:name="z110" w:id="91"/>
    <w:p>
      <w:pPr>
        <w:spacing w:after="0"/>
        <w:ind w:left="0"/>
        <w:jc w:val="both"/>
      </w:pPr>
      <w:r>
        <w:rPr>
          <w:rFonts w:ascii="Times New Roman"/>
          <w:b w:val="false"/>
          <w:i w:val="false"/>
          <w:color w:val="000000"/>
          <w:sz w:val="28"/>
        </w:rPr>
        <w:t>
      2. Мемлекеттік қызметті көрсету нысаны: қағаз түрінде.</w:t>
      </w:r>
    </w:p>
    <w:bookmarkEnd w:id="91"/>
    <w:bookmarkStart w:name="z111" w:id="92"/>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92"/>
    <w:bookmarkStart w:name="z112" w:id="93"/>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93"/>
    <w:bookmarkStart w:name="z113" w:id="9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94"/>
    <w:bookmarkStart w:name="z114" w:id="95"/>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95"/>
    <w:bookmarkStart w:name="z115" w:id="96"/>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көрсетуге қажетті ұсынылған материалдардың, деректер мен мәліметтердің 2003 жылғы 20 маусымдағы Қазақстан Республикасы Жер кодексінің 24-бабы </w:t>
      </w:r>
      <w:r>
        <w:rPr>
          <w:rFonts w:ascii="Times New Roman"/>
          <w:b w:val="false"/>
          <w:i w:val="false"/>
          <w:color w:val="000000"/>
          <w:sz w:val="28"/>
        </w:rPr>
        <w:t>1-тармағының</w:t>
      </w:r>
      <w:r>
        <w:rPr>
          <w:rFonts w:ascii="Times New Roman"/>
          <w:b w:val="false"/>
          <w:i w:val="false"/>
          <w:color w:val="000000"/>
          <w:sz w:val="28"/>
        </w:rPr>
        <w:t xml:space="preserve"> 2-бөлігінде және </w:t>
      </w:r>
      <w:r>
        <w:rPr>
          <w:rFonts w:ascii="Times New Roman"/>
          <w:b w:val="false"/>
          <w:i w:val="false"/>
          <w:color w:val="000000"/>
          <w:sz w:val="28"/>
        </w:rPr>
        <w:t>6-тармағында</w:t>
      </w:r>
      <w:r>
        <w:rPr>
          <w:rFonts w:ascii="Times New Roman"/>
          <w:b w:val="false"/>
          <w:i w:val="false"/>
          <w:color w:val="000000"/>
          <w:sz w:val="28"/>
        </w:rPr>
        <w:t xml:space="preserve">, 43-бабы </w:t>
      </w:r>
      <w:r>
        <w:rPr>
          <w:rFonts w:ascii="Times New Roman"/>
          <w:b w:val="false"/>
          <w:i w:val="false"/>
          <w:color w:val="000000"/>
          <w:sz w:val="28"/>
        </w:rPr>
        <w:t>3-тармағының</w:t>
      </w:r>
      <w:r>
        <w:rPr>
          <w:rFonts w:ascii="Times New Roman"/>
          <w:b w:val="false"/>
          <w:i w:val="false"/>
          <w:color w:val="000000"/>
          <w:sz w:val="28"/>
        </w:rPr>
        <w:t xml:space="preserve"> 6-бөлігінде және </w:t>
      </w:r>
      <w:r>
        <w:rPr>
          <w:rFonts w:ascii="Times New Roman"/>
          <w:b w:val="false"/>
          <w:i w:val="false"/>
          <w:color w:val="000000"/>
          <w:sz w:val="28"/>
        </w:rPr>
        <w:t>6-1-тармағында</w:t>
      </w:r>
      <w:r>
        <w:rPr>
          <w:rFonts w:ascii="Times New Roman"/>
          <w:b w:val="false"/>
          <w:i w:val="false"/>
          <w:color w:val="000000"/>
          <w:sz w:val="28"/>
        </w:rPr>
        <w:t xml:space="preserve">, 49-2-бабы </w:t>
      </w:r>
      <w:r>
        <w:rPr>
          <w:rFonts w:ascii="Times New Roman"/>
          <w:b w:val="false"/>
          <w:i w:val="false"/>
          <w:color w:val="000000"/>
          <w:sz w:val="28"/>
        </w:rPr>
        <w:t>6-тармағының</w:t>
      </w:r>
      <w:r>
        <w:rPr>
          <w:rFonts w:ascii="Times New Roman"/>
          <w:b w:val="false"/>
          <w:i w:val="false"/>
          <w:color w:val="000000"/>
          <w:sz w:val="28"/>
        </w:rPr>
        <w:t xml:space="preserve"> 2-бөлігінде, 50-бабының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келмеуі.</w:t>
      </w:r>
    </w:p>
    <w:bookmarkEnd w:id="96"/>
    <w:bookmarkStart w:name="z116" w:id="97"/>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97"/>
    <w:bookmarkStart w:name="z117" w:id="9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8"/>
    <w:bookmarkStart w:name="z118" w:id="99"/>
    <w:p>
      <w:pPr>
        <w:spacing w:after="0"/>
        <w:ind w:left="0"/>
        <w:jc w:val="both"/>
      </w:pPr>
      <w:r>
        <w:rPr>
          <w:rFonts w:ascii="Times New Roman"/>
          <w:b w:val="false"/>
          <w:i w:val="false"/>
          <w:color w:val="000000"/>
          <w:sz w:val="28"/>
        </w:rPr>
        <w:t>
      6. Көрсетілетін қызметті алушы (не сенімхат бойынша оның өкілі), оның ішінде жеңілдіктері бар адам көрсетілетін қызметті берушіге жүгінген кезде мемлекеттік қызметті көрсету бойынша рәсімді (іс-қимылды) бастауға негіздеме бір данада мыналарды ұсыну болып табылады:</w:t>
      </w:r>
    </w:p>
    <w:bookmarkEnd w:id="99"/>
    <w:bookmarkStart w:name="z119" w:id="100"/>
    <w:p>
      <w:pPr>
        <w:spacing w:after="0"/>
        <w:ind w:left="0"/>
        <w:jc w:val="both"/>
      </w:pPr>
      <w:r>
        <w:rPr>
          <w:rFonts w:ascii="Times New Roman"/>
          <w:b w:val="false"/>
          <w:i w:val="false"/>
          <w:color w:val="000000"/>
          <w:sz w:val="28"/>
        </w:rPr>
        <w:t>
      1) Стандартқа қосымшаға сәйкес нысан бойынша жер учаскесін жеке меншікке бөліп төлеуге сатуға арналған өтініш;</w:t>
      </w:r>
    </w:p>
    <w:bookmarkEnd w:id="100"/>
    <w:bookmarkStart w:name="z120" w:id="101"/>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101"/>
    <w:bookmarkStart w:name="z121" w:id="102"/>
    <w:p>
      <w:pPr>
        <w:spacing w:after="0"/>
        <w:ind w:left="0"/>
        <w:jc w:val="both"/>
      </w:pPr>
      <w:r>
        <w:rPr>
          <w:rFonts w:ascii="Times New Roman"/>
          <w:b w:val="false"/>
          <w:i w:val="false"/>
          <w:color w:val="000000"/>
          <w:sz w:val="28"/>
        </w:rPr>
        <w:t>
      3) жер учаскесінің кадастрлық (бағалау) құны актісі.</w:t>
      </w:r>
    </w:p>
    <w:bookmarkEnd w:id="102"/>
    <w:bookmarkStart w:name="z122" w:id="103"/>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103"/>
    <w:bookmarkStart w:name="z123" w:id="104"/>
    <w:p>
      <w:pPr>
        <w:spacing w:after="0"/>
        <w:ind w:left="0"/>
        <w:jc w:val="both"/>
      </w:pPr>
      <w:r>
        <w:rPr>
          <w:rFonts w:ascii="Times New Roman"/>
          <w:b w:val="false"/>
          <w:i w:val="false"/>
          <w:color w:val="000000"/>
          <w:sz w:val="28"/>
        </w:rPr>
        <w:t xml:space="preserve">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 </w:t>
      </w:r>
    </w:p>
    <w:bookmarkEnd w:id="104"/>
    <w:bookmarkStart w:name="z124" w:id="105"/>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105"/>
    <w:bookmarkStart w:name="z125" w:id="10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106"/>
    <w:bookmarkStart w:name="z126" w:id="107"/>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облыстың, ауданның, облыстық маңызы бар қаланың жер қатынастары жөніндегі уәкілетті органын (бұдан әрі – уәкілетті орган) айқындайды және уәкілетті органға жолдайды – 1 (бір) жұмыс күні;</w:t>
      </w:r>
    </w:p>
    <w:bookmarkEnd w:id="107"/>
    <w:bookmarkStart w:name="z127" w:id="108"/>
    <w:p>
      <w:pPr>
        <w:spacing w:after="0"/>
        <w:ind w:left="0"/>
        <w:jc w:val="both"/>
      </w:pPr>
      <w:r>
        <w:rPr>
          <w:rFonts w:ascii="Times New Roman"/>
          <w:b w:val="false"/>
          <w:i w:val="false"/>
          <w:color w:val="000000"/>
          <w:sz w:val="28"/>
        </w:rPr>
        <w:t xml:space="preserve">
      3) уәкілетті органның басшысы құжаттармен танысады, өтінішке қарар қояды, уәкілетті органның жауапты орындаушыcын айқындайды – 1 (бір) жұмыс күні; </w:t>
      </w:r>
    </w:p>
    <w:bookmarkEnd w:id="108"/>
    <w:bookmarkStart w:name="z128" w:id="109"/>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және келіседі, жер комиссиясының отырысына құжаттарды дайындайды және жолдайды не бас тарту туралы уәжді жауап – 3 (үш) жұмыс күні;</w:t>
      </w:r>
    </w:p>
    <w:bookmarkEnd w:id="109"/>
    <w:bookmarkStart w:name="z129" w:id="110"/>
    <w:p>
      <w:pPr>
        <w:spacing w:after="0"/>
        <w:ind w:left="0"/>
        <w:jc w:val="both"/>
      </w:pPr>
      <w:r>
        <w:rPr>
          <w:rFonts w:ascii="Times New Roman"/>
          <w:b w:val="false"/>
          <w:i w:val="false"/>
          <w:color w:val="000000"/>
          <w:sz w:val="28"/>
        </w:rPr>
        <w:t>
      5) жер комиссиясы уәкілетті орган комиссияға аумақты аймақтандыруға сәйкес мәлімделген нысаналы мақсаты бойынша сұратылып отырған жер учаскесін пайдалану мүмкіндігі туралы ұсыныс жолдаған сәттен бастап қорытынды шығарады – 4 (төрт) жұмыс күні.</w:t>
      </w:r>
    </w:p>
    <w:bookmarkEnd w:id="110"/>
    <w:bookmarkStart w:name="z130" w:id="111"/>
    <w:p>
      <w:pPr>
        <w:spacing w:after="0"/>
        <w:ind w:left="0"/>
        <w:jc w:val="both"/>
      </w:pPr>
      <w:r>
        <w:rPr>
          <w:rFonts w:ascii="Times New Roman"/>
          <w:b w:val="false"/>
          <w:i w:val="false"/>
          <w:color w:val="000000"/>
          <w:sz w:val="28"/>
        </w:rPr>
        <w:t>
      Аталған мерзімге:</w:t>
      </w:r>
    </w:p>
    <w:bookmarkEnd w:id="111"/>
    <w:bookmarkStart w:name="z131" w:id="112"/>
    <w:p>
      <w:pPr>
        <w:spacing w:after="0"/>
        <w:ind w:left="0"/>
        <w:jc w:val="both"/>
      </w:pPr>
      <w:r>
        <w:rPr>
          <w:rFonts w:ascii="Times New Roman"/>
          <w:b w:val="false"/>
          <w:i w:val="false"/>
          <w:color w:val="000000"/>
          <w:sz w:val="28"/>
        </w:rPr>
        <w:t>
      жерге орналастыру жобасын жасау;</w:t>
      </w:r>
    </w:p>
    <w:bookmarkEnd w:id="112"/>
    <w:bookmarkStart w:name="z132" w:id="113"/>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w:t>
      </w:r>
    </w:p>
    <w:bookmarkEnd w:id="113"/>
    <w:bookmarkStart w:name="z133" w:id="114"/>
    <w:p>
      <w:pPr>
        <w:spacing w:after="0"/>
        <w:ind w:left="0"/>
        <w:jc w:val="both"/>
      </w:pPr>
      <w:r>
        <w:rPr>
          <w:rFonts w:ascii="Times New Roman"/>
          <w:b w:val="false"/>
          <w:i w:val="false"/>
          <w:color w:val="000000"/>
          <w:sz w:val="28"/>
        </w:rPr>
        <w:t>
      белгілі жерде жер учаскесінің шекарасын белгілеу кезеңдері кірмейді;</w:t>
      </w:r>
    </w:p>
    <w:bookmarkEnd w:id="114"/>
    <w:bookmarkStart w:name="z134" w:id="115"/>
    <w:p>
      <w:pPr>
        <w:spacing w:after="0"/>
        <w:ind w:left="0"/>
        <w:jc w:val="both"/>
      </w:pPr>
      <w:r>
        <w:rPr>
          <w:rFonts w:ascii="Times New Roman"/>
          <w:b w:val="false"/>
          <w:i w:val="false"/>
          <w:color w:val="000000"/>
          <w:sz w:val="28"/>
        </w:rPr>
        <w:t>
      6) уәкілетті органның жауапты орындаушысы комиссия қорытындысы және бекітілген жерге орналастыру жобасы негізінде мемлекеттік қызметті көрсету нәтижесін дайындайды және көрсетілетін қызметті берушіге береді – жерге орналастыру жобасы бекітілген сәттен бастап 3 (үш) жұмыс күні;</w:t>
      </w:r>
    </w:p>
    <w:bookmarkEnd w:id="115"/>
    <w:bookmarkStart w:name="z135" w:id="116"/>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кеңсеге жібереді – 1 (бір) жұмыс күні;</w:t>
      </w:r>
    </w:p>
    <w:bookmarkEnd w:id="116"/>
    <w:bookmarkStart w:name="z136" w:id="117"/>
    <w:p>
      <w:pPr>
        <w:spacing w:after="0"/>
        <w:ind w:left="0"/>
        <w:jc w:val="both"/>
      </w:pPr>
      <w:r>
        <w:rPr>
          <w:rFonts w:ascii="Times New Roman"/>
          <w:b w:val="false"/>
          <w:i w:val="false"/>
          <w:color w:val="000000"/>
          <w:sz w:val="28"/>
        </w:rPr>
        <w:t>
      8) көрсетілетін қызметті беруші кеңсесінің қызметкері мемлекеттік қызметті көрсету нәтижесін береді – 15 (он бес) минут.</w:t>
      </w:r>
    </w:p>
    <w:bookmarkEnd w:id="117"/>
    <w:bookmarkStart w:name="z137" w:id="118"/>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118"/>
    <w:bookmarkStart w:name="z138" w:id="119"/>
    <w:p>
      <w:pPr>
        <w:spacing w:after="0"/>
        <w:ind w:left="0"/>
        <w:jc w:val="both"/>
      </w:pPr>
      <w:r>
        <w:rPr>
          <w:rFonts w:ascii="Times New Roman"/>
          <w:b w:val="false"/>
          <w:i w:val="false"/>
          <w:color w:val="000000"/>
          <w:sz w:val="28"/>
        </w:rPr>
        <w:t>
      1) өтінішті тіркеу;</w:t>
      </w:r>
    </w:p>
    <w:bookmarkEnd w:id="119"/>
    <w:bookmarkStart w:name="z139" w:id="120"/>
    <w:p>
      <w:pPr>
        <w:spacing w:after="0"/>
        <w:ind w:left="0"/>
        <w:jc w:val="both"/>
      </w:pPr>
      <w:r>
        <w:rPr>
          <w:rFonts w:ascii="Times New Roman"/>
          <w:b w:val="false"/>
          <w:i w:val="false"/>
          <w:color w:val="000000"/>
          <w:sz w:val="28"/>
        </w:rPr>
        <w:t>
      2) өтінішпен танысу, қарар қою, уәкілетті органға жолдау;</w:t>
      </w:r>
    </w:p>
    <w:bookmarkEnd w:id="120"/>
    <w:bookmarkStart w:name="z140" w:id="121"/>
    <w:p>
      <w:pPr>
        <w:spacing w:after="0"/>
        <w:ind w:left="0"/>
        <w:jc w:val="both"/>
      </w:pPr>
      <w:r>
        <w:rPr>
          <w:rFonts w:ascii="Times New Roman"/>
          <w:b w:val="false"/>
          <w:i w:val="false"/>
          <w:color w:val="000000"/>
          <w:sz w:val="28"/>
        </w:rPr>
        <w:t>
      3) өтінішпен танысу, қарар қою, жауапты орындаушыны айқындау;</w:t>
      </w:r>
    </w:p>
    <w:bookmarkEnd w:id="121"/>
    <w:bookmarkStart w:name="z141" w:id="122"/>
    <w:p>
      <w:pPr>
        <w:spacing w:after="0"/>
        <w:ind w:left="0"/>
        <w:jc w:val="both"/>
      </w:pPr>
      <w:r>
        <w:rPr>
          <w:rFonts w:ascii="Times New Roman"/>
          <w:b w:val="false"/>
          <w:i w:val="false"/>
          <w:color w:val="000000"/>
          <w:sz w:val="28"/>
        </w:rPr>
        <w:t xml:space="preserve">
      4) өтінішті қарау, таңдау актісін жасау, жер комиссиясына жолдау; </w:t>
      </w:r>
    </w:p>
    <w:bookmarkEnd w:id="122"/>
    <w:bookmarkStart w:name="z142" w:id="123"/>
    <w:p>
      <w:pPr>
        <w:spacing w:after="0"/>
        <w:ind w:left="0"/>
        <w:jc w:val="both"/>
      </w:pPr>
      <w:r>
        <w:rPr>
          <w:rFonts w:ascii="Times New Roman"/>
          <w:b w:val="false"/>
          <w:i w:val="false"/>
          <w:color w:val="000000"/>
          <w:sz w:val="28"/>
        </w:rPr>
        <w:t xml:space="preserve">
      5) жер комиссиясының қорытындысын шығару; </w:t>
      </w:r>
    </w:p>
    <w:bookmarkEnd w:id="123"/>
    <w:bookmarkStart w:name="z143" w:id="124"/>
    <w:p>
      <w:pPr>
        <w:spacing w:after="0"/>
        <w:ind w:left="0"/>
        <w:jc w:val="both"/>
      </w:pPr>
      <w:r>
        <w:rPr>
          <w:rFonts w:ascii="Times New Roman"/>
          <w:b w:val="false"/>
          <w:i w:val="false"/>
          <w:color w:val="000000"/>
          <w:sz w:val="28"/>
        </w:rPr>
        <w:t xml:space="preserve">
      6) мемлекеттік қызметті көрсету нәтижесін дайындау; </w:t>
      </w:r>
    </w:p>
    <w:bookmarkEnd w:id="124"/>
    <w:bookmarkStart w:name="z144" w:id="125"/>
    <w:p>
      <w:pPr>
        <w:spacing w:after="0"/>
        <w:ind w:left="0"/>
        <w:jc w:val="both"/>
      </w:pPr>
      <w:r>
        <w:rPr>
          <w:rFonts w:ascii="Times New Roman"/>
          <w:b w:val="false"/>
          <w:i w:val="false"/>
          <w:color w:val="000000"/>
          <w:sz w:val="28"/>
        </w:rPr>
        <w:t xml:space="preserve">
      7) мемлекеттік қызметті көрсету нәтижесіне қол қою; </w:t>
      </w:r>
    </w:p>
    <w:bookmarkEnd w:id="125"/>
    <w:bookmarkStart w:name="z145" w:id="126"/>
    <w:p>
      <w:pPr>
        <w:spacing w:after="0"/>
        <w:ind w:left="0"/>
        <w:jc w:val="both"/>
      </w:pPr>
      <w:r>
        <w:rPr>
          <w:rFonts w:ascii="Times New Roman"/>
          <w:b w:val="false"/>
          <w:i w:val="false"/>
          <w:color w:val="000000"/>
          <w:sz w:val="28"/>
        </w:rPr>
        <w:t xml:space="preserve">
      8) мемлекеттік қызметті көрсету нәтижесін беру. </w:t>
      </w:r>
    </w:p>
    <w:bookmarkEnd w:id="126"/>
    <w:bookmarkStart w:name="z146" w:id="1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27"/>
    <w:bookmarkStart w:name="z147" w:id="12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128"/>
    <w:bookmarkStart w:name="z148" w:id="12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29"/>
    <w:bookmarkStart w:name="z149" w:id="130"/>
    <w:p>
      <w:pPr>
        <w:spacing w:after="0"/>
        <w:ind w:left="0"/>
        <w:jc w:val="both"/>
      </w:pPr>
      <w:r>
        <w:rPr>
          <w:rFonts w:ascii="Times New Roman"/>
          <w:b w:val="false"/>
          <w:i w:val="false"/>
          <w:color w:val="000000"/>
          <w:sz w:val="28"/>
        </w:rPr>
        <w:t>
      2) көрсетілетін қызметті берушінің басшысы;</w:t>
      </w:r>
    </w:p>
    <w:bookmarkEnd w:id="130"/>
    <w:bookmarkStart w:name="z150" w:id="131"/>
    <w:p>
      <w:pPr>
        <w:spacing w:after="0"/>
        <w:ind w:left="0"/>
        <w:jc w:val="both"/>
      </w:pPr>
      <w:r>
        <w:rPr>
          <w:rFonts w:ascii="Times New Roman"/>
          <w:b w:val="false"/>
          <w:i w:val="false"/>
          <w:color w:val="000000"/>
          <w:sz w:val="28"/>
        </w:rPr>
        <w:t>
      3) уәкілетті органның басшысы;</w:t>
      </w:r>
    </w:p>
    <w:bookmarkEnd w:id="131"/>
    <w:bookmarkStart w:name="z151" w:id="132"/>
    <w:p>
      <w:pPr>
        <w:spacing w:after="0"/>
        <w:ind w:left="0"/>
        <w:jc w:val="both"/>
      </w:pPr>
      <w:r>
        <w:rPr>
          <w:rFonts w:ascii="Times New Roman"/>
          <w:b w:val="false"/>
          <w:i w:val="false"/>
          <w:color w:val="000000"/>
          <w:sz w:val="28"/>
        </w:rPr>
        <w:t>
      4) уәкілетті органның жауапты орындаушысы.</w:t>
      </w:r>
    </w:p>
    <w:bookmarkEnd w:id="132"/>
    <w:bookmarkStart w:name="z152" w:id="133"/>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133"/>
    <w:bookmarkStart w:name="z153" w:id="134"/>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134"/>
    <w:bookmarkStart w:name="z154" w:id="135"/>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уәкілетті органды айқындайды және орындаушыға жолдайды – 1 (бір) жұмыс күні;</w:t>
      </w:r>
    </w:p>
    <w:bookmarkEnd w:id="135"/>
    <w:bookmarkStart w:name="z155" w:id="136"/>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136"/>
    <w:bookmarkStart w:name="z156" w:id="137"/>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және келіседі, жер комиссиясының отырысына құжаттарды дайындайды және жолдайды не бас тарту туралы уәжді жауап – 3 (үш) жұмыс күні;</w:t>
      </w:r>
    </w:p>
    <w:bookmarkEnd w:id="137"/>
    <w:bookmarkStart w:name="z157" w:id="138"/>
    <w:p>
      <w:pPr>
        <w:spacing w:after="0"/>
        <w:ind w:left="0"/>
        <w:jc w:val="both"/>
      </w:pPr>
      <w:r>
        <w:rPr>
          <w:rFonts w:ascii="Times New Roman"/>
          <w:b w:val="false"/>
          <w:i w:val="false"/>
          <w:color w:val="000000"/>
          <w:sz w:val="28"/>
        </w:rPr>
        <w:t>
      5) жер комиссиясы уәкілетті орган комиссияға аумақты аймақтандыруға сәйкес мәлімделген нысаналы мақсаты бойынша сұратылып отырған жер учаскесін пайдалану мүмкіндігі туралы ұсыныс жолдаған сәттен бастап қорытынды шығарады – 4 (төрт) жұмыс күні.</w:t>
      </w:r>
    </w:p>
    <w:bookmarkEnd w:id="138"/>
    <w:bookmarkStart w:name="z158" w:id="139"/>
    <w:p>
      <w:pPr>
        <w:spacing w:after="0"/>
        <w:ind w:left="0"/>
        <w:jc w:val="both"/>
      </w:pPr>
      <w:r>
        <w:rPr>
          <w:rFonts w:ascii="Times New Roman"/>
          <w:b w:val="false"/>
          <w:i w:val="false"/>
          <w:color w:val="000000"/>
          <w:sz w:val="28"/>
        </w:rPr>
        <w:t>
      Аталған мерзімге:</w:t>
      </w:r>
    </w:p>
    <w:bookmarkEnd w:id="139"/>
    <w:bookmarkStart w:name="z159" w:id="140"/>
    <w:p>
      <w:pPr>
        <w:spacing w:after="0"/>
        <w:ind w:left="0"/>
        <w:jc w:val="both"/>
      </w:pPr>
      <w:r>
        <w:rPr>
          <w:rFonts w:ascii="Times New Roman"/>
          <w:b w:val="false"/>
          <w:i w:val="false"/>
          <w:color w:val="000000"/>
          <w:sz w:val="28"/>
        </w:rPr>
        <w:t>
      жерге орналастыру жобасын жасау;</w:t>
      </w:r>
    </w:p>
    <w:bookmarkEnd w:id="140"/>
    <w:bookmarkStart w:name="z160" w:id="141"/>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w:t>
      </w:r>
    </w:p>
    <w:bookmarkEnd w:id="141"/>
    <w:bookmarkStart w:name="z161" w:id="142"/>
    <w:p>
      <w:pPr>
        <w:spacing w:after="0"/>
        <w:ind w:left="0"/>
        <w:jc w:val="both"/>
      </w:pPr>
      <w:r>
        <w:rPr>
          <w:rFonts w:ascii="Times New Roman"/>
          <w:b w:val="false"/>
          <w:i w:val="false"/>
          <w:color w:val="000000"/>
          <w:sz w:val="28"/>
        </w:rPr>
        <w:t>
      белгілі жерде жер учаскесінің шекарасын белгілеу кезеңдері кірмейді;</w:t>
      </w:r>
    </w:p>
    <w:bookmarkEnd w:id="142"/>
    <w:bookmarkStart w:name="z162" w:id="143"/>
    <w:p>
      <w:pPr>
        <w:spacing w:after="0"/>
        <w:ind w:left="0"/>
        <w:jc w:val="both"/>
      </w:pPr>
      <w:r>
        <w:rPr>
          <w:rFonts w:ascii="Times New Roman"/>
          <w:b w:val="false"/>
          <w:i w:val="false"/>
          <w:color w:val="000000"/>
          <w:sz w:val="28"/>
        </w:rPr>
        <w:t>
      6) уәкілетті органның жауапты орындаушысы комиссия қорытындысы және бекітілген жерге орналастыру жобасы негізінде мемлекеттік қызметті көрсету нәтижесін дайындайды және көрсетілетін қызметті берушіге береді – жерге орналастыру жобасы бекітілген сәттен бастап 3 (үш) жұмыс күні;</w:t>
      </w:r>
    </w:p>
    <w:bookmarkEnd w:id="143"/>
    <w:bookmarkStart w:name="z163" w:id="144"/>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кеңсеге жібереді – 1 (бір) жұмыс күні;</w:t>
      </w:r>
    </w:p>
    <w:bookmarkEnd w:id="144"/>
    <w:bookmarkStart w:name="z164" w:id="145"/>
    <w:p>
      <w:pPr>
        <w:spacing w:after="0"/>
        <w:ind w:left="0"/>
        <w:jc w:val="both"/>
      </w:pPr>
      <w:r>
        <w:rPr>
          <w:rFonts w:ascii="Times New Roman"/>
          <w:b w:val="false"/>
          <w:i w:val="false"/>
          <w:color w:val="000000"/>
          <w:sz w:val="28"/>
        </w:rPr>
        <w:t>
      8) көрсетілетін қызметті беруші кеңсесінің қызметкері мемлекеттік қызметті көрсету нәтижесін береді – 15 (он бес) минут.</w:t>
      </w:r>
    </w:p>
    <w:bookmarkEnd w:id="145"/>
    <w:bookmarkStart w:name="z165" w:id="146"/>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46"/>
    <w:bookmarkStart w:name="z166" w:id="14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47"/>
    <w:bookmarkStart w:name="z167" w:id="148"/>
    <w:p>
      <w:pPr>
        <w:spacing w:after="0"/>
        <w:ind w:left="0"/>
        <w:jc w:val="both"/>
      </w:pPr>
      <w:r>
        <w:rPr>
          <w:rFonts w:ascii="Times New Roman"/>
          <w:b w:val="false"/>
          <w:i w:val="false"/>
          <w:color w:val="000000"/>
          <w:sz w:val="28"/>
        </w:rPr>
        <w:t xml:space="preserve">
      12. Осы мемлекеттік қызмет Мемлекеттік корпорация және электрондық үкімет веб-порталы арқылы көрсетілмейді. </w:t>
      </w:r>
    </w:p>
    <w:bookmarkEnd w:id="148"/>
    <w:bookmarkStart w:name="z168" w:id="149"/>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149"/>
    <w:bookmarkStart w:name="z169" w:id="150"/>
    <w:p>
      <w:pPr>
        <w:spacing w:after="0"/>
        <w:ind w:left="0"/>
        <w:jc w:val="both"/>
      </w:pPr>
      <w:r>
        <w:rPr>
          <w:rFonts w:ascii="Times New Roman"/>
          <w:b w:val="false"/>
          <w:i w:val="false"/>
          <w:color w:val="000000"/>
          <w:sz w:val="28"/>
        </w:rPr>
        <w:t xml:space="preserve">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 </w:t>
      </w:r>
    </w:p>
    <w:bookmarkEnd w:id="150"/>
    <w:bookmarkStart w:name="z170" w:id="151"/>
    <w:p>
      <w:pPr>
        <w:spacing w:after="0"/>
        <w:ind w:left="0"/>
        <w:jc w:val="both"/>
      </w:pPr>
      <w:r>
        <w:rPr>
          <w:rFonts w:ascii="Times New Roman"/>
          <w:b w:val="false"/>
          <w:i w:val="false"/>
          <w:color w:val="000000"/>
          <w:sz w:val="28"/>
        </w:rPr>
        <w:t xml:space="preserve">
      Көрсетілетін қызметті берушінің ғимараты мүмкіндігі шектеулі адамдардың кіруіне арналған пандустары бар кіреберіспен жабдықталған болады. </w:t>
      </w:r>
    </w:p>
    <w:bookmarkEnd w:id="151"/>
    <w:bookmarkStart w:name="z171" w:id="152"/>
    <w:p>
      <w:pPr>
        <w:spacing w:after="0"/>
        <w:ind w:left="0"/>
        <w:jc w:val="both"/>
      </w:pPr>
      <w:r>
        <w:rPr>
          <w:rFonts w:ascii="Times New Roman"/>
          <w:b w:val="false"/>
          <w:i w:val="false"/>
          <w:color w:val="000000"/>
          <w:sz w:val="28"/>
        </w:rPr>
        <w:t>
      14. Мемлекеттік қызметті көрсету орындарының мекенжайлары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152"/>
    <w:bookmarkStart w:name="z172" w:id="153"/>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53"/>
    <w:bookmarkStart w:name="z173" w:id="154"/>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жекеменшікке бөліп төлеуге</w:t>
            </w:r>
            <w:r>
              <w:rPr>
                <w:rFonts w:ascii="Times New Roman"/>
                <w:b w:val="false"/>
                <w:i w:val="false"/>
                <w:color w:val="000000"/>
                <w:sz w:val="20"/>
              </w:rPr>
              <w:t xml:space="preserve"> сату" мемлекеттік көрсетілетін қызмет</w:t>
            </w:r>
            <w:r>
              <w:rPr>
                <w:rFonts w:ascii="Times New Roman"/>
                <w:b w:val="false"/>
                <w:i w:val="false"/>
                <w:color w:val="000000"/>
                <w:sz w:val="20"/>
              </w:rPr>
              <w:t xml:space="preserve"> регламентіне 1-қосымша</w:t>
            </w:r>
          </w:p>
        </w:tc>
      </w:tr>
    </w:tbl>
    <w:bookmarkStart w:name="z177" w:id="155"/>
    <w:p>
      <w:pPr>
        <w:spacing w:after="0"/>
        <w:ind w:left="0"/>
        <w:jc w:val="left"/>
      </w:pPr>
      <w:r>
        <w:rPr>
          <w:rFonts w:ascii="Times New Roman"/>
          <w:b/>
          <w:i w:val="false"/>
          <w:color w:val="000000"/>
        </w:rPr>
        <w:t xml:space="preserve"> "Жер учаскесін жекеменшікке бөліп төлеуге сату" мемлекеттік қызметін көрсететін Солтүстік Қазақстан облысының жергілікті атқарушы органдары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156"/>
        <w:gridCol w:w="1551"/>
        <w:gridCol w:w="3713"/>
        <w:gridCol w:w="5414"/>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органдарының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әкімінің аппараты" КММ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8715-2-46-42-70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8715-33-2-26-46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8715-43- 2-15-01, 2-12-33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8715-44- 2-12-32, 2-12-33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8715-31-2-12-90, 2-15-57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әкімінің аппараты" КММ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жекеменшікке бөліп төлеуге сату"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2-қосымша</w:t>
            </w:r>
          </w:p>
        </w:tc>
      </w:tr>
    </w:tbl>
    <w:bookmarkStart w:name="z181" w:id="156"/>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"Жер учаскесін жекеменшікке бөліп төлеуге сату" мемлекеттік қызметін көрсетудің бизнес-процестерінің анықтамалығы</w:t>
      </w:r>
    </w:p>
    <w:bookmarkEnd w:id="156"/>
    <w:bookmarkStart w:name="z182"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58"/>
    <w:p>
      <w:pPr>
        <w:spacing w:after="0"/>
        <w:ind w:left="0"/>
        <w:jc w:val="both"/>
      </w:pPr>
      <w:r>
        <w:rPr>
          <w:rFonts w:ascii="Times New Roman"/>
          <w:b w:val="false"/>
          <w:i w:val="false"/>
          <w:color w:val="000000"/>
          <w:sz w:val="28"/>
        </w:rPr>
        <w:t>
      Шартты белгілер:</w:t>
      </w:r>
    </w:p>
    <w:bookmarkEnd w:id="158"/>
    <w:bookmarkStart w:name="z184"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2019 жылғы</w:t>
            </w:r>
            <w:r>
              <w:rPr>
                <w:rFonts w:ascii="Times New Roman"/>
                <w:b w:val="false"/>
                <w:i w:val="false"/>
                <w:color w:val="000000"/>
                <w:sz w:val="20"/>
              </w:rPr>
              <w:t xml:space="preserve"> "26" шілдедегі № 206 қаулысымен</w:t>
            </w:r>
            <w:r>
              <w:rPr>
                <w:rFonts w:ascii="Times New Roman"/>
                <w:b w:val="false"/>
                <w:i w:val="false"/>
                <w:color w:val="000000"/>
                <w:sz w:val="20"/>
              </w:rPr>
              <w:t xml:space="preserve"> бекітілді</w:t>
            </w:r>
          </w:p>
        </w:tc>
      </w:tr>
    </w:tbl>
    <w:bookmarkStart w:name="z189" w:id="160"/>
    <w:p>
      <w:pPr>
        <w:spacing w:after="0"/>
        <w:ind w:left="0"/>
        <w:jc w:val="left"/>
      </w:pPr>
      <w:r>
        <w:rPr>
          <w:rFonts w:ascii="Times New Roman"/>
          <w:b/>
          <w:i w:val="false"/>
          <w:color w:val="000000"/>
        </w:rPr>
        <w:t xml:space="preserve"> "Жер учаскелерін сатып алу-сату шарттарын жасасу" мемлекеттік көрсетілетін қызмет регламенті</w:t>
      </w:r>
    </w:p>
    <w:bookmarkEnd w:id="160"/>
    <w:bookmarkStart w:name="z190" w:id="161"/>
    <w:p>
      <w:pPr>
        <w:spacing w:after="0"/>
        <w:ind w:left="0"/>
        <w:jc w:val="left"/>
      </w:pPr>
      <w:r>
        <w:rPr>
          <w:rFonts w:ascii="Times New Roman"/>
          <w:b/>
          <w:i w:val="false"/>
          <w:color w:val="000000"/>
        </w:rPr>
        <w:t xml:space="preserve"> 1. Жалпы ережелер</w:t>
      </w:r>
    </w:p>
    <w:bookmarkEnd w:id="161"/>
    <w:bookmarkStart w:name="z191" w:id="162"/>
    <w:p>
      <w:pPr>
        <w:spacing w:after="0"/>
        <w:ind w:left="0"/>
        <w:jc w:val="both"/>
      </w:pPr>
      <w:r>
        <w:rPr>
          <w:rFonts w:ascii="Times New Roman"/>
          <w:b w:val="false"/>
          <w:i w:val="false"/>
          <w:color w:val="000000"/>
          <w:sz w:val="28"/>
        </w:rPr>
        <w:t xml:space="preserve">
      1. "Жер учаскелерін сатып алу-сату шарттарын жасасу" мемлекеттік көрсетілетін қызмет регламенті (бұдан әрі – Регламент)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 18243 болып тіркелді) бекітілген "Жер учаскелерін сатып алу-сату шарттарын жасасу"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62"/>
    <w:bookmarkStart w:name="z192" w:id="163"/>
    <w:p>
      <w:pPr>
        <w:spacing w:after="0"/>
        <w:ind w:left="0"/>
        <w:jc w:val="both"/>
      </w:pPr>
      <w:r>
        <w:rPr>
          <w:rFonts w:ascii="Times New Roman"/>
          <w:b w:val="false"/>
          <w:i w:val="false"/>
          <w:color w:val="000000"/>
          <w:sz w:val="28"/>
        </w:rPr>
        <w:t xml:space="preserve">
      "Жер учаскелерін сатып алу-сату шарттарын жасасу"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p>
    <w:bookmarkEnd w:id="163"/>
    <w:bookmarkStart w:name="z193" w:id="164"/>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64"/>
    <w:bookmarkStart w:name="z194" w:id="16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 жүзеге асырылады.</w:t>
      </w:r>
    </w:p>
    <w:bookmarkEnd w:id="165"/>
    <w:bookmarkStart w:name="z195" w:id="16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66"/>
    <w:bookmarkStart w:name="z196" w:id="167"/>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End w:id="167"/>
    <w:bookmarkStart w:name="z197" w:id="168"/>
    <w:p>
      <w:pPr>
        <w:spacing w:after="0"/>
        <w:ind w:left="0"/>
        <w:jc w:val="both"/>
      </w:pPr>
      <w:r>
        <w:rPr>
          <w:rFonts w:ascii="Times New Roman"/>
          <w:b w:val="false"/>
          <w:i w:val="false"/>
          <w:color w:val="000000"/>
          <w:sz w:val="28"/>
        </w:rPr>
        <w:t>
      2. Мемлекеттік қызметті көрсету нысаны: қағаз түрінде.</w:t>
      </w:r>
    </w:p>
    <w:bookmarkEnd w:id="168"/>
    <w:bookmarkStart w:name="z198" w:id="169"/>
    <w:p>
      <w:pPr>
        <w:spacing w:after="0"/>
        <w:ind w:left="0"/>
        <w:jc w:val="both"/>
      </w:pPr>
      <w:r>
        <w:rPr>
          <w:rFonts w:ascii="Times New Roman"/>
          <w:b w:val="false"/>
          <w:i w:val="false"/>
          <w:color w:val="000000"/>
          <w:sz w:val="28"/>
        </w:rPr>
        <w:t xml:space="preserve">
      3. Мемлекеттік қызметті көрсету нәтижесі – жер учаскесін сатып алу-сату шарты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w:t>
      </w:r>
    </w:p>
    <w:bookmarkEnd w:id="169"/>
    <w:bookmarkStart w:name="z199" w:id="170"/>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170"/>
    <w:bookmarkStart w:name="z200" w:id="17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71"/>
    <w:bookmarkStart w:name="z201" w:id="172"/>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172"/>
    <w:bookmarkStart w:name="z202" w:id="173"/>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173"/>
    <w:bookmarkStart w:name="z203" w:id="17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4"/>
    <w:bookmarkStart w:name="z204" w:id="175"/>
    <w:p>
      <w:pPr>
        <w:spacing w:after="0"/>
        <w:ind w:left="0"/>
        <w:jc w:val="both"/>
      </w:pPr>
      <w:r>
        <w:rPr>
          <w:rFonts w:ascii="Times New Roman"/>
          <w:b w:val="false"/>
          <w:i w:val="false"/>
          <w:color w:val="000000"/>
          <w:sz w:val="28"/>
        </w:rPr>
        <w:t>
      6. Көрсетілетін қызметті алушы (не сенімхат бойынша оның өкілі), оның ішінде жеңілдіктері бар адам көрсетілетін қызметті берушіге жүгінген кезде мемлекеттік қызметті көрсету бойынша рәсімді (іс-қимылды) бастауға негіздеме бір данада мыналарды ұсыну болып табылады:</w:t>
      </w:r>
    </w:p>
    <w:bookmarkEnd w:id="175"/>
    <w:bookmarkStart w:name="z205" w:id="176"/>
    <w:p>
      <w:pPr>
        <w:spacing w:after="0"/>
        <w:ind w:left="0"/>
        <w:jc w:val="both"/>
      </w:pPr>
      <w:r>
        <w:rPr>
          <w:rFonts w:ascii="Times New Roman"/>
          <w:b w:val="false"/>
          <w:i w:val="false"/>
          <w:color w:val="000000"/>
          <w:sz w:val="28"/>
        </w:rPr>
        <w:t xml:space="preserve">
      1) Стандартқа қосымшаға сәйкес нысан бойынша жер учаскесін сатып алу-сату шарттарын жасасуға арналған өтініш; </w:t>
      </w:r>
    </w:p>
    <w:bookmarkEnd w:id="176"/>
    <w:bookmarkStart w:name="z206" w:id="177"/>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177"/>
    <w:bookmarkStart w:name="z207" w:id="178"/>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178"/>
    <w:bookmarkStart w:name="z208" w:id="179"/>
    <w:p>
      <w:pPr>
        <w:spacing w:after="0"/>
        <w:ind w:left="0"/>
        <w:jc w:val="both"/>
      </w:pPr>
      <w:r>
        <w:rPr>
          <w:rFonts w:ascii="Times New Roman"/>
          <w:b w:val="false"/>
          <w:i w:val="false"/>
          <w:color w:val="000000"/>
          <w:sz w:val="28"/>
        </w:rPr>
        <w:t xml:space="preserve">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 </w:t>
      </w:r>
    </w:p>
    <w:bookmarkEnd w:id="179"/>
    <w:bookmarkStart w:name="z209" w:id="180"/>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180"/>
    <w:bookmarkStart w:name="z210" w:id="18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181"/>
    <w:bookmarkStart w:name="z211" w:id="182"/>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айқындайды – 1 (бір) жұмыс күні;</w:t>
      </w:r>
    </w:p>
    <w:bookmarkEnd w:id="182"/>
    <w:bookmarkStart w:name="z212" w:id="183"/>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жер учаскесін сатып алу-сату шартының жобасын дайындайды не бас тарту туралы жазбаша уәжді жауап – 5 (бес) жұмыс күні;</w:t>
      </w:r>
    </w:p>
    <w:bookmarkEnd w:id="183"/>
    <w:bookmarkStart w:name="z213" w:id="18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кеңсеге жібереді – 2 (екі) жұмыс күні;</w:t>
      </w:r>
    </w:p>
    <w:bookmarkEnd w:id="184"/>
    <w:bookmarkStart w:name="z214" w:id="185"/>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нәтижесін береді – 15 (он бес) минут.</w:t>
      </w:r>
    </w:p>
    <w:bookmarkEnd w:id="185"/>
    <w:bookmarkStart w:name="z215" w:id="186"/>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186"/>
    <w:bookmarkStart w:name="z216" w:id="187"/>
    <w:p>
      <w:pPr>
        <w:spacing w:after="0"/>
        <w:ind w:left="0"/>
        <w:jc w:val="both"/>
      </w:pPr>
      <w:r>
        <w:rPr>
          <w:rFonts w:ascii="Times New Roman"/>
          <w:b w:val="false"/>
          <w:i w:val="false"/>
          <w:color w:val="000000"/>
          <w:sz w:val="28"/>
        </w:rPr>
        <w:t>
      1) өтінішті тіркеу;</w:t>
      </w:r>
    </w:p>
    <w:bookmarkEnd w:id="187"/>
    <w:bookmarkStart w:name="z217" w:id="188"/>
    <w:p>
      <w:pPr>
        <w:spacing w:after="0"/>
        <w:ind w:left="0"/>
        <w:jc w:val="both"/>
      </w:pPr>
      <w:r>
        <w:rPr>
          <w:rFonts w:ascii="Times New Roman"/>
          <w:b w:val="false"/>
          <w:i w:val="false"/>
          <w:color w:val="000000"/>
          <w:sz w:val="28"/>
        </w:rPr>
        <w:t>
      2) өтінішпен танысу, қарар қою, жауапты орындаушыны айқындау;</w:t>
      </w:r>
    </w:p>
    <w:bookmarkEnd w:id="188"/>
    <w:bookmarkStart w:name="z218" w:id="189"/>
    <w:p>
      <w:pPr>
        <w:spacing w:after="0"/>
        <w:ind w:left="0"/>
        <w:jc w:val="both"/>
      </w:pPr>
      <w:r>
        <w:rPr>
          <w:rFonts w:ascii="Times New Roman"/>
          <w:b w:val="false"/>
          <w:i w:val="false"/>
          <w:color w:val="000000"/>
          <w:sz w:val="28"/>
        </w:rPr>
        <w:t>
      3) өтінішті қарау, мемлекеттік қызметті көрсету нәтижесін дайындау;</w:t>
      </w:r>
    </w:p>
    <w:bookmarkEnd w:id="189"/>
    <w:bookmarkStart w:name="z219" w:id="190"/>
    <w:p>
      <w:pPr>
        <w:spacing w:after="0"/>
        <w:ind w:left="0"/>
        <w:jc w:val="both"/>
      </w:pPr>
      <w:r>
        <w:rPr>
          <w:rFonts w:ascii="Times New Roman"/>
          <w:b w:val="false"/>
          <w:i w:val="false"/>
          <w:color w:val="000000"/>
          <w:sz w:val="28"/>
        </w:rPr>
        <w:t>
      4) мемлекеттік қызметті көрсету нәтижесіне қол қою;</w:t>
      </w:r>
    </w:p>
    <w:bookmarkEnd w:id="190"/>
    <w:bookmarkStart w:name="z220" w:id="191"/>
    <w:p>
      <w:pPr>
        <w:spacing w:after="0"/>
        <w:ind w:left="0"/>
        <w:jc w:val="both"/>
      </w:pPr>
      <w:r>
        <w:rPr>
          <w:rFonts w:ascii="Times New Roman"/>
          <w:b w:val="false"/>
          <w:i w:val="false"/>
          <w:color w:val="000000"/>
          <w:sz w:val="28"/>
        </w:rPr>
        <w:t xml:space="preserve">
      5) мемлекеттік қызметті көрсету нәтижесін беру. </w:t>
      </w:r>
    </w:p>
    <w:bookmarkEnd w:id="191"/>
    <w:bookmarkStart w:name="z221" w:id="19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2"/>
    <w:bookmarkStart w:name="z222" w:id="193"/>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193"/>
    <w:bookmarkStart w:name="z223" w:id="19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94"/>
    <w:bookmarkStart w:name="z224" w:id="195"/>
    <w:p>
      <w:pPr>
        <w:spacing w:after="0"/>
        <w:ind w:left="0"/>
        <w:jc w:val="both"/>
      </w:pPr>
      <w:r>
        <w:rPr>
          <w:rFonts w:ascii="Times New Roman"/>
          <w:b w:val="false"/>
          <w:i w:val="false"/>
          <w:color w:val="000000"/>
          <w:sz w:val="28"/>
        </w:rPr>
        <w:t>
      2) көрсетілетін қызметті берушінің басшысы;</w:t>
      </w:r>
    </w:p>
    <w:bookmarkEnd w:id="195"/>
    <w:bookmarkStart w:name="z225" w:id="19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96"/>
    <w:bookmarkStart w:name="z226" w:id="197"/>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197"/>
    <w:bookmarkStart w:name="z227" w:id="19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198"/>
    <w:bookmarkStart w:name="z228" w:id="199"/>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айқындайды – 1 (бір) жұмыс күні;</w:t>
      </w:r>
    </w:p>
    <w:bookmarkEnd w:id="199"/>
    <w:bookmarkStart w:name="z229" w:id="200"/>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жер учаскесін сатып алу-сату шартының жобасын дайындайды не бас тарту туралы жазбаша уәжді жауап – 5 (бес) жұмыс күні;</w:t>
      </w:r>
    </w:p>
    <w:bookmarkEnd w:id="200"/>
    <w:bookmarkStart w:name="z230" w:id="20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кеңсеге жібереді – 2 (екі) жұмыс күні;</w:t>
      </w:r>
    </w:p>
    <w:bookmarkEnd w:id="201"/>
    <w:bookmarkStart w:name="z231" w:id="202"/>
    <w:p>
      <w:pPr>
        <w:spacing w:after="0"/>
        <w:ind w:left="0"/>
        <w:jc w:val="both"/>
      </w:pPr>
      <w:r>
        <w:rPr>
          <w:rFonts w:ascii="Times New Roman"/>
          <w:b w:val="false"/>
          <w:i w:val="false"/>
          <w:color w:val="000000"/>
          <w:sz w:val="28"/>
        </w:rPr>
        <w:t xml:space="preserve">
      5) көрсетілетін қызметті беруші кеңсесінің қызметкері мемлекеттік қызметті көрсету нәтижесін береді – 15 (он бес) минут. </w:t>
      </w:r>
    </w:p>
    <w:bookmarkEnd w:id="202"/>
    <w:bookmarkStart w:name="z232" w:id="203"/>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03"/>
    <w:bookmarkStart w:name="z233" w:id="20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4"/>
    <w:bookmarkStart w:name="z234" w:id="205"/>
    <w:p>
      <w:pPr>
        <w:spacing w:after="0"/>
        <w:ind w:left="0"/>
        <w:jc w:val="both"/>
      </w:pPr>
      <w:r>
        <w:rPr>
          <w:rFonts w:ascii="Times New Roman"/>
          <w:b w:val="false"/>
          <w:i w:val="false"/>
          <w:color w:val="000000"/>
          <w:sz w:val="28"/>
        </w:rPr>
        <w:t>
      12. Осы мемлекеттік қызмет Мемлекеттік корпорация және электрондық үкімет веб-порталы арқылы көрсетілмейді.</w:t>
      </w:r>
    </w:p>
    <w:bookmarkEnd w:id="205"/>
    <w:bookmarkStart w:name="z235" w:id="206"/>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206"/>
    <w:bookmarkStart w:name="z236" w:id="207"/>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07"/>
    <w:bookmarkStart w:name="z237" w:id="208"/>
    <w:p>
      <w:pPr>
        <w:spacing w:after="0"/>
        <w:ind w:left="0"/>
        <w:jc w:val="both"/>
      </w:pPr>
      <w:r>
        <w:rPr>
          <w:rFonts w:ascii="Times New Roman"/>
          <w:b w:val="false"/>
          <w:i w:val="false"/>
          <w:color w:val="000000"/>
          <w:sz w:val="28"/>
        </w:rPr>
        <w:t xml:space="preserve">
      Көрсетілетін қызметті берушінің ғимараты мүмкіндігі шектеулі адамдардың кіруіне арналған пандустары бар кіреберіспен жабдықталған болады. </w:t>
      </w:r>
    </w:p>
    <w:bookmarkEnd w:id="208"/>
    <w:bookmarkStart w:name="z238" w:id="209"/>
    <w:p>
      <w:pPr>
        <w:spacing w:after="0"/>
        <w:ind w:left="0"/>
        <w:jc w:val="both"/>
      </w:pPr>
      <w:r>
        <w:rPr>
          <w:rFonts w:ascii="Times New Roman"/>
          <w:b w:val="false"/>
          <w:i w:val="false"/>
          <w:color w:val="000000"/>
          <w:sz w:val="28"/>
        </w:rPr>
        <w:t>
      14. Мемлекеттік қызметті көрсету орындарының мекенжайлары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209"/>
    <w:bookmarkStart w:name="z239" w:id="210"/>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210"/>
    <w:bookmarkStart w:name="z240" w:id="211"/>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сатып алу-сату шарттарын</w:t>
            </w:r>
            <w:r>
              <w:rPr>
                <w:rFonts w:ascii="Times New Roman"/>
                <w:b w:val="false"/>
                <w:i w:val="false"/>
                <w:color w:val="000000"/>
                <w:sz w:val="20"/>
              </w:rPr>
              <w:t xml:space="preserve"> жасасу" мемлекеттік көрсетілетін қызмет</w:t>
            </w:r>
            <w:r>
              <w:rPr>
                <w:rFonts w:ascii="Times New Roman"/>
                <w:b w:val="false"/>
                <w:i w:val="false"/>
                <w:color w:val="000000"/>
                <w:sz w:val="20"/>
              </w:rPr>
              <w:t xml:space="preserve"> регламентіне 1-қосымша</w:t>
            </w:r>
          </w:p>
        </w:tc>
      </w:tr>
    </w:tbl>
    <w:bookmarkStart w:name="z244" w:id="212"/>
    <w:p>
      <w:pPr>
        <w:spacing w:after="0"/>
        <w:ind w:left="0"/>
        <w:jc w:val="left"/>
      </w:pPr>
      <w:r>
        <w:rPr>
          <w:rFonts w:ascii="Times New Roman"/>
          <w:b/>
          <w:i w:val="false"/>
          <w:color w:val="000000"/>
        </w:rPr>
        <w:t xml:space="preserve"> "Жер учаскелерін сатып алу-сату шарттарын жасасу" мемлекеттік қызметін көрсететін Солтүстік Қазақстан облысының жергілікті атқарушы органдары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606"/>
        <w:gridCol w:w="1672"/>
        <w:gridCol w:w="2685"/>
        <w:gridCol w:w="58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органдарының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8715-2- 53-36-41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8715-33- 2-17-23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8715-46- 2-13-44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8715-32- 2-14-86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8715-43- 2-15-65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8715-44- 2-28-48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8715-31- 2-23-22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8715-38- 2-15-54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5-үй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8715-41-2-22-71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8715-35- 2-22-71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8715-36- 2-26-97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8715-37- 2-19-75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8715-42- 2-18-99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8715-34- 2-02-30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8715-2- 46-02-06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сатып алу-сату шарттарын жасасу"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2-қосымша</w:t>
            </w:r>
          </w:p>
        </w:tc>
      </w:tr>
    </w:tbl>
    <w:bookmarkStart w:name="z248" w:id="213"/>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"Жер учаскелерін сатып алу-сату шарттарын жасасу" мемлекеттік қызметін көрсетудің бизнес-процестерінің анықтамалығы</w:t>
      </w:r>
    </w:p>
    <w:bookmarkEnd w:id="213"/>
    <w:bookmarkStart w:name="z249"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15"/>
    <w:p>
      <w:pPr>
        <w:spacing w:after="0"/>
        <w:ind w:left="0"/>
        <w:jc w:val="both"/>
      </w:pPr>
      <w:r>
        <w:rPr>
          <w:rFonts w:ascii="Times New Roman"/>
          <w:b w:val="false"/>
          <w:i w:val="false"/>
          <w:color w:val="000000"/>
          <w:sz w:val="28"/>
        </w:rPr>
        <w:t>
      Шартты белгілер:</w:t>
      </w:r>
    </w:p>
    <w:bookmarkEnd w:id="215"/>
    <w:bookmarkStart w:name="z251"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2019 жылғы</w:t>
            </w:r>
            <w:r>
              <w:rPr>
                <w:rFonts w:ascii="Times New Roman"/>
                <w:b w:val="false"/>
                <w:i w:val="false"/>
                <w:color w:val="000000"/>
                <w:sz w:val="20"/>
              </w:rPr>
              <w:t xml:space="preserve"> "26" шілдедегі № 206 қаулысымен</w:t>
            </w:r>
            <w:r>
              <w:rPr>
                <w:rFonts w:ascii="Times New Roman"/>
                <w:b w:val="false"/>
                <w:i w:val="false"/>
                <w:color w:val="000000"/>
                <w:sz w:val="20"/>
              </w:rPr>
              <w:t xml:space="preserve"> бекітілді</w:t>
            </w:r>
          </w:p>
        </w:tc>
      </w:tr>
    </w:tbl>
    <w:bookmarkStart w:name="z256" w:id="217"/>
    <w:p>
      <w:pPr>
        <w:spacing w:after="0"/>
        <w:ind w:left="0"/>
        <w:jc w:val="left"/>
      </w:pPr>
      <w:r>
        <w:rPr>
          <w:rFonts w:ascii="Times New Roman"/>
          <w:b/>
          <w:i w:val="false"/>
          <w:color w:val="000000"/>
        </w:rPr>
        <w:t xml:space="preserve"> "Жер учаскесін жалға алу шарттарын жасасу" мемлекеттік көрсетілетін қызмет регламенті</w:t>
      </w:r>
    </w:p>
    <w:bookmarkEnd w:id="217"/>
    <w:bookmarkStart w:name="z257" w:id="218"/>
    <w:p>
      <w:pPr>
        <w:spacing w:after="0"/>
        <w:ind w:left="0"/>
        <w:jc w:val="left"/>
      </w:pPr>
      <w:r>
        <w:rPr>
          <w:rFonts w:ascii="Times New Roman"/>
          <w:b/>
          <w:i w:val="false"/>
          <w:color w:val="000000"/>
        </w:rPr>
        <w:t xml:space="preserve"> 1. Жалпы ережелер</w:t>
      </w:r>
    </w:p>
    <w:bookmarkEnd w:id="218"/>
    <w:bookmarkStart w:name="z258" w:id="219"/>
    <w:p>
      <w:pPr>
        <w:spacing w:after="0"/>
        <w:ind w:left="0"/>
        <w:jc w:val="both"/>
      </w:pPr>
      <w:r>
        <w:rPr>
          <w:rFonts w:ascii="Times New Roman"/>
          <w:b w:val="false"/>
          <w:i w:val="false"/>
          <w:color w:val="000000"/>
          <w:sz w:val="28"/>
        </w:rPr>
        <w:t xml:space="preserve">
      1. "Жер учаскесін жалға алу шарттарын жасасу" мемлекеттік көрсетілетін қызмет регламенті (бұдан әрі – Регламент)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 18243 болып тіркелді) бекітілген "Жер учаскесін жалға алу шарттарын жасасу"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219"/>
    <w:bookmarkStart w:name="z259" w:id="220"/>
    <w:p>
      <w:pPr>
        <w:spacing w:after="0"/>
        <w:ind w:left="0"/>
        <w:jc w:val="both"/>
      </w:pPr>
      <w:r>
        <w:rPr>
          <w:rFonts w:ascii="Times New Roman"/>
          <w:b w:val="false"/>
          <w:i w:val="false"/>
          <w:color w:val="000000"/>
          <w:sz w:val="28"/>
        </w:rPr>
        <w:t xml:space="preserve">
      "Жер учаскесін жалға алу шарттарын жасасу"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–көрсетілетін қызметті беруші) көрсетеді.</w:t>
      </w:r>
    </w:p>
    <w:bookmarkEnd w:id="220"/>
    <w:bookmarkStart w:name="z260" w:id="221"/>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21"/>
    <w:bookmarkStart w:name="z261" w:id="222"/>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 жүзеге асырылады.</w:t>
      </w:r>
    </w:p>
    <w:bookmarkEnd w:id="222"/>
    <w:bookmarkStart w:name="z262" w:id="2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223"/>
    <w:bookmarkStart w:name="z263" w:id="224"/>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End w:id="224"/>
    <w:bookmarkStart w:name="z264" w:id="225"/>
    <w:p>
      <w:pPr>
        <w:spacing w:after="0"/>
        <w:ind w:left="0"/>
        <w:jc w:val="both"/>
      </w:pPr>
      <w:r>
        <w:rPr>
          <w:rFonts w:ascii="Times New Roman"/>
          <w:b w:val="false"/>
          <w:i w:val="false"/>
          <w:color w:val="000000"/>
          <w:sz w:val="28"/>
        </w:rPr>
        <w:t>
      2. Мемлекеттік қызметті көрсету нысаны: қағаз түрінде.</w:t>
      </w:r>
    </w:p>
    <w:bookmarkEnd w:id="225"/>
    <w:bookmarkStart w:name="z265" w:id="226"/>
    <w:p>
      <w:pPr>
        <w:spacing w:after="0"/>
        <w:ind w:left="0"/>
        <w:jc w:val="both"/>
      </w:pPr>
      <w:r>
        <w:rPr>
          <w:rFonts w:ascii="Times New Roman"/>
          <w:b w:val="false"/>
          <w:i w:val="false"/>
          <w:color w:val="000000"/>
          <w:sz w:val="28"/>
        </w:rPr>
        <w:t xml:space="preserve">
      3. Мемлекеттік қызметті көрсету нәтижесі – жер учаскесін жалға алу шарты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26"/>
    <w:bookmarkStart w:name="z266" w:id="227"/>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227"/>
    <w:bookmarkStart w:name="z267" w:id="228"/>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228"/>
    <w:bookmarkStart w:name="z268" w:id="229"/>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229"/>
    <w:bookmarkStart w:name="z269" w:id="230"/>
    <w:p>
      <w:pPr>
        <w:spacing w:after="0"/>
        <w:ind w:left="0"/>
        <w:jc w:val="both"/>
      </w:pPr>
      <w:r>
        <w:rPr>
          <w:rFonts w:ascii="Times New Roman"/>
          <w:b w:val="false"/>
          <w:i w:val="false"/>
          <w:color w:val="000000"/>
          <w:sz w:val="28"/>
        </w:rPr>
        <w:t xml:space="preserve">
      5. Мемлекеттік қызметті көрсету нәтижесін беру нысаны: қағаз түрінде. </w:t>
      </w:r>
    </w:p>
    <w:bookmarkEnd w:id="230"/>
    <w:bookmarkStart w:name="z270" w:id="2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1"/>
    <w:bookmarkStart w:name="z271" w:id="232"/>
    <w:p>
      <w:pPr>
        <w:spacing w:after="0"/>
        <w:ind w:left="0"/>
        <w:jc w:val="both"/>
      </w:pPr>
      <w:r>
        <w:rPr>
          <w:rFonts w:ascii="Times New Roman"/>
          <w:b w:val="false"/>
          <w:i w:val="false"/>
          <w:color w:val="000000"/>
          <w:sz w:val="28"/>
        </w:rPr>
        <w:t>
      6. Көрсетілетін қызметті алушы (не сенімхат бойынша оның өкілі), оның ішінде жеңілдіктері бар адам көрсетілетін қызметті берушіге жүгінген кезде мемлекеттік қызметті көрсету бойынша рәсімді (іс-қимылды) бастауға негіздеме бір данада мыналарды ұсыну болып табылады:</w:t>
      </w:r>
    </w:p>
    <w:bookmarkEnd w:id="232"/>
    <w:bookmarkStart w:name="z272" w:id="233"/>
    <w:p>
      <w:pPr>
        <w:spacing w:after="0"/>
        <w:ind w:left="0"/>
        <w:jc w:val="both"/>
      </w:pPr>
      <w:r>
        <w:rPr>
          <w:rFonts w:ascii="Times New Roman"/>
          <w:b w:val="false"/>
          <w:i w:val="false"/>
          <w:color w:val="000000"/>
          <w:sz w:val="28"/>
        </w:rPr>
        <w:t>
      1) Стандартқа қосымшаға сәйкес нысан бойынша жер учаскесін жалға алу шарттарын жасасуға арналған өтініш;</w:t>
      </w:r>
    </w:p>
    <w:bookmarkEnd w:id="233"/>
    <w:bookmarkStart w:name="z273" w:id="234"/>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34"/>
    <w:bookmarkStart w:name="z274" w:id="235"/>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235"/>
    <w:bookmarkStart w:name="z275" w:id="236"/>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bookmarkEnd w:id="236"/>
    <w:bookmarkStart w:name="z276" w:id="237"/>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237"/>
    <w:bookmarkStart w:name="z277" w:id="23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238"/>
    <w:bookmarkStart w:name="z278" w:id="239"/>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айқындайды – 1 (бір) жұмыс күні;</w:t>
      </w:r>
    </w:p>
    <w:bookmarkEnd w:id="239"/>
    <w:bookmarkStart w:name="z279" w:id="240"/>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өтінішті қарайды, жер учаскесін жалға алу шартының жобасын дайындайды не бас тарту туралы жазбаша уәжді жауап – 5 (бес) жұмыс күні; </w:t>
      </w:r>
    </w:p>
    <w:bookmarkEnd w:id="240"/>
    <w:bookmarkStart w:name="z280" w:id="24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кеңсеге жібереді – 2 (екі) жұмыс күні;</w:t>
      </w:r>
    </w:p>
    <w:bookmarkEnd w:id="241"/>
    <w:bookmarkStart w:name="z281" w:id="242"/>
    <w:p>
      <w:pPr>
        <w:spacing w:after="0"/>
        <w:ind w:left="0"/>
        <w:jc w:val="both"/>
      </w:pPr>
      <w:r>
        <w:rPr>
          <w:rFonts w:ascii="Times New Roman"/>
          <w:b w:val="false"/>
          <w:i w:val="false"/>
          <w:color w:val="000000"/>
          <w:sz w:val="28"/>
        </w:rPr>
        <w:t xml:space="preserve">
      5) көрсетілетін қызметті беруші кеңсесінің қызметкері мемлекеттік қызметті көрсету нәтижесін береді – 15 (он бес) минут. </w:t>
      </w:r>
    </w:p>
    <w:bookmarkEnd w:id="242"/>
    <w:bookmarkStart w:name="z282" w:id="243"/>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243"/>
    <w:bookmarkStart w:name="z283" w:id="244"/>
    <w:p>
      <w:pPr>
        <w:spacing w:after="0"/>
        <w:ind w:left="0"/>
        <w:jc w:val="both"/>
      </w:pPr>
      <w:r>
        <w:rPr>
          <w:rFonts w:ascii="Times New Roman"/>
          <w:b w:val="false"/>
          <w:i w:val="false"/>
          <w:color w:val="000000"/>
          <w:sz w:val="28"/>
        </w:rPr>
        <w:t>
      1) өтінішті тіркеу;</w:t>
      </w:r>
    </w:p>
    <w:bookmarkEnd w:id="244"/>
    <w:bookmarkStart w:name="z284" w:id="245"/>
    <w:p>
      <w:pPr>
        <w:spacing w:after="0"/>
        <w:ind w:left="0"/>
        <w:jc w:val="both"/>
      </w:pPr>
      <w:r>
        <w:rPr>
          <w:rFonts w:ascii="Times New Roman"/>
          <w:b w:val="false"/>
          <w:i w:val="false"/>
          <w:color w:val="000000"/>
          <w:sz w:val="28"/>
        </w:rPr>
        <w:t>
      2) өтінішпен танысу, қарар қою, жауапты орындаушыны айқындау;</w:t>
      </w:r>
    </w:p>
    <w:bookmarkEnd w:id="245"/>
    <w:bookmarkStart w:name="z285" w:id="246"/>
    <w:p>
      <w:pPr>
        <w:spacing w:after="0"/>
        <w:ind w:left="0"/>
        <w:jc w:val="both"/>
      </w:pPr>
      <w:r>
        <w:rPr>
          <w:rFonts w:ascii="Times New Roman"/>
          <w:b w:val="false"/>
          <w:i w:val="false"/>
          <w:color w:val="000000"/>
          <w:sz w:val="28"/>
        </w:rPr>
        <w:t xml:space="preserve">
      3) өтінішті қарау, мемлекеттік қызметті көрсету нәтижесін дайындау; </w:t>
      </w:r>
    </w:p>
    <w:bookmarkEnd w:id="246"/>
    <w:bookmarkStart w:name="z286" w:id="247"/>
    <w:p>
      <w:pPr>
        <w:spacing w:after="0"/>
        <w:ind w:left="0"/>
        <w:jc w:val="both"/>
      </w:pPr>
      <w:r>
        <w:rPr>
          <w:rFonts w:ascii="Times New Roman"/>
          <w:b w:val="false"/>
          <w:i w:val="false"/>
          <w:color w:val="000000"/>
          <w:sz w:val="28"/>
        </w:rPr>
        <w:t xml:space="preserve">
      4) мемлекеттік қызметті көрсету нәтижесіне қол қою; </w:t>
      </w:r>
    </w:p>
    <w:bookmarkEnd w:id="247"/>
    <w:bookmarkStart w:name="z287" w:id="248"/>
    <w:p>
      <w:pPr>
        <w:spacing w:after="0"/>
        <w:ind w:left="0"/>
        <w:jc w:val="both"/>
      </w:pPr>
      <w:r>
        <w:rPr>
          <w:rFonts w:ascii="Times New Roman"/>
          <w:b w:val="false"/>
          <w:i w:val="false"/>
          <w:color w:val="000000"/>
          <w:sz w:val="28"/>
        </w:rPr>
        <w:t xml:space="preserve">
      5) мемлекеттік қызметті көрсету нәтижесін беру. </w:t>
      </w:r>
    </w:p>
    <w:bookmarkEnd w:id="248"/>
    <w:bookmarkStart w:name="z288" w:id="24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49"/>
    <w:bookmarkStart w:name="z289" w:id="250"/>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250"/>
    <w:bookmarkStart w:name="z290" w:id="25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51"/>
    <w:bookmarkStart w:name="z291" w:id="252"/>
    <w:p>
      <w:pPr>
        <w:spacing w:after="0"/>
        <w:ind w:left="0"/>
        <w:jc w:val="both"/>
      </w:pPr>
      <w:r>
        <w:rPr>
          <w:rFonts w:ascii="Times New Roman"/>
          <w:b w:val="false"/>
          <w:i w:val="false"/>
          <w:color w:val="000000"/>
          <w:sz w:val="28"/>
        </w:rPr>
        <w:t>
      2) көрсетілетін қызметті берушінің басшысы;</w:t>
      </w:r>
    </w:p>
    <w:bookmarkEnd w:id="252"/>
    <w:bookmarkStart w:name="z292" w:id="25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3"/>
    <w:bookmarkStart w:name="z293" w:id="254"/>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254"/>
    <w:bookmarkStart w:name="z294" w:id="25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255"/>
    <w:bookmarkStart w:name="z295" w:id="256"/>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айқындайды – 1 (бір) жұмыс күні;</w:t>
      </w:r>
    </w:p>
    <w:bookmarkEnd w:id="256"/>
    <w:bookmarkStart w:name="z296" w:id="257"/>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өтінішті қарайды, жер учаскесін жалға алу шартының жобасын дайындайды не бас тарту туралы жазбаша уәжді жауап – 5 (бес) жұмыс күні; </w:t>
      </w:r>
    </w:p>
    <w:bookmarkEnd w:id="257"/>
    <w:bookmarkStart w:name="z297" w:id="258"/>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кеңсеге жібереді – 2 (екі) жұмыс күні;</w:t>
      </w:r>
    </w:p>
    <w:bookmarkEnd w:id="258"/>
    <w:bookmarkStart w:name="z298" w:id="259"/>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нәтижесін береді – 15 (он бес) минут.</w:t>
      </w:r>
    </w:p>
    <w:bookmarkEnd w:id="259"/>
    <w:bookmarkStart w:name="z299" w:id="260"/>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60"/>
    <w:bookmarkStart w:name="z300" w:id="26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1"/>
    <w:bookmarkStart w:name="z301" w:id="262"/>
    <w:p>
      <w:pPr>
        <w:spacing w:after="0"/>
        <w:ind w:left="0"/>
        <w:jc w:val="both"/>
      </w:pPr>
      <w:r>
        <w:rPr>
          <w:rFonts w:ascii="Times New Roman"/>
          <w:b w:val="false"/>
          <w:i w:val="false"/>
          <w:color w:val="000000"/>
          <w:sz w:val="28"/>
        </w:rPr>
        <w:t xml:space="preserve">
      12. Осы мемлекеттік қызмет Мемлекеттік корпорация және электрондық үкімет веб-порталы арқылы көрсетілмейді. </w:t>
      </w:r>
    </w:p>
    <w:bookmarkEnd w:id="262"/>
    <w:bookmarkStart w:name="z302" w:id="263"/>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263"/>
    <w:bookmarkStart w:name="z303" w:id="264"/>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64"/>
    <w:bookmarkStart w:name="z304" w:id="265"/>
    <w:p>
      <w:pPr>
        <w:spacing w:after="0"/>
        <w:ind w:left="0"/>
        <w:jc w:val="both"/>
      </w:pPr>
      <w:r>
        <w:rPr>
          <w:rFonts w:ascii="Times New Roman"/>
          <w:b w:val="false"/>
          <w:i w:val="false"/>
          <w:color w:val="000000"/>
          <w:sz w:val="28"/>
        </w:rPr>
        <w:t xml:space="preserve">
      Көрсетілетін қызметті берушінің ғимараты мүмкіндігі шектеулі адамдардың кіруіне арналған пандустары бар кіреберіспен жабдықталған болады. </w:t>
      </w:r>
    </w:p>
    <w:bookmarkEnd w:id="265"/>
    <w:bookmarkStart w:name="z305" w:id="266"/>
    <w:p>
      <w:pPr>
        <w:spacing w:after="0"/>
        <w:ind w:left="0"/>
        <w:jc w:val="both"/>
      </w:pPr>
      <w:r>
        <w:rPr>
          <w:rFonts w:ascii="Times New Roman"/>
          <w:b w:val="false"/>
          <w:i w:val="false"/>
          <w:color w:val="000000"/>
          <w:sz w:val="28"/>
        </w:rPr>
        <w:t>
      14. Мемлекеттік қызметті көрсету орындарының мекенжайлары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266"/>
    <w:bookmarkStart w:name="z306" w:id="267"/>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267"/>
    <w:bookmarkStart w:name="z307" w:id="268"/>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1414, 8 800 080 7777.</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жалға алу шарттарын</w:t>
            </w:r>
            <w:r>
              <w:rPr>
                <w:rFonts w:ascii="Times New Roman"/>
                <w:b w:val="false"/>
                <w:i w:val="false"/>
                <w:color w:val="000000"/>
                <w:sz w:val="20"/>
              </w:rPr>
              <w:t xml:space="preserve"> жасасу" мемлекеттік көрсетілетін қызмет</w:t>
            </w:r>
            <w:r>
              <w:rPr>
                <w:rFonts w:ascii="Times New Roman"/>
                <w:b w:val="false"/>
                <w:i w:val="false"/>
                <w:color w:val="000000"/>
                <w:sz w:val="20"/>
              </w:rPr>
              <w:t xml:space="preserve"> регламентіне 1-қосымша</w:t>
            </w:r>
          </w:p>
        </w:tc>
      </w:tr>
    </w:tbl>
    <w:bookmarkStart w:name="z311" w:id="269"/>
    <w:p>
      <w:pPr>
        <w:spacing w:after="0"/>
        <w:ind w:left="0"/>
        <w:jc w:val="left"/>
      </w:pPr>
      <w:r>
        <w:rPr>
          <w:rFonts w:ascii="Times New Roman"/>
          <w:b/>
          <w:i w:val="false"/>
          <w:color w:val="000000"/>
        </w:rPr>
        <w:t xml:space="preserve"> "Жер учаскесін жалға алу шарттарын жасасу" мемлекеттік қызметін көрсететін Солтүстік Қазақстан облысының жергілікті атқарушы органдары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606"/>
        <w:gridCol w:w="1672"/>
        <w:gridCol w:w="2685"/>
        <w:gridCol w:w="58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8715-2- 53-36-41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8715-33- 2-17-23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8715-46- 2-13-44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8715-32- 2-14-86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8715-43- 2-15-65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8715-44- 2-28-48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8715-31- 2-23-22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8715-38- 2-15-54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5-үй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8715-41-2-22-71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2-үй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8715-35- 2-22-71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8715-36- 2-26-97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8715-37- 2-19-75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8715-42- 2-18-99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8715-34- 2-02-30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8715-2- 46-02-06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жалға алу шарттарын жасасу"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15" w:id="270"/>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"Жер учаскесін жалға алу шарттарын жасасу" мемлекеттік қызметін көрсетудің бизнес-процестерінің анықтамалығы</w:t>
      </w:r>
    </w:p>
    <w:bookmarkEnd w:id="270"/>
    <w:bookmarkStart w:name="z316"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72"/>
    <w:p>
      <w:pPr>
        <w:spacing w:after="0"/>
        <w:ind w:left="0"/>
        <w:jc w:val="both"/>
      </w:pPr>
      <w:r>
        <w:rPr>
          <w:rFonts w:ascii="Times New Roman"/>
          <w:b w:val="false"/>
          <w:i w:val="false"/>
          <w:color w:val="000000"/>
          <w:sz w:val="28"/>
        </w:rPr>
        <w:t>
      Шартты белгілер:</w:t>
      </w:r>
    </w:p>
    <w:bookmarkEnd w:id="272"/>
    <w:bookmarkStart w:name="z318"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2019 жылғы</w:t>
            </w:r>
            <w:r>
              <w:rPr>
                <w:rFonts w:ascii="Times New Roman"/>
                <w:b w:val="false"/>
                <w:i w:val="false"/>
                <w:color w:val="000000"/>
                <w:sz w:val="20"/>
              </w:rPr>
              <w:t xml:space="preserve"> "26" шілдедегі № 206 қаулысымен</w:t>
            </w:r>
            <w:r>
              <w:rPr>
                <w:rFonts w:ascii="Times New Roman"/>
                <w:b w:val="false"/>
                <w:i w:val="false"/>
                <w:color w:val="000000"/>
                <w:sz w:val="20"/>
              </w:rPr>
              <w:t xml:space="preserve"> бекітілді</w:t>
            </w:r>
          </w:p>
        </w:tc>
      </w:tr>
    </w:tbl>
    <w:bookmarkStart w:name="z323" w:id="274"/>
    <w:p>
      <w:pPr>
        <w:spacing w:after="0"/>
        <w:ind w:left="0"/>
        <w:jc w:val="left"/>
      </w:pPr>
      <w:r>
        <w:rPr>
          <w:rFonts w:ascii="Times New Roman"/>
          <w:b/>
          <w:i w:val="false"/>
          <w:color w:val="000000"/>
        </w:rPr>
        <w:t xml:space="preserve"> "Жер учаскесін алу үшін кезекке қою" мемлекеттік көрсетілетін қызмет регламенті</w:t>
      </w:r>
    </w:p>
    <w:bookmarkEnd w:id="274"/>
    <w:bookmarkStart w:name="z324" w:id="275"/>
    <w:p>
      <w:pPr>
        <w:spacing w:after="0"/>
        <w:ind w:left="0"/>
        <w:jc w:val="left"/>
      </w:pPr>
      <w:r>
        <w:rPr>
          <w:rFonts w:ascii="Times New Roman"/>
          <w:b/>
          <w:i w:val="false"/>
          <w:color w:val="000000"/>
        </w:rPr>
        <w:t xml:space="preserve"> 1. Жалпы ережелер</w:t>
      </w:r>
    </w:p>
    <w:bookmarkEnd w:id="275"/>
    <w:bookmarkStart w:name="z325" w:id="276"/>
    <w:p>
      <w:pPr>
        <w:spacing w:after="0"/>
        <w:ind w:left="0"/>
        <w:jc w:val="both"/>
      </w:pPr>
      <w:r>
        <w:rPr>
          <w:rFonts w:ascii="Times New Roman"/>
          <w:b w:val="false"/>
          <w:i w:val="false"/>
          <w:color w:val="000000"/>
          <w:sz w:val="28"/>
        </w:rPr>
        <w:t xml:space="preserve">
      1. "Жер учаскесін алу үшін кезекке қою" мемлекеттік көрсетілетін қызмет регламенті (бұдан әрі – Регламент)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 18243 болып тіркелді) бекітілген "Жер учаскесін алу үшін кезекке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276"/>
    <w:bookmarkStart w:name="z326" w:id="277"/>
    <w:p>
      <w:pPr>
        <w:spacing w:after="0"/>
        <w:ind w:left="0"/>
        <w:jc w:val="both"/>
      </w:pPr>
      <w:r>
        <w:rPr>
          <w:rFonts w:ascii="Times New Roman"/>
          <w:b w:val="false"/>
          <w:i w:val="false"/>
          <w:color w:val="000000"/>
          <w:sz w:val="28"/>
        </w:rPr>
        <w:t xml:space="preserve">
      "Жер учаскесін алу үшін кезекке қою"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аудандық маңызы бар қалалардың жергілікті атқарушы органдары, ауылдық округтердің әкімдері (бұдан әрі – көрсетілетін қызметті беруші) көрсетеді.</w:t>
      </w:r>
    </w:p>
    <w:bookmarkEnd w:id="277"/>
    <w:bookmarkStart w:name="z327" w:id="27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78"/>
    <w:bookmarkStart w:name="z328" w:id="279"/>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 жүзеге асырылады.</w:t>
      </w:r>
    </w:p>
    <w:bookmarkEnd w:id="279"/>
    <w:bookmarkStart w:name="z329" w:id="280"/>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дейінгі түскі үзіліспен сағат 9.00-ден 17:30-ға дейін жүзеге асырылады. </w:t>
      </w:r>
    </w:p>
    <w:bookmarkEnd w:id="280"/>
    <w:bookmarkStart w:name="z330" w:id="281"/>
    <w:p>
      <w:pPr>
        <w:spacing w:after="0"/>
        <w:ind w:left="0"/>
        <w:jc w:val="both"/>
      </w:pPr>
      <w:r>
        <w:rPr>
          <w:rFonts w:ascii="Times New Roman"/>
          <w:b w:val="false"/>
          <w:i w:val="false"/>
          <w:color w:val="000000"/>
          <w:sz w:val="28"/>
        </w:rPr>
        <w:t xml:space="preserve">
      Мемлекеттік қызмет жер учаскесінің орналасқан жері бойынша алдын ала жазылусыз және жеделдетіп қызмет көрсетусіз кезек тәртібімен көрсетіледі. </w:t>
      </w:r>
    </w:p>
    <w:bookmarkEnd w:id="281"/>
    <w:bookmarkStart w:name="z331" w:id="282"/>
    <w:p>
      <w:pPr>
        <w:spacing w:after="0"/>
        <w:ind w:left="0"/>
        <w:jc w:val="both"/>
      </w:pPr>
      <w:r>
        <w:rPr>
          <w:rFonts w:ascii="Times New Roman"/>
          <w:b w:val="false"/>
          <w:i w:val="false"/>
          <w:color w:val="000000"/>
          <w:sz w:val="28"/>
        </w:rPr>
        <w:t>
      2. Мемлекеттік қызметті көрсету нысаны: қағаз түрінде.</w:t>
      </w:r>
    </w:p>
    <w:bookmarkEnd w:id="282"/>
    <w:bookmarkStart w:name="z332" w:id="283"/>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өтінішті арнайы есепке алғаны туралы хабарламасы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83"/>
    <w:bookmarkStart w:name="z333" w:id="284"/>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284"/>
    <w:bookmarkStart w:name="z334" w:id="28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85"/>
    <w:bookmarkStart w:name="z335" w:id="286"/>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286"/>
    <w:bookmarkStart w:name="z336" w:id="287"/>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287"/>
    <w:bookmarkStart w:name="z337" w:id="2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88"/>
    <w:bookmarkStart w:name="z338" w:id="289"/>
    <w:p>
      <w:pPr>
        <w:spacing w:after="0"/>
        <w:ind w:left="0"/>
        <w:jc w:val="both"/>
      </w:pPr>
      <w:r>
        <w:rPr>
          <w:rFonts w:ascii="Times New Roman"/>
          <w:b w:val="false"/>
          <w:i w:val="false"/>
          <w:color w:val="000000"/>
          <w:sz w:val="28"/>
        </w:rPr>
        <w:t>
      6. Көрсетілетін қызметті алушы (не сенімхат бойынша оның өкілінің), оның ішінде жеңілдіктері бар адам көрсетілетін қызметті берушіге жүгінген кезде мемлекеттік қызметті көрсету бойынша рәсімді (іс-қимылды) бастауға негіздеме бір данада мыналарды ұсыну болып табылады:</w:t>
      </w:r>
    </w:p>
    <w:bookmarkEnd w:id="289"/>
    <w:bookmarkStart w:name="z339" w:id="290"/>
    <w:p>
      <w:pPr>
        <w:spacing w:after="0"/>
        <w:ind w:left="0"/>
        <w:jc w:val="both"/>
      </w:pPr>
      <w:r>
        <w:rPr>
          <w:rFonts w:ascii="Times New Roman"/>
          <w:b w:val="false"/>
          <w:i w:val="false"/>
          <w:color w:val="000000"/>
          <w:sz w:val="28"/>
        </w:rPr>
        <w:t>
      1) Стандартқа қосымшаға сәйкес нысан бойынша жер учаскесін алу үшін кезекке қоюға арналған өтініш;</w:t>
      </w:r>
    </w:p>
    <w:bookmarkEnd w:id="290"/>
    <w:bookmarkStart w:name="z340" w:id="291"/>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291"/>
    <w:bookmarkStart w:name="z341" w:id="292"/>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292"/>
    <w:bookmarkStart w:name="z342" w:id="293"/>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үкіметтің" төлем шлюзі арқылы тиісті мемлекеттік ақпараттық жүйелерден алады.</w:t>
      </w:r>
    </w:p>
    <w:bookmarkEnd w:id="293"/>
    <w:bookmarkStart w:name="z343" w:id="29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294"/>
    <w:bookmarkStart w:name="z344" w:id="29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295"/>
    <w:bookmarkStart w:name="z345" w:id="296"/>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облыстың, ауданның, облыстық маңызы бар қаланың жер қатынастары жөніндегі уәкілетті органын (бұдан әрі – уәкілетті орган) айқындайды және уәкілетті органға жолдайды – 1 (бір) жұмыс күні;</w:t>
      </w:r>
    </w:p>
    <w:bookmarkEnd w:id="296"/>
    <w:bookmarkStart w:name="z346" w:id="297"/>
    <w:p>
      <w:pPr>
        <w:spacing w:after="0"/>
        <w:ind w:left="0"/>
        <w:jc w:val="both"/>
      </w:pPr>
      <w:r>
        <w:rPr>
          <w:rFonts w:ascii="Times New Roman"/>
          <w:b w:val="false"/>
          <w:i w:val="false"/>
          <w:color w:val="000000"/>
          <w:sz w:val="28"/>
        </w:rPr>
        <w:t xml:space="preserve">
      3) уәкілетті органның басшысы құжаттармен танысады, өтінішке қарар қояды, уәкілетті органның жауапты орындаушысын айқындайды – 1 (бір) жұмыс күні; </w:t>
      </w:r>
    </w:p>
    <w:bookmarkEnd w:id="297"/>
    <w:bookmarkStart w:name="z347" w:id="298"/>
    <w:p>
      <w:pPr>
        <w:spacing w:after="0"/>
        <w:ind w:left="0"/>
        <w:jc w:val="both"/>
      </w:pPr>
      <w:r>
        <w:rPr>
          <w:rFonts w:ascii="Times New Roman"/>
          <w:b w:val="false"/>
          <w:i w:val="false"/>
          <w:color w:val="000000"/>
          <w:sz w:val="28"/>
        </w:rPr>
        <w:t>
      4) уәкілетті органның жауапты орындаушысы өтінішті қарайды, жер комиссиясының отырысына құжаттарды дайындайды және жолдайды не бас тарту туралы жазбаша уәжді жауап – 3 (үш) жұмыс күні;</w:t>
      </w:r>
    </w:p>
    <w:bookmarkEnd w:id="298"/>
    <w:bookmarkStart w:name="z348" w:id="299"/>
    <w:p>
      <w:pPr>
        <w:spacing w:after="0"/>
        <w:ind w:left="0"/>
        <w:jc w:val="both"/>
      </w:pPr>
      <w:r>
        <w:rPr>
          <w:rFonts w:ascii="Times New Roman"/>
          <w:b w:val="false"/>
          <w:i w:val="false"/>
          <w:color w:val="000000"/>
          <w:sz w:val="28"/>
        </w:rPr>
        <w:t>
      5) жер комиссиясы қорытынды шығарады және уәкілетті органның жауапты орындаушысы комиссия қорытындысы негізінде мемлекеттік қызметті көрсету нәтижесін дайындайды және көрсетілетін қызметті берушіге жолдайды – 5 (бес) жұмыс күні;</w:t>
      </w:r>
    </w:p>
    <w:bookmarkEnd w:id="299"/>
    <w:bookmarkStart w:name="z349" w:id="300"/>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жібереді– 1 (бір) жұмыс күні;</w:t>
      </w:r>
    </w:p>
    <w:bookmarkEnd w:id="300"/>
    <w:bookmarkStart w:name="z350" w:id="301"/>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(он бес) минут.</w:t>
      </w:r>
    </w:p>
    <w:bookmarkEnd w:id="301"/>
    <w:bookmarkStart w:name="z351" w:id="302"/>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302"/>
    <w:bookmarkStart w:name="z352" w:id="303"/>
    <w:p>
      <w:pPr>
        <w:spacing w:after="0"/>
        <w:ind w:left="0"/>
        <w:jc w:val="both"/>
      </w:pPr>
      <w:r>
        <w:rPr>
          <w:rFonts w:ascii="Times New Roman"/>
          <w:b w:val="false"/>
          <w:i w:val="false"/>
          <w:color w:val="000000"/>
          <w:sz w:val="28"/>
        </w:rPr>
        <w:t>
      1) өтінішті тіркеу;</w:t>
      </w:r>
    </w:p>
    <w:bookmarkEnd w:id="303"/>
    <w:bookmarkStart w:name="z353" w:id="304"/>
    <w:p>
      <w:pPr>
        <w:spacing w:after="0"/>
        <w:ind w:left="0"/>
        <w:jc w:val="both"/>
      </w:pPr>
      <w:r>
        <w:rPr>
          <w:rFonts w:ascii="Times New Roman"/>
          <w:b w:val="false"/>
          <w:i w:val="false"/>
          <w:color w:val="000000"/>
          <w:sz w:val="28"/>
        </w:rPr>
        <w:t>
      2) өтінішпен танысу, қарар қою, уәкілетті органға жолдау;</w:t>
      </w:r>
    </w:p>
    <w:bookmarkEnd w:id="304"/>
    <w:bookmarkStart w:name="z354" w:id="305"/>
    <w:p>
      <w:pPr>
        <w:spacing w:after="0"/>
        <w:ind w:left="0"/>
        <w:jc w:val="both"/>
      </w:pPr>
      <w:r>
        <w:rPr>
          <w:rFonts w:ascii="Times New Roman"/>
          <w:b w:val="false"/>
          <w:i w:val="false"/>
          <w:color w:val="000000"/>
          <w:sz w:val="28"/>
        </w:rPr>
        <w:t>
      3) өтінішпен танысу, қарар қою, жауапты орындаушыны айқындау;</w:t>
      </w:r>
    </w:p>
    <w:bookmarkEnd w:id="305"/>
    <w:bookmarkStart w:name="z355" w:id="306"/>
    <w:p>
      <w:pPr>
        <w:spacing w:after="0"/>
        <w:ind w:left="0"/>
        <w:jc w:val="both"/>
      </w:pPr>
      <w:r>
        <w:rPr>
          <w:rFonts w:ascii="Times New Roman"/>
          <w:b w:val="false"/>
          <w:i w:val="false"/>
          <w:color w:val="000000"/>
          <w:sz w:val="28"/>
        </w:rPr>
        <w:t xml:space="preserve">
      4) өтінішті қарау, жер комиссиясына жолдау; </w:t>
      </w:r>
    </w:p>
    <w:bookmarkEnd w:id="306"/>
    <w:bookmarkStart w:name="z356" w:id="307"/>
    <w:p>
      <w:pPr>
        <w:spacing w:after="0"/>
        <w:ind w:left="0"/>
        <w:jc w:val="both"/>
      </w:pPr>
      <w:r>
        <w:rPr>
          <w:rFonts w:ascii="Times New Roman"/>
          <w:b w:val="false"/>
          <w:i w:val="false"/>
          <w:color w:val="000000"/>
          <w:sz w:val="28"/>
        </w:rPr>
        <w:t xml:space="preserve">
      5) мемлекеттік қызметті көрсету нәтижесін дайындау; </w:t>
      </w:r>
    </w:p>
    <w:bookmarkEnd w:id="307"/>
    <w:bookmarkStart w:name="z357" w:id="308"/>
    <w:p>
      <w:pPr>
        <w:spacing w:after="0"/>
        <w:ind w:left="0"/>
        <w:jc w:val="both"/>
      </w:pPr>
      <w:r>
        <w:rPr>
          <w:rFonts w:ascii="Times New Roman"/>
          <w:b w:val="false"/>
          <w:i w:val="false"/>
          <w:color w:val="000000"/>
          <w:sz w:val="28"/>
        </w:rPr>
        <w:t xml:space="preserve">
      6) мемлекеттік қызметті көрсету нәтижесіне қол қою; </w:t>
      </w:r>
    </w:p>
    <w:bookmarkEnd w:id="308"/>
    <w:bookmarkStart w:name="z358" w:id="309"/>
    <w:p>
      <w:pPr>
        <w:spacing w:after="0"/>
        <w:ind w:left="0"/>
        <w:jc w:val="both"/>
      </w:pPr>
      <w:r>
        <w:rPr>
          <w:rFonts w:ascii="Times New Roman"/>
          <w:b w:val="false"/>
          <w:i w:val="false"/>
          <w:color w:val="000000"/>
          <w:sz w:val="28"/>
        </w:rPr>
        <w:t xml:space="preserve">
      7) мемлекеттік қызметті көрсету нәтижесін беру. </w:t>
      </w:r>
    </w:p>
    <w:bookmarkEnd w:id="309"/>
    <w:bookmarkStart w:name="z359" w:id="3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10"/>
    <w:bookmarkStart w:name="z360" w:id="311"/>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311"/>
    <w:bookmarkStart w:name="z361" w:id="31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12"/>
    <w:bookmarkStart w:name="z362" w:id="313"/>
    <w:p>
      <w:pPr>
        <w:spacing w:after="0"/>
        <w:ind w:left="0"/>
        <w:jc w:val="both"/>
      </w:pPr>
      <w:r>
        <w:rPr>
          <w:rFonts w:ascii="Times New Roman"/>
          <w:b w:val="false"/>
          <w:i w:val="false"/>
          <w:color w:val="000000"/>
          <w:sz w:val="28"/>
        </w:rPr>
        <w:t>
      2) көрсетілетін қызметті берушінің басшысы;</w:t>
      </w:r>
    </w:p>
    <w:bookmarkEnd w:id="313"/>
    <w:bookmarkStart w:name="z363" w:id="314"/>
    <w:p>
      <w:pPr>
        <w:spacing w:after="0"/>
        <w:ind w:left="0"/>
        <w:jc w:val="both"/>
      </w:pPr>
      <w:r>
        <w:rPr>
          <w:rFonts w:ascii="Times New Roman"/>
          <w:b w:val="false"/>
          <w:i w:val="false"/>
          <w:color w:val="000000"/>
          <w:sz w:val="28"/>
        </w:rPr>
        <w:t>
      3) уәкілетті органның басшысы;</w:t>
      </w:r>
    </w:p>
    <w:bookmarkEnd w:id="314"/>
    <w:bookmarkStart w:name="z364" w:id="315"/>
    <w:p>
      <w:pPr>
        <w:spacing w:after="0"/>
        <w:ind w:left="0"/>
        <w:jc w:val="both"/>
      </w:pPr>
      <w:r>
        <w:rPr>
          <w:rFonts w:ascii="Times New Roman"/>
          <w:b w:val="false"/>
          <w:i w:val="false"/>
          <w:color w:val="000000"/>
          <w:sz w:val="28"/>
        </w:rPr>
        <w:t>
      4) уәкілетті органның жауапты орындаушысы.</w:t>
      </w:r>
    </w:p>
    <w:bookmarkEnd w:id="315"/>
    <w:bookmarkStart w:name="z365" w:id="316"/>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316"/>
    <w:bookmarkStart w:name="z366" w:id="31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317"/>
    <w:bookmarkStart w:name="z367" w:id="318"/>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облыстың, ауданның, облыстық маңызы бар қаланың уәкілетті органын айқындайды және уәкілетті органға жолдайды – 1 (бір) жұмыс күні;</w:t>
      </w:r>
    </w:p>
    <w:bookmarkEnd w:id="318"/>
    <w:bookmarkStart w:name="z368" w:id="319"/>
    <w:p>
      <w:pPr>
        <w:spacing w:after="0"/>
        <w:ind w:left="0"/>
        <w:jc w:val="both"/>
      </w:pPr>
      <w:r>
        <w:rPr>
          <w:rFonts w:ascii="Times New Roman"/>
          <w:b w:val="false"/>
          <w:i w:val="false"/>
          <w:color w:val="000000"/>
          <w:sz w:val="28"/>
        </w:rPr>
        <w:t xml:space="preserve">
      3) уәкілетті органның басшысы құжаттармен танысады, өтінішке қарар қояды, уәкілетті органның жауапты орындаушысын айқындайды – 1 (бір) жұмыс күні; </w:t>
      </w:r>
    </w:p>
    <w:bookmarkEnd w:id="319"/>
    <w:bookmarkStart w:name="z369" w:id="320"/>
    <w:p>
      <w:pPr>
        <w:spacing w:after="0"/>
        <w:ind w:left="0"/>
        <w:jc w:val="both"/>
      </w:pPr>
      <w:r>
        <w:rPr>
          <w:rFonts w:ascii="Times New Roman"/>
          <w:b w:val="false"/>
          <w:i w:val="false"/>
          <w:color w:val="000000"/>
          <w:sz w:val="28"/>
        </w:rPr>
        <w:t>
      4) уәкілетті органның жауапты орындаушысы өтінішті қарайды, жер комиссиясының отырысына құжаттарды дайындайды және жолдайды не бас тарту туралы жазбаша уәжді жауап – 3 (үш) жұмыс күні;</w:t>
      </w:r>
    </w:p>
    <w:bookmarkEnd w:id="320"/>
    <w:bookmarkStart w:name="z370" w:id="321"/>
    <w:p>
      <w:pPr>
        <w:spacing w:after="0"/>
        <w:ind w:left="0"/>
        <w:jc w:val="both"/>
      </w:pPr>
      <w:r>
        <w:rPr>
          <w:rFonts w:ascii="Times New Roman"/>
          <w:b w:val="false"/>
          <w:i w:val="false"/>
          <w:color w:val="000000"/>
          <w:sz w:val="28"/>
        </w:rPr>
        <w:t>
      5) жер комиссиясы қорытынды шығарады және уәкілетті органның жауапты орындаушысы комиссия қорытындысы негізінде мемлекеттік қызметті көрсету нәтижесін дайындайды және көрсетілетін қызметті берушіге жолдайды – 5 (бес) жұмыс күні;</w:t>
      </w:r>
    </w:p>
    <w:bookmarkEnd w:id="321"/>
    <w:bookmarkStart w:name="z371" w:id="322"/>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жібереді– 1 (бір) жұмыс күні;</w:t>
      </w:r>
    </w:p>
    <w:bookmarkEnd w:id="322"/>
    <w:bookmarkStart w:name="z372" w:id="323"/>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323"/>
    <w:bookmarkStart w:name="z373" w:id="324"/>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24"/>
    <w:bookmarkStart w:name="z374" w:id="32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5"/>
    <w:bookmarkStart w:name="z375" w:id="326"/>
    <w:p>
      <w:pPr>
        <w:spacing w:after="0"/>
        <w:ind w:left="0"/>
        <w:jc w:val="both"/>
      </w:pPr>
      <w:r>
        <w:rPr>
          <w:rFonts w:ascii="Times New Roman"/>
          <w:b w:val="false"/>
          <w:i w:val="false"/>
          <w:color w:val="000000"/>
          <w:sz w:val="28"/>
        </w:rPr>
        <w:t xml:space="preserve">
      12. Осы мемлекеттік қызмет Мемлекеттік корпорация және электрондық үкімет веб-порталы арқылы көрсетілмейді. </w:t>
      </w:r>
    </w:p>
    <w:bookmarkEnd w:id="326"/>
    <w:bookmarkStart w:name="z376" w:id="327"/>
    <w:p>
      <w:pPr>
        <w:spacing w:after="0"/>
        <w:ind w:left="0"/>
        <w:jc w:val="left"/>
      </w:pPr>
      <w:r>
        <w:rPr>
          <w:rFonts w:ascii="Times New Roman"/>
          <w:b/>
          <w:i w:val="false"/>
          <w:color w:val="000000"/>
        </w:rPr>
        <w:t xml:space="preserve"> 5. Мемлекеттік қызметті көрсету ерекшеліктері ескеріле отырып қойылатын өзге де талаптар</w:t>
      </w:r>
    </w:p>
    <w:bookmarkEnd w:id="327"/>
    <w:bookmarkStart w:name="z377" w:id="328"/>
    <w:p>
      <w:pPr>
        <w:spacing w:after="0"/>
        <w:ind w:left="0"/>
        <w:jc w:val="both"/>
      </w:pPr>
      <w:r>
        <w:rPr>
          <w:rFonts w:ascii="Times New Roman"/>
          <w:b w:val="false"/>
          <w:i w:val="false"/>
          <w:color w:val="000000"/>
          <w:sz w:val="28"/>
        </w:rPr>
        <w:t xml:space="preserve">
      13.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 </w:t>
      </w:r>
    </w:p>
    <w:bookmarkEnd w:id="328"/>
    <w:bookmarkStart w:name="z378" w:id="329"/>
    <w:p>
      <w:pPr>
        <w:spacing w:after="0"/>
        <w:ind w:left="0"/>
        <w:jc w:val="both"/>
      </w:pPr>
      <w:r>
        <w:rPr>
          <w:rFonts w:ascii="Times New Roman"/>
          <w:b w:val="false"/>
          <w:i w:val="false"/>
          <w:color w:val="000000"/>
          <w:sz w:val="28"/>
        </w:rPr>
        <w:t xml:space="preserve">
      Көрсетілетін қызметті берушінің ғимараты мүмкіндігі шектеулі адамдардың кіруіне арналған пандустары бар кіреберіспен жабдықталған болады. </w:t>
      </w:r>
    </w:p>
    <w:bookmarkEnd w:id="329"/>
    <w:bookmarkStart w:name="z379" w:id="330"/>
    <w:p>
      <w:pPr>
        <w:spacing w:after="0"/>
        <w:ind w:left="0"/>
        <w:jc w:val="both"/>
      </w:pPr>
      <w:r>
        <w:rPr>
          <w:rFonts w:ascii="Times New Roman"/>
          <w:b w:val="false"/>
          <w:i w:val="false"/>
          <w:color w:val="000000"/>
          <w:sz w:val="28"/>
        </w:rPr>
        <w:t>
      14. Мемлекеттік қызметті көрсету орындарының мекенжайлары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 орналасқан.</w:t>
      </w:r>
    </w:p>
    <w:bookmarkEnd w:id="330"/>
    <w:bookmarkStart w:name="z380" w:id="331"/>
    <w:p>
      <w:pPr>
        <w:spacing w:after="0"/>
        <w:ind w:left="0"/>
        <w:jc w:val="both"/>
      </w:pPr>
      <w:r>
        <w:rPr>
          <w:rFonts w:ascii="Times New Roman"/>
          <w:b w:val="false"/>
          <w:i w:val="false"/>
          <w:color w:val="000000"/>
          <w:sz w:val="28"/>
        </w:rPr>
        <w:t xml:space="preserve">
      15.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 </w:t>
      </w:r>
    </w:p>
    <w:bookmarkEnd w:id="331"/>
    <w:bookmarkStart w:name="z381" w:id="332"/>
    <w:p>
      <w:pPr>
        <w:spacing w:after="0"/>
        <w:ind w:left="0"/>
        <w:jc w:val="both"/>
      </w:pPr>
      <w:r>
        <w:rPr>
          <w:rFonts w:ascii="Times New Roman"/>
          <w:b w:val="false"/>
          <w:i w:val="false"/>
          <w:color w:val="000000"/>
          <w:sz w:val="28"/>
        </w:rPr>
        <w:t xml:space="preserve">
      16. Мемлекеттік қызметтер көрсету мәселелері жөніндегі анықтама қызметтерінің байланыс телефондары: 1414, 8 800 080 7777.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 кезекке қою"</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1-қосымша</w:t>
            </w:r>
          </w:p>
        </w:tc>
      </w:tr>
    </w:tbl>
    <w:bookmarkStart w:name="z385" w:id="333"/>
    <w:p>
      <w:pPr>
        <w:spacing w:after="0"/>
        <w:ind w:left="0"/>
        <w:jc w:val="left"/>
      </w:pPr>
      <w:r>
        <w:rPr>
          <w:rFonts w:ascii="Times New Roman"/>
          <w:b/>
          <w:i w:val="false"/>
          <w:color w:val="000000"/>
        </w:rPr>
        <w:t xml:space="preserve"> "Жер учаскесін алу үшін кезекке қою" мемлекеттік қызметін көрсететін Солтүстік Қазақстан облысының жергілікті атқарушы органдары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738"/>
        <w:gridCol w:w="1484"/>
        <w:gridCol w:w="4104"/>
        <w:gridCol w:w="4580"/>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облыстық маңызы бар қаланың, аудандық маңызы бар қалалардың, кенттердің, ауылдардың, ауылдық округтердің жергілікті атқарушы органдарының 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8715-2-46 -42-70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8715-33-2 -26-46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8715-33-2-18-57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Центральная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8715-33-4-11-41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8715-33-2-61-17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 38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8715-33-2-41-82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 Школьная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8715-33-5-47-86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8715-33-2-31-48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Нижнеборлық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Нижний-Бурлук ауылы Центральная көшесі, 34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8715-33-4-84-44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 51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8715-33-4-55-43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 Ленинкөшесі, 29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8715-33-4-62-44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 70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 Мир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8715-33-2-53-22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 Орталық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8715-33-5-16-28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 Зеленая көшесі, 34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8715-33-2-96-34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10-үй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8715-46-5-13-46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5-үй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8715-46-5-22-94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 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8715-46-3-32-22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8715-46-4-02-10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8715-46-5-19-93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Кеңашы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Кеңащы ауылы Гагарин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8715-46-2-17-97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ауылы Ақан сері көшесі, 13-үй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8715-46-3-55-99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3-үй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8715-46-5-16-60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8715-46-3-14-73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 2-үй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8715-59-2-01-25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20-үй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8715-46-7-90-77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8715-32-2-13-90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8715-32-5-26-35, 5-26-08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ауылы Горький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8715-32-2-93-33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8715-32-2-75-39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Пионерская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8715-32-5-28-70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8715-32-5-23-66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8715-32-2-5512, 2-55-80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8715-32-2-96-84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 Советская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8715-32-2-63-16, 2-63-80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 Мир көшесі, 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8715-32-2-68-08, 2-66-13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Ильичевская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8715-43-2-15-01, 2-12-33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8715-43 -5-20-23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Махин көшесі, 49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8715-43-2-54-44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Есіл ауданы Бесқұдық ауылы Жуков көшесі,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8715-43-5-42-48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8715-43-3-12-75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8715-43-5-40-18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Мұхтар Әуезов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8715-43- 2-51-30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18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8715-43-3-57-19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8715-43-2-71-75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тұйық көшесі,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8715-43-3-16-07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Школьная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8715-43-2-65-13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8715-43-2-47-32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8715-43-2-37-79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Амангелді Иманов көшесі,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8715-43-5-35-96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ауылы Центральная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52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8715-43-5-11-19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8715-44-2-12-32, 2-12-33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8715-44-3-12-33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8715-44-5-17-08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8715-44-216-36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8715-44-3-41-10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8715-44-2-55-38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8-715-44-5-24-74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8715-44-2-27-76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8715-44-5-41-33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Пресноредуть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8715-44-5-33-48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Первомай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8715-44-5-34-61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8715-44-5-37-30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8715-31-2 -12-90, 2-15-57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8715-31-2-14-46, 2-14-07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8715-31-2-71-33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8715-31-3-57-33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8715-31-3-14-77, 3-12-62, 3-12-62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8715-31-3-34-33, 3-34-05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8715-31-3-55-75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8715-31-2-44-49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8715-31- 5-34-32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8715-31-2-35-29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8715-31-3-36-31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8715-31-5-40-36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8715-31-2-63-36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8715-31-2-61-35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8715-31-7-90-13, 2-65-73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8715-31-3-69-70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8715-31-5-29-31, 5-28-90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8715-31-5-26-16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8715-31-2-51-21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8715-31-2-75-33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8715-38-2-37-49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8715-38-2-48-66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8715-38-3-57-84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8715-38-2-21-68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8715-38-5-28-04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8715-38-5-30-88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8715-38-5-33-99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Куйбышев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8715-38-2-36-87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Квартальная көшесі, 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8715-38-5-11-93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8715-38-3-60-46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8715-38-3-37-54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8715-38-2-51-16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8715-38-2-30-67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8715-38-2-54-49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8715-38-5-23-45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8715-38-2-75-39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8715-38-2-67-11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8715-38-3-18-74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8715-38-3-45-82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қаласының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Мағжан Жұмабаев көшесі, 10/1-үй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8715-41-2-11-03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8715-41-2-31-14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8715-41-5-16-07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8715-41-2-34-24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8715-41-2-56-37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8715-41-5-17-79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8715-41-2-91-88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8715-41-2-94-41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8715-41-5-16-78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8715-41-5-22-62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8715-41-2-41-49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8715-41-5-28-31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Молодежная көшесі,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8715-35-5-34-68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 53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8715-35-3-41-80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8715-35-2-75-85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8715-35-3-45-69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Садовая көшесі,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8715-35-2-84-55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Кировкөшесі,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8715-35-2-91-24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8715-35-2-86-60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Ломоносовкөшесі, 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8715-35-5-21-21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8715-35-5-24-69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Рузаевкөшесі, 123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8715-35-3-12-35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Советкөшесі, 62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8715-35-4-31-23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Целинная көшесі, 24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8715-35-2-89-69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8715-35-4-18-51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Юбилейная көшесі, 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8715-35-5-32-40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8715-35-2-10-43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қаласының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тұйық көшесі, 2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8715-36-2-28-05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Абай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Жаңатілек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8715-31-7-67-85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8715-31-7-51-97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8715-31-4-26-71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8715-31-3-25-25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Комаровкөшесі, 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8715-31-7-42-35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8715-31-5-53-33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Воровский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8715-31-7-73-73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ауылы Мир көшесі,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8715-31-3-23-13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8715-31-5-11-55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Кооперативная көшесі, 27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8715-31-5-42-12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8715-31-3-75-47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Центральная көшесі,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8715-31-7-90-81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8715-31-4-20-01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Садовая көшесі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8715-31-7-71-88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ауылы Целиннаякөшесі,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8715-31-3-82-40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8715-31-7-00-75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Яснополяна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Куйбышев көшесі, 60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8715-31-7-33-94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Тимрязев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 Мир көшесі,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8715-37-5-15-86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8715-37-2-25-74, 2-25-35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Школьная көшесі, 16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8715-37-5-20-06,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 Мәншүк Мәметова көшесі,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8715-37-5-15-51, 5-15-51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8715-37-2-32-47, 2-32-47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ауылы Школьная көшесі, 21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8715-37-2-33-35, 2-33-35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Мир көшесі, 61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8715-37-5-12-82, 5-12-82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 Целинная көшесі,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8715-37-5-16-79, 5-16-79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 көшесі, 18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8715-37-5-20-97, 5-20-97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8715-37-5-19-71, 5-19-71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ауылы Жамбыл көшесі, 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8715-37-2-45-21, 2-45-21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8715-37-5-17-79, 5-17-79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Труд көшесі, 26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8715-37-5-23-32, 5-23-32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8715-37-2-15-43, 2-15-43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8715-37-5-21-58, 5-21-58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 Мичурин көшесі, 15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8715-37-2-41-00, 2-41-00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8715-42-2-15-87, 2-12-96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8715-42-5-32-85, 5-34-14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8715-42-2-64-21, 2-63-30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8715-42-5-18-81, 51-2-04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8175-42-2-61-34, 2-66-48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8715-42-5-22-41, 5-25-50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8715-42-5-13-56, 5-15-30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8715-42-5-22-95, 5-23-48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8715-42-5-19-22, 5-33-42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8715-42-5-21-82, 5-24-15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8715-42-5-18-89,5-13-43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қаласының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Завод көшесі, 6-үй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8715-34-2-19-21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Афанасьев ауылдық округінің әкімі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8715-34-5-29-40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8715-34-5-22-18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8715-34-5-27-15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8715-34-5-25-15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Кривошеево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8715-34-2-43-69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8715-34-2-47-82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8715-34-2-91-32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8715-34-2-32-68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8715-34-2-53-33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округінің әкімі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8715-34-5-18-29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әкімінің аппараты" КММ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алу үшін кезекке қою"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2-қосымша</w:t>
            </w:r>
          </w:p>
        </w:tc>
      </w:tr>
    </w:tbl>
    <w:bookmarkStart w:name="z389" w:id="334"/>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"Жер учаскесін алу үшін кезекке қою" мемлекеттік қызметін көрсетудің бизнес-процестерінің анықтамалығы</w:t>
      </w:r>
    </w:p>
    <w:bookmarkEnd w:id="334"/>
    <w:bookmarkStart w:name="z390"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36"/>
    <w:p>
      <w:pPr>
        <w:spacing w:after="0"/>
        <w:ind w:left="0"/>
        <w:jc w:val="both"/>
      </w:pPr>
      <w:r>
        <w:rPr>
          <w:rFonts w:ascii="Times New Roman"/>
          <w:b w:val="false"/>
          <w:i w:val="false"/>
          <w:color w:val="000000"/>
          <w:sz w:val="28"/>
        </w:rPr>
        <w:t>
      Шартты белгілер:</w:t>
      </w:r>
    </w:p>
    <w:bookmarkEnd w:id="336"/>
    <w:bookmarkStart w:name="z392"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