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5baf" w14:textId="ac15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2019 жылғы 24 шілдедегі № 202 қаулысы. Солтүстік Қазақстан облысының Әділет департаментінде 2019 жылғы 25 шілдеде № 5486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мына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w:t>
      </w:r>
      <w:r>
        <w:rPr>
          <w:rFonts w:ascii="Times New Roman"/>
          <w:b w:val="false"/>
          <w:i w:val="false"/>
          <w:color w:val="000000"/>
          <w:sz w:val="28"/>
        </w:rPr>
        <w:t>" 2015 жылғы 14 тамыздағы № 301 (2015 жылғы 20 қазанда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3385 болып тіркелді);</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 Солтүстік Қазақстан облысы әкімдігінің 2015 жылғы 14 тамыздағы № 301 қаулысына өзгеріс енгізу туралы</w:t>
      </w:r>
      <w:r>
        <w:rPr>
          <w:rFonts w:ascii="Times New Roman"/>
          <w:b w:val="false"/>
          <w:i w:val="false"/>
          <w:color w:val="000000"/>
          <w:sz w:val="28"/>
        </w:rPr>
        <w:t>" 2018 жылғы 12 қазандағы № 294 (2018 жылғы 5 қарашада Қазақстан Республикасының нормативтік құқықтық актілерінің эталондық бақылау банкінде электрондық түрінде жарияланды, Нормативтік құқықтық актілерді мемлекеттік тіркеу тізілімінде № 4965 болып тіркелді).</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