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b18ad" w14:textId="d4b18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облысының мемлекеттік орман қоры учаскелерінде орман пайдалану үшін төлемақы мөлшерлемелерін және жеке тұлғалардың мемлекеттік орман қоры аумағында орман ресурстарын өз мұқтажы үшін жинау нормаларын бекіті туралы</w:t>
      </w:r>
    </w:p>
    <w:p>
      <w:pPr>
        <w:spacing w:after="0"/>
        <w:ind w:left="0"/>
        <w:jc w:val="both"/>
      </w:pPr>
      <w:r>
        <w:rPr>
          <w:rFonts w:ascii="Times New Roman"/>
          <w:b w:val="false"/>
          <w:i w:val="false"/>
          <w:color w:val="000000"/>
          <w:sz w:val="28"/>
        </w:rPr>
        <w:t>Солтүстік Қазақстан облыстық мәслихатының 2019 жылғы 21 маусымдағы № 34/8 шешімі. Солтүстік Қазақстан облысының Әділет департаментінде 2019 жылғы 5 шілдеде № 5465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2003 жылғы 8 шілдедегі Орман кодексінің 14-бабы </w:t>
      </w:r>
      <w:r>
        <w:rPr>
          <w:rFonts w:ascii="Times New Roman"/>
          <w:b w:val="false"/>
          <w:i w:val="false"/>
          <w:color w:val="000000"/>
          <w:sz w:val="28"/>
        </w:rPr>
        <w:t>2) тармақшасына</w:t>
      </w:r>
      <w:r>
        <w:rPr>
          <w:rFonts w:ascii="Times New Roman"/>
          <w:b w:val="false"/>
          <w:i w:val="false"/>
          <w:color w:val="000000"/>
          <w:sz w:val="28"/>
        </w:rPr>
        <w:t xml:space="preserve"> және 42-бабы </w:t>
      </w:r>
      <w:r>
        <w:rPr>
          <w:rFonts w:ascii="Times New Roman"/>
          <w:b w:val="false"/>
          <w:i w:val="false"/>
          <w:color w:val="000000"/>
          <w:sz w:val="28"/>
        </w:rPr>
        <w:t>3-тармағына</w:t>
      </w:r>
      <w:r>
        <w:rPr>
          <w:rFonts w:ascii="Times New Roman"/>
          <w:b w:val="false"/>
          <w:i w:val="false"/>
          <w:color w:val="000000"/>
          <w:sz w:val="28"/>
        </w:rPr>
        <w:t xml:space="preserve">, "Салық және бюджетке төленетін басқа да міндетті төлемдер туралы" (Салық кодексі) 2017 жылғы 25 желтоқсандағы Қазақстан Республикасы Кодексінің 587-бабы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w:t>
      </w:r>
      <w:r>
        <w:rPr>
          <w:rFonts w:ascii="Times New Roman"/>
          <w:b w:val="false"/>
          <w:i w:val="false"/>
          <w:color w:val="000000"/>
          <w:sz w:val="28"/>
        </w:rPr>
        <w:t>5-тармағына</w:t>
      </w:r>
      <w:r>
        <w:rPr>
          <w:rFonts w:ascii="Times New Roman"/>
          <w:b w:val="false"/>
          <w:i w:val="false"/>
          <w:color w:val="000000"/>
          <w:sz w:val="28"/>
        </w:rPr>
        <w:t xml:space="preserve"> және 7-бабы </w:t>
      </w:r>
      <w:r>
        <w:rPr>
          <w:rFonts w:ascii="Times New Roman"/>
          <w:b w:val="false"/>
          <w:i w:val="false"/>
          <w:color w:val="000000"/>
          <w:sz w:val="28"/>
        </w:rPr>
        <w:t>4-тармағына</w:t>
      </w:r>
      <w:r>
        <w:rPr>
          <w:rFonts w:ascii="Times New Roman"/>
          <w:b w:val="false"/>
          <w:i w:val="false"/>
          <w:color w:val="000000"/>
          <w:sz w:val="28"/>
        </w:rPr>
        <w:t xml:space="preserve"> сәйкес Солтүстік Қазақстан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облысының мемлекеттік орман қоры учаскелерінде орман пайдалану төлемақысының мөлшерлемелерін (түбiрiмен босатылатын сүрек үшiн белгiленетiн мөлшерлемелерді қоспағанда)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 </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жеке тұлғаларының мемлекеттiк орман қоры аумағында жабайы өскен жемiстерді, саңырауқұлақтарды, жидектерді, дәрiлiк шикiзатты және өзге де орман ресурстарын өз мұқтажы үшін жинауының нормалары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xml:space="preserve">
      3. "Солтүстік Қазақстан облысының мемлекеттік орман қоры учаскелерінде және ерекше қорғалатын табиғи аумақтарында орман пайдалану үшін төлемақы мөлшерлемелерін және жеке тұлғалардың мемлекеттік орман қоры аумағында өз мұқтажы үшін орман ресурстарын жинау нормалары туралы" Солтүстік Қазақстан облыстық мәслихатының 2018 жылғы 13 сәуірдегі № 20/18 </w:t>
      </w:r>
      <w:r>
        <w:rPr>
          <w:rFonts w:ascii="Times New Roman"/>
          <w:b w:val="false"/>
          <w:i w:val="false"/>
          <w:color w:val="000000"/>
          <w:sz w:val="28"/>
        </w:rPr>
        <w:t>шешімінің</w:t>
      </w:r>
      <w:r>
        <w:rPr>
          <w:rFonts w:ascii="Times New Roman"/>
          <w:b w:val="false"/>
          <w:i w:val="false"/>
          <w:color w:val="000000"/>
          <w:sz w:val="28"/>
        </w:rPr>
        <w:t xml:space="preserve"> (2018 жылғы 3 мамырда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4689 болып тіркелді) күші жойылды деп танылсын.</w:t>
      </w:r>
    </w:p>
    <w:bookmarkEnd w:id="3"/>
    <w:bookmarkStart w:name="z8" w:id="4"/>
    <w:p>
      <w:pPr>
        <w:spacing w:after="0"/>
        <w:ind w:left="0"/>
        <w:jc w:val="both"/>
      </w:pPr>
      <w:r>
        <w:rPr>
          <w:rFonts w:ascii="Times New Roman"/>
          <w:b w:val="false"/>
          <w:i w:val="false"/>
          <w:color w:val="000000"/>
          <w:sz w:val="28"/>
        </w:rPr>
        <w:t>
      4. "Солтүстік Қазақстан облыстық мәслихат аппараты" коммуналдық мемлекеттік мекемесі Қазақстан Республикасының заңнамасында белгіленген тәртіпте:</w:t>
      </w:r>
    </w:p>
    <w:bookmarkEnd w:id="4"/>
    <w:bookmarkStart w:name="z9" w:id="5"/>
    <w:p>
      <w:pPr>
        <w:spacing w:after="0"/>
        <w:ind w:left="0"/>
        <w:jc w:val="both"/>
      </w:pPr>
      <w:r>
        <w:rPr>
          <w:rFonts w:ascii="Times New Roman"/>
          <w:b w:val="false"/>
          <w:i w:val="false"/>
          <w:color w:val="000000"/>
          <w:sz w:val="28"/>
        </w:rPr>
        <w:t>
      1) осы мәслихат шешімін "Қазақстан Республикасы Әділет министрлігі Солтүстік Қазақстан облысының Әділет департаменті" республикалық мемлекеттік мекемесінде мемлекеттік тіркеуді;</w:t>
      </w:r>
    </w:p>
    <w:bookmarkEnd w:id="5"/>
    <w:bookmarkStart w:name="z10" w:id="6"/>
    <w:p>
      <w:pPr>
        <w:spacing w:after="0"/>
        <w:ind w:left="0"/>
        <w:jc w:val="both"/>
      </w:pPr>
      <w:r>
        <w:rPr>
          <w:rFonts w:ascii="Times New Roman"/>
          <w:b w:val="false"/>
          <w:i w:val="false"/>
          <w:color w:val="000000"/>
          <w:sz w:val="28"/>
        </w:rPr>
        <w:t>
      2) осы шешімді мемлекеттік тіркеген күннен бастап күнтізбелік он күн ішінде оның қазақ және орыс тіліндегі қағаз және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ресми жариялау және Қазақстан Республикасы нормативтік құқықтық актілерінің эталондық бақылау банкіне қосу үшін жіберуді;</w:t>
      </w:r>
    </w:p>
    <w:bookmarkEnd w:id="6"/>
    <w:bookmarkStart w:name="z11" w:id="7"/>
    <w:p>
      <w:pPr>
        <w:spacing w:after="0"/>
        <w:ind w:left="0"/>
        <w:jc w:val="both"/>
      </w:pPr>
      <w:r>
        <w:rPr>
          <w:rFonts w:ascii="Times New Roman"/>
          <w:b w:val="false"/>
          <w:i w:val="false"/>
          <w:color w:val="000000"/>
          <w:sz w:val="28"/>
        </w:rPr>
        <w:t>
      3) осы шешімді ресми жарияланғаннан кейін Солтүстік Қазақстан облыстық мәслихатының интернет-ресурсына орналастыруды қамтамасыз етсін.</w:t>
      </w:r>
    </w:p>
    <w:bookmarkEnd w:id="7"/>
    <w:bookmarkStart w:name="z12" w:id="8"/>
    <w:p>
      <w:pPr>
        <w:spacing w:after="0"/>
        <w:ind w:left="0"/>
        <w:jc w:val="both"/>
      </w:pPr>
      <w:r>
        <w:rPr>
          <w:rFonts w:ascii="Times New Roman"/>
          <w:b w:val="false"/>
          <w:i w:val="false"/>
          <w:color w:val="000000"/>
          <w:sz w:val="28"/>
        </w:rPr>
        <w:t>
      5. Осы шешім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мәслихатының 2019 жылғы 21 маусымдағы № 34/8 шешіміне 1 қосымша</w:t>
            </w:r>
          </w:p>
        </w:tc>
      </w:tr>
    </w:tbl>
    <w:bookmarkStart w:name="z14" w:id="9"/>
    <w:p>
      <w:pPr>
        <w:spacing w:after="0"/>
        <w:ind w:left="0"/>
        <w:jc w:val="left"/>
      </w:pPr>
      <w:r>
        <w:rPr>
          <w:rFonts w:ascii="Times New Roman"/>
          <w:b/>
          <w:i w:val="false"/>
          <w:color w:val="000000"/>
        </w:rPr>
        <w:t xml:space="preserve"> Солтүстік Қазақстан облысының мемлекеттік орман қоры учаскелерінде орман пайдалану төлемақысының мөлшерлемелері (түбiрiмен босатылатын сүрек үшiн белгiленетiн мөлшерлемелерді қоспағанда)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1"/>
        <w:gridCol w:w="1411"/>
        <w:gridCol w:w="1803"/>
        <w:gridCol w:w="6505"/>
      </w:tblGrid>
      <w:tr>
        <w:trPr>
          <w:trHeight w:val="30"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пайдалану түрлері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пайдаланудың мерзімдері</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 түрінің бірлігі үшін төлемақы мөлшерлемелерінің айлық есептік көрсеткіші мөлшерінде</w:t>
            </w:r>
          </w:p>
        </w:tc>
      </w:tr>
      <w:tr>
        <w:trPr>
          <w:trHeight w:val="30"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 Шайыр мен сүрек сөлдерін дайындау</w:t>
            </w:r>
          </w:p>
        </w:tc>
      </w:tr>
      <w:tr>
        <w:trPr>
          <w:trHeight w:val="30"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 дайындау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алынатын</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 үшін 1,18 айлық есептік көрсеткіш</w:t>
            </w:r>
          </w:p>
        </w:tc>
      </w:tr>
      <w:tr>
        <w:trPr>
          <w:trHeight w:val="30"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 дайындау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алынатын</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центнер үшін 0,39 айлық есептік көрсеткіш</w:t>
            </w:r>
          </w:p>
        </w:tc>
      </w:tr>
      <w:tr>
        <w:trPr>
          <w:trHeight w:val="30"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шырынын дайындау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алынатын</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 үшін 0,59 айлық есептік көрсеткіш</w:t>
            </w:r>
          </w:p>
        </w:tc>
      </w:tr>
      <w:tr>
        <w:trPr>
          <w:trHeight w:val="30"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шырынын дайындау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алынатын</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центнер үшін 0,31 айлық есептік көрсеткіш</w:t>
            </w:r>
          </w:p>
        </w:tc>
      </w:tr>
    </w:tbl>
    <w:bookmarkStart w:name="z15" w:id="10"/>
    <w:p>
      <w:pPr>
        <w:spacing w:after="0"/>
        <w:ind w:left="0"/>
        <w:jc w:val="both"/>
      </w:pPr>
      <w:r>
        <w:rPr>
          <w:rFonts w:ascii="Times New Roman"/>
          <w:b w:val="false"/>
          <w:i w:val="false"/>
          <w:color w:val="000000"/>
          <w:sz w:val="28"/>
        </w:rPr>
        <w:t>
      Кестенің жалғасы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910"/>
        <w:gridCol w:w="550"/>
        <w:gridCol w:w="1"/>
        <w:gridCol w:w="1948"/>
        <w:gridCol w:w="275"/>
        <w:gridCol w:w="1261"/>
        <w:gridCol w:w="8"/>
        <w:gridCol w:w="1778"/>
        <w:gridCol w:w="1499"/>
        <w:gridCol w:w="1779"/>
        <w:gridCol w:w="1503"/>
      </w:tblGrid>
      <w:tr>
        <w:trPr>
          <w:trHeight w:val="30" w:hRule="atLeast"/>
        </w:trPr>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және бұта тұқымдыларының атауы</w:t>
            </w:r>
          </w:p>
        </w:tc>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пайдаланудың мерзімдері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 түрінің бірлігі үшін төлемақы мөлшерлемелері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Қабықтар, 1 тонна үшін айлық есептік көрсеткіш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Бұтақтар, 1 тонна үшін айлық есептік көрсеткіш</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Томарлар, 1 тонна үшін айлық есептік көрсеткіш</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 1 тонна үшін айлық есептік көрсеткіш</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Жапырақтар, 1 тонна үшін айлық есептік көрсеткіш</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Бүршіктер, 1 килограмм үшін айлық есептік көрсеткіш</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Екінші дәрежелі сүрек ресурстарын дайындау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алынатын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0,0137</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алынатын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ағаш тектес тал, терек</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алынатын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0,0215</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 тектес тал</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алынатын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0,0078</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Шегіршін, үйеңкі</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алынатын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Жанама орман пайдалану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өскен жемістерді, жидектер мен саңырауқұлақтарды дайындау және жинау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Салмақ бірлігі үшін айлық есептік көрсеткішімен төлемақы мөлшерлемелерінің мөлшері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алынатын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үшін 0,024 айлық есептік көрсеткіш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алынатын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үшін 0,032 айлық есептік көрсеткіш</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өсімдіктер және техникалық шикізатты жинау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Шөптер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алынатын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үшін 0,005 айлық есептік көрсеткіш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Гүлдер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алынатын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үшін 0,005 айлық есептік көрсеткіш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Жапырақтар, сабақтар мен өскіндер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алынатын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үшін 0,005 айлық есептік көрсеткіш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жидектер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алынатын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үшін 0,005 айлық есептік көрсеткіш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алынатын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килограмм үшін 0,003 айлық есептік көрсеткіш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Бүршіктер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алынатын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үшін 0,003 айлық есептік көрсеткіш</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орман пайдаланудың жекелеген түрлері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алынатын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центнер үшін 0,024 айлық есептік көрсеткіш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жамылғысы мен түскен жапырақтар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алынатын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үшін 0,277 айлық есептік көрсеткіш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алынатын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центнер үшін 0,016 айлық есептік көрсеткіш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Бау шаруашылығы, бақша шаруашылығы және өзге де ауыл шаруашылығы дақылдарын өсіру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алынбайтын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басқа да міндетті төлемдер туралы" (Салық кодексі) 2017 жылғы 25 желтоқсандағы Қазақстан Республикасы Кодексінің 503-бабына сәйкес есептелетін жер салығы мөлшерлемесі бойынша 1 гектарға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шаруашылығы және марал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алынбайтын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 үшін 0,939 айлық есептік көрсеткіш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 учаскелеріне бір омартаны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алынбайтын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омарта үшін 0,745 айлық есептік көрсеткіш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шабу алқаптарының жағдайы сапалы топтар бойынша шөп шабу-жақсы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алынбайтын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 үшін 0,894 айлық есептік көрсеткіш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шабу алқаптарының жағдайы сапалы топтар бойынша шөп шабу-қанағаттанарлық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алынбайтын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 үшін 0,670 айлық есептік көрсеткіш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шабу алқаптарының жағдайы сапалы топтар бойынша шөп шабу-қанағаттанғысыз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алынбайтын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 үшін 0,521 айлық есептік көрсеткіш</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гектар жерге жылына 1 бас мал жаю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алынбайтын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 үшін 1,251 айлық есептік көрсеткіш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Жылқы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алынбайтын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 үшін 1,251 айлық есептік көрсеткіш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 төлі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алынбайтын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 үшін 0,625 айлық есептік көрсеткіш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Ешкі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алынбайтын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 үшін 1,095 айлық есептік көрсеткіш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алынбайтын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 үшін 0,313 айлық есептік көрсеткіш</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Мемлекеттік орман қоры учаскелерін аңшылық шаруашылығы мұқтаждықтары, ғылыми-зерттеу, сауықтыру, рекреациялық, тарихи-мәдени, туристік және спорттық мақсаттар үшін пайдалану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шаруашылығының мұқтаждықтары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алынбайтын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 үшін 0,74 айлық есептік көрсеткіш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сауықтыру мақсаттары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алынбайтын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 үшін 0,37 айлық есептік көрсеткіш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Рекреациялық, тарихи-мәдени, туристік және спорттық мақсаттар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алынбайтын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 үшін 0,94 айлық есептік көрсеткіш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сауықтыру, рекреациялық, тарихи-мәдени, туристік және спорттық мақсаттар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алынбайтын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 адам-күн үшін 0,1 айлық есептік көрсеткіш</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мәслихатының 2019 жылғы 21 маусымдағы № 34/8 шешіміне 2 қосымша</w:t>
            </w:r>
          </w:p>
        </w:tc>
      </w:tr>
    </w:tbl>
    <w:bookmarkStart w:name="z17" w:id="11"/>
    <w:p>
      <w:pPr>
        <w:spacing w:after="0"/>
        <w:ind w:left="0"/>
        <w:jc w:val="left"/>
      </w:pPr>
      <w:r>
        <w:rPr>
          <w:rFonts w:ascii="Times New Roman"/>
          <w:b/>
          <w:i w:val="false"/>
          <w:color w:val="000000"/>
        </w:rPr>
        <w:t xml:space="preserve"> Солтүстік Қазақстан облысы жеке тұлғаларының мемлекеттiк орман қоры аумағында өз мұқтажы үшін жабайы жемiстерді, саңырауқұлақтарды, жидектерді, дәрiлiк өсімдік шикiзаттын және өзге де жанама орман ресурстарын жинауының нормалары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3"/>
        <w:gridCol w:w="3148"/>
        <w:gridCol w:w="6489"/>
      </w:tblGrid>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пайдалану және ресурс түрлері</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өз мұқтажы үшін жинау нормалары, 1 адамға шаққанда</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жидектер</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килограмм</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Саңырауқұлақтар</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килограмм</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Шөптер</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килограмм</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килограмм</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Жапырақтар, сабақтар мен өскендер</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килограмм</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 тамыр сабақ, түйнектер</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килограмм</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Бүршіктер</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килограмм</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Мүктер</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килограмм</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жамылғысы мен түскен жапырақтар</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килограмм</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килограмм</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