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3f50" w14:textId="e433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19 сәуірдегі № 104 қаулысы. Солтүстік Қазақстан облысының Әділет департаментінде 2019 жылғы 19 сәуірде № 5362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rPr>
          <w:rFonts w:ascii="Times New Roman"/>
          <w:b w:val="false"/>
          <w:i w:val="false"/>
          <w:color w:val="000000"/>
          <w:sz w:val="28"/>
        </w:rPr>
        <w:t>" мемлекеттік көрсетілетін қызмет регламентін бекіту туралы" Солтүстік Қазақстан облысы әкімдігінің 2018 жылғы 16 мамырдағы № 134 қаулысының (2018 жылғы 31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4730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"19" сәуірдегі № 104 қаулысымен бекітілді</w:t>
            </w:r>
          </w:p>
        </w:tc>
      </w:tr>
    </w:tbl>
    <w:bookmarkStart w:name="z15" w:id="9"/>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 (бұдан әрі – Регламент)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15537 болып тіркелді)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3. Мемлекеттік қызметті көрсету мерзімі – 7 (жеті) жұмыс күні.</w:t>
      </w:r>
    </w:p>
    <w:bookmarkEnd w:id="14"/>
    <w:bookmarkStart w:name="z21" w:id="15"/>
    <w:p>
      <w:pPr>
        <w:spacing w:after="0"/>
        <w:ind w:left="0"/>
        <w:jc w:val="both"/>
      </w:pPr>
      <w:r>
        <w:rPr>
          <w:rFonts w:ascii="Times New Roman"/>
          <w:b w:val="false"/>
          <w:i w:val="false"/>
          <w:color w:val="000000"/>
          <w:sz w:val="28"/>
        </w:rPr>
        <w:t>
      4. Мемлекеттік қызметті көрсету нысаны – электрондық (толық автоматтандырылған).</w:t>
      </w:r>
    </w:p>
    <w:bookmarkEnd w:id="15"/>
    <w:bookmarkStart w:name="z22" w:id="16"/>
    <w:p>
      <w:pPr>
        <w:spacing w:after="0"/>
        <w:ind w:left="0"/>
        <w:jc w:val="both"/>
      </w:pPr>
      <w:r>
        <w:rPr>
          <w:rFonts w:ascii="Times New Roman"/>
          <w:b w:val="false"/>
          <w:i w:val="false"/>
          <w:color w:val="000000"/>
          <w:sz w:val="28"/>
        </w:rPr>
        <w:t>
      5. Мемлекеттік қызметті көрсету нәтижесі – субсидиялардың аударылғаны туралы хабарлама не осы Регламенттің 14-тармағында көзделген жағдайларда және негіздер бойынша мемлекеттік қызметті көрсетуден уәжді бас тарту.</w:t>
      </w:r>
    </w:p>
    <w:bookmarkEnd w:id="16"/>
    <w:bookmarkStart w:name="z23"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7"/>
    <w:bookmarkStart w:name="z24" w:id="18"/>
    <w:p>
      <w:pPr>
        <w:spacing w:after="0"/>
        <w:ind w:left="0"/>
        <w:jc w:val="both"/>
      </w:pPr>
      <w:r>
        <w:rPr>
          <w:rFonts w:ascii="Times New Roman"/>
          <w:b w:val="false"/>
          <w:i w:val="false"/>
          <w:color w:val="000000"/>
          <w:sz w:val="28"/>
        </w:rPr>
        <w:t>
      Жеке және заңды тұлғаларға (бұдан әрі – көрсетілетін қызметті алушы) Стандартқа 1 және 2-қосымшаларға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w:t>
      </w:r>
    </w:p>
    <w:bookmarkEnd w:id="18"/>
    <w:bookmarkStart w:name="z25" w:id="19"/>
    <w:p>
      <w:pPr>
        <w:spacing w:after="0"/>
        <w:ind w:left="0"/>
        <w:jc w:val="both"/>
      </w:pPr>
      <w:r>
        <w:rPr>
          <w:rFonts w:ascii="Times New Roman"/>
          <w:b w:val="false"/>
          <w:i w:val="false"/>
          <w:color w:val="000000"/>
          <w:sz w:val="28"/>
        </w:rPr>
        <w:t>
      Мемлекеттік қызмет көрсетілетін қызметті алушыға тегін көрсетіледі.</w:t>
      </w:r>
    </w:p>
    <w:bookmarkEnd w:id="19"/>
    <w:bookmarkStart w:name="z26" w:id="20"/>
    <w:p>
      <w:pPr>
        <w:spacing w:after="0"/>
        <w:ind w:left="0"/>
        <w:jc w:val="both"/>
      </w:pPr>
      <w:r>
        <w:rPr>
          <w:rFonts w:ascii="Times New Roman"/>
          <w:b w:val="false"/>
          <w:i w:val="false"/>
          <w:color w:val="000000"/>
          <w:sz w:val="28"/>
        </w:rPr>
        <w:t>
      6. Мыналардың:</w:t>
      </w:r>
    </w:p>
    <w:bookmarkEnd w:id="20"/>
    <w:bookmarkStart w:name="z27" w:id="21"/>
    <w:p>
      <w:pPr>
        <w:spacing w:after="0"/>
        <w:ind w:left="0"/>
        <w:jc w:val="both"/>
      </w:pPr>
      <w:r>
        <w:rPr>
          <w:rFonts w:ascii="Times New Roman"/>
          <w:b w:val="false"/>
          <w:i w:val="false"/>
          <w:color w:val="000000"/>
          <w:sz w:val="28"/>
        </w:rPr>
        <w:t xml:space="preserve">
      1)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1"/>
    <w:bookmarkStart w:name="z28" w:id="22"/>
    <w:p>
      <w:pPr>
        <w:spacing w:after="0"/>
        <w:ind w:left="0"/>
        <w:jc w:val="both"/>
      </w:pPr>
      <w:r>
        <w:rPr>
          <w:rFonts w:ascii="Times New Roman"/>
          <w:b w:val="false"/>
          <w:i w:val="false"/>
          <w:color w:val="000000"/>
          <w:sz w:val="28"/>
        </w:rPr>
        <w:t>
      2)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bookmarkEnd w:id="22"/>
    <w:bookmarkStart w:name="z29"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3"/>
    <w:bookmarkStart w:name="z30" w:id="24"/>
    <w:p>
      <w:pPr>
        <w:spacing w:after="0"/>
        <w:ind w:left="0"/>
        <w:jc w:val="both"/>
      </w:pPr>
      <w:r>
        <w:rPr>
          <w:rFonts w:ascii="Times New Roman"/>
          <w:b w:val="false"/>
          <w:i w:val="false"/>
          <w:color w:val="000000"/>
          <w:sz w:val="28"/>
        </w:rPr>
        <w:t>
      7. Көрсетілетін қызметті алушы портал арқылы Стандартқа 3-қосымшаға сәйкес көрсетілетін қызметті алушының ЭЦҚ-мен куәландырылған электрондық құжат нысанындағы өтінімді субсидиялаудың ақпараттық жүйесіне ұсынады.</w:t>
      </w:r>
    </w:p>
    <w:bookmarkEnd w:id="24"/>
    <w:bookmarkStart w:name="z31" w:id="25"/>
    <w:p>
      <w:pPr>
        <w:spacing w:after="0"/>
        <w:ind w:left="0"/>
        <w:jc w:val="both"/>
      </w:pPr>
      <w:r>
        <w:rPr>
          <w:rFonts w:ascii="Times New Roman"/>
          <w:b w:val="false"/>
          <w:i w:val="false"/>
          <w:color w:val="000000"/>
          <w:sz w:val="28"/>
        </w:rPr>
        <w:t xml:space="preserve">
      Өтінімнің қабылданғанын растаумен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болып табылады. </w:t>
      </w:r>
    </w:p>
    <w:bookmarkEnd w:id="25"/>
    <w:bookmarkStart w:name="z32" w:id="26"/>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6"/>
    <w:bookmarkStart w:name="z33" w:id="27"/>
    <w:p>
      <w:pPr>
        <w:spacing w:after="0"/>
        <w:ind w:left="0"/>
        <w:jc w:val="both"/>
      </w:pPr>
      <w:r>
        <w:rPr>
          <w:rFonts w:ascii="Times New Roman"/>
          <w:b w:val="false"/>
          <w:i w:val="false"/>
          <w:color w:val="000000"/>
          <w:sz w:val="28"/>
        </w:rPr>
        <w:t>
      1) көрсетілетін қызметті алушымен субсидиялауға арналған өтінімді ЭЦҚ-ны пайдалана отырып, қол қою жолымен беру және қалыптастыру – 2 (екі) сағат;</w:t>
      </w:r>
    </w:p>
    <w:bookmarkEnd w:id="27"/>
    <w:bookmarkStart w:name="z34" w:id="28"/>
    <w:p>
      <w:pPr>
        <w:spacing w:after="0"/>
        <w:ind w:left="0"/>
        <w:jc w:val="both"/>
      </w:pPr>
      <w:r>
        <w:rPr>
          <w:rFonts w:ascii="Times New Roman"/>
          <w:b w:val="false"/>
          <w:i w:val="false"/>
          <w:color w:val="000000"/>
          <w:sz w:val="28"/>
        </w:rPr>
        <w:t>
      2) көрсетілетін қызметті берушінің жауапты орындаушысы субсидиялауға арналған өтінімді ЭЦҚ-ны пайдалана отырып, қол қою жолымен қабылдауды растайды – 1 (бір) сағат;</w:t>
      </w:r>
    </w:p>
    <w:bookmarkEnd w:id="28"/>
    <w:bookmarkStart w:name="z35" w:id="29"/>
    <w:p>
      <w:pPr>
        <w:spacing w:after="0"/>
        <w:ind w:left="0"/>
        <w:jc w:val="both"/>
      </w:pPr>
      <w:r>
        <w:rPr>
          <w:rFonts w:ascii="Times New Roman"/>
          <w:b w:val="false"/>
          <w:i w:val="false"/>
          <w:color w:val="000000"/>
          <w:sz w:val="28"/>
        </w:rPr>
        <w:t>
      3) көрсетілетін қызметті берушінің жауапты орындаушысы қаржыландыру жоспарына сәйкес субсидиялаудың ақпараттық жүйесінде басшының ЭЦҚ-мен қол қойылған "Қазынашылық-Клиент" ақпараттық жүйесіне жүктелетін субсидияларды төлеуге арналған төлем тапсырмаларын қалыптастырады – 1 (бір) жұмыс күні;</w:t>
      </w:r>
    </w:p>
    <w:bookmarkEnd w:id="29"/>
    <w:bookmarkStart w:name="z36" w:id="30"/>
    <w:p>
      <w:pPr>
        <w:spacing w:after="0"/>
        <w:ind w:left="0"/>
        <w:jc w:val="both"/>
      </w:pPr>
      <w:r>
        <w:rPr>
          <w:rFonts w:ascii="Times New Roman"/>
          <w:b w:val="false"/>
          <w:i w:val="false"/>
          <w:color w:val="000000"/>
          <w:sz w:val="28"/>
        </w:rPr>
        <w:t>
      4) көрсетілетін қызметті беруші қолданыстағы субсидиялау шарты талаптарының өзгеруі бойынша көрсетілетін қызметті алушыдан хабарламаны субсидиялаудың ақпараттық жүйесінде алған жағдайда мынаны жүзеге асырады:</w:t>
      </w:r>
    </w:p>
    <w:bookmarkEnd w:id="30"/>
    <w:bookmarkStart w:name="z37" w:id="31"/>
    <w:p>
      <w:pPr>
        <w:spacing w:after="0"/>
        <w:ind w:left="0"/>
        <w:jc w:val="both"/>
      </w:pPr>
      <w:r>
        <w:rPr>
          <w:rFonts w:ascii="Times New Roman"/>
          <w:b w:val="false"/>
          <w:i w:val="false"/>
          <w:color w:val="000000"/>
          <w:sz w:val="28"/>
        </w:rPr>
        <w:t>
      субсидиялау шартының өзгертілген талаптарына сәйкестігін тексеруді – 1 (бір) жұмыс күні;</w:t>
      </w:r>
    </w:p>
    <w:bookmarkEnd w:id="31"/>
    <w:bookmarkStart w:name="z38" w:id="32"/>
    <w:p>
      <w:pPr>
        <w:spacing w:after="0"/>
        <w:ind w:left="0"/>
        <w:jc w:val="both"/>
      </w:pPr>
      <w:r>
        <w:rPr>
          <w:rFonts w:ascii="Times New Roman"/>
          <w:b w:val="false"/>
          <w:i w:val="false"/>
          <w:color w:val="000000"/>
          <w:sz w:val="28"/>
        </w:rPr>
        <w:t xml:space="preserve">
      ұсынылатын өзгерістер талаптарға сәйкес болған жағдайда, басшының ЭЦҚ-мен оған қол қойылған жолымен субсидиялау шартына өзгеріс енгізу бойынша шешім қабылдап, оны рәсімдейді және бұл туралы көрсетілетін қызметті алушыны хабардар етеді – 2 (екі) жұмыс күні; </w:t>
      </w:r>
    </w:p>
    <w:bookmarkEnd w:id="32"/>
    <w:bookmarkStart w:name="z39" w:id="33"/>
    <w:p>
      <w:pPr>
        <w:spacing w:after="0"/>
        <w:ind w:left="0"/>
        <w:jc w:val="both"/>
      </w:pPr>
      <w:r>
        <w:rPr>
          <w:rFonts w:ascii="Times New Roman"/>
          <w:b w:val="false"/>
          <w:i w:val="false"/>
          <w:color w:val="000000"/>
          <w:sz w:val="28"/>
        </w:rPr>
        <w:t>
      5) көрсетілетін қызметті беруші көрсетілетін қызметті алушыдан хабарлама алған күннен бастап басшының ЭЦҚ-сын пайдалана отырып, қол қою жолымен бұл туралы көрсетілетін қызметті алушыны хабардар ете отырып, субсидиялау шартын тоқтатуға шешім қабылдап, оны ресімдейді – 2 (екі) жұмыс күні.</w:t>
      </w:r>
    </w:p>
    <w:bookmarkEnd w:id="33"/>
    <w:bookmarkStart w:name="z40" w:id="34"/>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бойынша рәсімнің (іс-қимылдың) нәтижесі:</w:t>
      </w:r>
    </w:p>
    <w:bookmarkEnd w:id="34"/>
    <w:bookmarkStart w:name="z41" w:id="35"/>
    <w:p>
      <w:pPr>
        <w:spacing w:after="0"/>
        <w:ind w:left="0"/>
        <w:jc w:val="both"/>
      </w:pPr>
      <w:r>
        <w:rPr>
          <w:rFonts w:ascii="Times New Roman"/>
          <w:b w:val="false"/>
          <w:i w:val="false"/>
          <w:color w:val="000000"/>
          <w:sz w:val="28"/>
        </w:rPr>
        <w:t>
      1) субсидиялауға арналған өтінімді беру және қалыптастыру;</w:t>
      </w:r>
    </w:p>
    <w:bookmarkEnd w:id="35"/>
    <w:bookmarkStart w:name="z42" w:id="36"/>
    <w:p>
      <w:pPr>
        <w:spacing w:after="0"/>
        <w:ind w:left="0"/>
        <w:jc w:val="both"/>
      </w:pPr>
      <w:r>
        <w:rPr>
          <w:rFonts w:ascii="Times New Roman"/>
          <w:b w:val="false"/>
          <w:i w:val="false"/>
          <w:color w:val="000000"/>
          <w:sz w:val="28"/>
        </w:rPr>
        <w:t>
      2) субсидиялауға арналған өтінімді қабылдауды растау;</w:t>
      </w:r>
    </w:p>
    <w:bookmarkEnd w:id="36"/>
    <w:bookmarkStart w:name="z43" w:id="37"/>
    <w:p>
      <w:pPr>
        <w:spacing w:after="0"/>
        <w:ind w:left="0"/>
        <w:jc w:val="both"/>
      </w:pPr>
      <w:r>
        <w:rPr>
          <w:rFonts w:ascii="Times New Roman"/>
          <w:b w:val="false"/>
          <w:i w:val="false"/>
          <w:color w:val="000000"/>
          <w:sz w:val="28"/>
        </w:rPr>
        <w:t>
      3) көрсетілетін қызметті берушінің басшысымен қол қою, қаржыландыру жоспарына сәйкес субсидиялаудың ақпараттық жүйесінде субсидияларды төлеуге арналған төлем тапсырмаларын қалыптастыру;</w:t>
      </w:r>
    </w:p>
    <w:bookmarkEnd w:id="37"/>
    <w:bookmarkStart w:name="z44" w:id="38"/>
    <w:p>
      <w:pPr>
        <w:spacing w:after="0"/>
        <w:ind w:left="0"/>
        <w:jc w:val="both"/>
      </w:pPr>
      <w:r>
        <w:rPr>
          <w:rFonts w:ascii="Times New Roman"/>
          <w:b w:val="false"/>
          <w:i w:val="false"/>
          <w:color w:val="000000"/>
          <w:sz w:val="28"/>
        </w:rPr>
        <w:t>
      4) көрсетілетін қызметті берушінің басшысымен субсидиялау шартына өзгеріс енгізу бойынша шешім қабылдау және қол қою;</w:t>
      </w:r>
    </w:p>
    <w:bookmarkEnd w:id="38"/>
    <w:bookmarkStart w:name="z45" w:id="39"/>
    <w:p>
      <w:pPr>
        <w:spacing w:after="0"/>
        <w:ind w:left="0"/>
        <w:jc w:val="both"/>
      </w:pPr>
      <w:r>
        <w:rPr>
          <w:rFonts w:ascii="Times New Roman"/>
          <w:b w:val="false"/>
          <w:i w:val="false"/>
          <w:color w:val="000000"/>
          <w:sz w:val="28"/>
        </w:rPr>
        <w:t>
      5) көрсетілетін қызметті берушінің басшысымен субсидиялау шартын тоқтату бойынша шешім қабылдау және қол қою.</w:t>
      </w:r>
    </w:p>
    <w:bookmarkEnd w:id="39"/>
    <w:bookmarkStart w:name="z46" w:id="4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0"/>
    <w:bookmarkStart w:name="z47" w:id="41"/>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bookmarkStart w:name="z48" w:id="42"/>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2"/>
    <w:bookmarkStart w:name="z49"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50" w:id="44"/>
    <w:p>
      <w:pPr>
        <w:spacing w:after="0"/>
        <w:ind w:left="0"/>
        <w:jc w:val="both"/>
      </w:pPr>
      <w:r>
        <w:rPr>
          <w:rFonts w:ascii="Times New Roman"/>
          <w:b w:val="false"/>
          <w:i w:val="false"/>
          <w:color w:val="000000"/>
          <w:sz w:val="28"/>
        </w:rPr>
        <w:t xml:space="preserve">
      3) көрсетілетін қызметті берушінің қаржыландыру бөлімі. </w:t>
      </w:r>
    </w:p>
    <w:bookmarkEnd w:id="44"/>
    <w:bookmarkStart w:name="z51" w:id="45"/>
    <w:p>
      <w:pPr>
        <w:spacing w:after="0"/>
        <w:ind w:left="0"/>
        <w:jc w:val="both"/>
      </w:pPr>
      <w:r>
        <w:rPr>
          <w:rFonts w:ascii="Times New Roman"/>
          <w:b w:val="false"/>
          <w:i w:val="false"/>
          <w:color w:val="000000"/>
          <w:sz w:val="28"/>
        </w:rPr>
        <w:t>
      11. Әрбір рәсімнің (іс-қимылдың) ұзақтығын көрсете отырып, әрбір рәсімнің (іс-қимылдың) өту реттілігін сипаттау:</w:t>
      </w:r>
    </w:p>
    <w:bookmarkEnd w:id="45"/>
    <w:bookmarkStart w:name="z52" w:id="46"/>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оның орындалу ұзақтығы:</w:t>
      </w:r>
    </w:p>
    <w:bookmarkEnd w:id="46"/>
    <w:bookmarkStart w:name="z53" w:id="47"/>
    <w:p>
      <w:pPr>
        <w:spacing w:after="0"/>
        <w:ind w:left="0"/>
        <w:jc w:val="both"/>
      </w:pPr>
      <w:r>
        <w:rPr>
          <w:rFonts w:ascii="Times New Roman"/>
          <w:b w:val="false"/>
          <w:i w:val="false"/>
          <w:color w:val="000000"/>
          <w:sz w:val="28"/>
        </w:rPr>
        <w:t>
      1) көрсетілетін қызметті алушымен субсидиялауға арналған өтінімді ЭЦҚ-ны пайдалана отырып, қол қою жолымен беру және қалыптастыру – 2 (екі) сағат;</w:t>
      </w:r>
    </w:p>
    <w:bookmarkEnd w:id="47"/>
    <w:bookmarkStart w:name="z54" w:id="48"/>
    <w:p>
      <w:pPr>
        <w:spacing w:after="0"/>
        <w:ind w:left="0"/>
        <w:jc w:val="both"/>
      </w:pPr>
      <w:r>
        <w:rPr>
          <w:rFonts w:ascii="Times New Roman"/>
          <w:b w:val="false"/>
          <w:i w:val="false"/>
          <w:color w:val="000000"/>
          <w:sz w:val="28"/>
        </w:rPr>
        <w:t>
      2) көрсетілетін қызметті берушінің жауапты орындаушысы субсидиялауға арналған өтінімді ЭЦҚ-ны пайдалана отырып, қол қою жолымен қабылдауды растайды – 1 (бір) сағат;</w:t>
      </w:r>
    </w:p>
    <w:bookmarkEnd w:id="48"/>
    <w:bookmarkStart w:name="z55" w:id="49"/>
    <w:p>
      <w:pPr>
        <w:spacing w:after="0"/>
        <w:ind w:left="0"/>
        <w:jc w:val="both"/>
      </w:pPr>
      <w:r>
        <w:rPr>
          <w:rFonts w:ascii="Times New Roman"/>
          <w:b w:val="false"/>
          <w:i w:val="false"/>
          <w:color w:val="000000"/>
          <w:sz w:val="28"/>
        </w:rPr>
        <w:t>
      3) көрсетілетін қызметті берушінің жауапты орындаушысы қаржыландыру жоспарына сәйкес субсидиялаудың ақпараттық жүйесінде басшының ЭЦҚ-мен қол қойылған "Қазынашылық-Клиент" ақпараттық жүйесіне жүктелетін субсидияларды төлеуге арналған төлем тапсырмаларын қалыптастырады – 1 (бір) жұмыс күні;</w:t>
      </w:r>
    </w:p>
    <w:bookmarkEnd w:id="49"/>
    <w:bookmarkStart w:name="z56" w:id="50"/>
    <w:p>
      <w:pPr>
        <w:spacing w:after="0"/>
        <w:ind w:left="0"/>
        <w:jc w:val="both"/>
      </w:pPr>
      <w:r>
        <w:rPr>
          <w:rFonts w:ascii="Times New Roman"/>
          <w:b w:val="false"/>
          <w:i w:val="false"/>
          <w:color w:val="000000"/>
          <w:sz w:val="28"/>
        </w:rPr>
        <w:t>
      4) көрсетілетін қызметті беруші қолданыстағы субсидиялау шарты талаптарының өзгеруі бойынша көрсетілетін қызметті алушыдан хабарламаны субсидиялаудың ақпараттық жүйесінде алған жағдайда мынаны жүзеге асырады:</w:t>
      </w:r>
    </w:p>
    <w:bookmarkEnd w:id="50"/>
    <w:bookmarkStart w:name="z57" w:id="51"/>
    <w:p>
      <w:pPr>
        <w:spacing w:after="0"/>
        <w:ind w:left="0"/>
        <w:jc w:val="both"/>
      </w:pPr>
      <w:r>
        <w:rPr>
          <w:rFonts w:ascii="Times New Roman"/>
          <w:b w:val="false"/>
          <w:i w:val="false"/>
          <w:color w:val="000000"/>
          <w:sz w:val="28"/>
        </w:rPr>
        <w:t>
      субсидиялау шартының өзгертілген талаптарына сәйкестігін тексеруді – 1 (бір) жұмыс күні;</w:t>
      </w:r>
    </w:p>
    <w:bookmarkEnd w:id="51"/>
    <w:bookmarkStart w:name="z58" w:id="52"/>
    <w:p>
      <w:pPr>
        <w:spacing w:after="0"/>
        <w:ind w:left="0"/>
        <w:jc w:val="both"/>
      </w:pPr>
      <w:r>
        <w:rPr>
          <w:rFonts w:ascii="Times New Roman"/>
          <w:b w:val="false"/>
          <w:i w:val="false"/>
          <w:color w:val="000000"/>
          <w:sz w:val="28"/>
        </w:rPr>
        <w:t>
      ұсынылатын өзгерістер талаптарға сәйкес болған жағдайда, басшының ЭЦҚ-мен оған қол қойылған жолымен субсидиялау шартына өзгеріс енгізу бойынша шешім қабылдап, оны рәсімдейді және бұл туралы көрсетілетін қызметті алушыны хабардар етеді – 2 (екі) жұмыс күні;</w:t>
      </w:r>
    </w:p>
    <w:bookmarkEnd w:id="52"/>
    <w:bookmarkStart w:name="z59" w:id="53"/>
    <w:p>
      <w:pPr>
        <w:spacing w:after="0"/>
        <w:ind w:left="0"/>
        <w:jc w:val="both"/>
      </w:pPr>
      <w:r>
        <w:rPr>
          <w:rFonts w:ascii="Times New Roman"/>
          <w:b w:val="false"/>
          <w:i w:val="false"/>
          <w:color w:val="000000"/>
          <w:sz w:val="28"/>
        </w:rPr>
        <w:t>
      5) көрсетілетін қызметті беруші көрсетілетін қызметті алушыдан хабарлама алған күннен бастап басшының ЭЦҚ-сын пайдалана отырып, қол қою жолымен бұл туралы көрсетілетін қызметті алушыны хабардар ете отырып, субсидиялау шартын тоқтатуға шешім қабылдап, оны ресімдейді – 2 (екі) жұмыс күні.</w:t>
      </w:r>
    </w:p>
    <w:bookmarkEnd w:id="53"/>
    <w:bookmarkStart w:name="z60" w:id="5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54"/>
    <w:bookmarkStart w:name="z61" w:id="55"/>
    <w:p>
      <w:pPr>
        <w:spacing w:after="0"/>
        <w:ind w:left="0"/>
        <w:jc w:val="both"/>
      </w:pPr>
      <w:r>
        <w:rPr>
          <w:rFonts w:ascii="Times New Roman"/>
          <w:b w:val="false"/>
          <w:i w:val="false"/>
          <w:color w:val="000000"/>
          <w:sz w:val="28"/>
        </w:rPr>
        <w:t>
      12.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"Азаматтарға арналған үкімет" Мемлекеттік корпорация және көрсетілетін қызметті берушінің кеңсесі арқылы көрсетілмейді.</w:t>
      </w:r>
    </w:p>
    <w:bookmarkEnd w:id="55"/>
    <w:bookmarkStart w:name="z62" w:id="56"/>
    <w:p>
      <w:pPr>
        <w:spacing w:after="0"/>
        <w:ind w:left="0"/>
        <w:jc w:val="both"/>
      </w:pPr>
      <w:r>
        <w:rPr>
          <w:rFonts w:ascii="Times New Roman"/>
          <w:b w:val="false"/>
          <w:i w:val="false"/>
          <w:color w:val="000000"/>
          <w:sz w:val="28"/>
        </w:rPr>
        <w:t xml:space="preserve">
      13. Портал арқылы мемлекеттік қызметті көрсету кезінде көрсетілетін қызметті беруші мен көрсетілетін қызмет алушының жүгіну тәртібін және рәсімдер (іс-қимылдар) реттілігін сипаттау: </w:t>
      </w:r>
    </w:p>
    <w:bookmarkEnd w:id="56"/>
    <w:bookmarkStart w:name="z63" w:id="57"/>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(авторландыруды) жүзеге асырады;</w:t>
      </w:r>
    </w:p>
    <w:bookmarkEnd w:id="57"/>
    <w:bookmarkStart w:name="z64" w:id="58"/>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 </w:t>
      </w:r>
    </w:p>
    <w:bookmarkEnd w:id="58"/>
    <w:bookmarkStart w:name="z65" w:id="59"/>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59"/>
    <w:bookmarkStart w:name="z66" w:id="60"/>
    <w:p>
      <w:pPr>
        <w:spacing w:after="0"/>
        <w:ind w:left="0"/>
        <w:jc w:val="both"/>
      </w:pPr>
      <w:r>
        <w:rPr>
          <w:rFonts w:ascii="Times New Roman"/>
          <w:b w:val="false"/>
          <w:i w:val="false"/>
          <w:color w:val="000000"/>
          <w:sz w:val="28"/>
        </w:rPr>
        <w:t>
      4)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60"/>
    <w:bookmarkStart w:name="z67" w:id="61"/>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61"/>
    <w:bookmarkStart w:name="z68" w:id="62"/>
    <w:p>
      <w:pPr>
        <w:spacing w:after="0"/>
        <w:ind w:left="0"/>
        <w:jc w:val="both"/>
      </w:pPr>
      <w:r>
        <w:rPr>
          <w:rFonts w:ascii="Times New Roman"/>
          <w:b w:val="false"/>
          <w:i w:val="false"/>
          <w:color w:val="000000"/>
          <w:sz w:val="28"/>
        </w:rPr>
        <w:t xml:space="preserve">
      6)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 </w:t>
      </w:r>
    </w:p>
    <w:bookmarkEnd w:id="62"/>
    <w:bookmarkStart w:name="z69" w:id="63"/>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беруші мен көрсетілетін қызмет алушының жүгіну тәртібін және рәсімдер (іс-қимылдар)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63"/>
    <w:bookmarkStart w:name="z70" w:id="64"/>
    <w:p>
      <w:pPr>
        <w:spacing w:after="0"/>
        <w:ind w:left="0"/>
        <w:jc w:val="both"/>
      </w:pPr>
      <w:r>
        <w:rPr>
          <w:rFonts w:ascii="Times New Roman"/>
          <w:b w:val="false"/>
          <w:i w:val="false"/>
          <w:color w:val="000000"/>
          <w:sz w:val="28"/>
        </w:rPr>
        <w:t>
      14. Көрсетілетін қызметті беруші мемлекеттік қызметті көрсетуден мынадай негіздер бойынша бас тартады:</w:t>
      </w:r>
    </w:p>
    <w:bookmarkEnd w:id="64"/>
    <w:bookmarkStart w:name="z71" w:id="6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65"/>
    <w:bookmarkStart w:name="z72" w:id="6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13876 болып тіркелді)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қағидаларында белгіленген талаптарға сәйкес келмеуі.</w:t>
      </w:r>
    </w:p>
    <w:bookmarkEnd w:id="66"/>
    <w:bookmarkStart w:name="z73" w:id="67"/>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қызметті көрсетудің ерекшеліктері ескеріле отырып қойылатын өзге де талаптар</w:t>
      </w:r>
    </w:p>
    <w:bookmarkEnd w:id="67"/>
    <w:bookmarkStart w:name="z74" w:id="68"/>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68"/>
    <w:bookmarkStart w:name="z75" w:id="69"/>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69"/>
    <w:bookmarkStart w:name="z76" w:id="70"/>
    <w:p>
      <w:pPr>
        <w:spacing w:after="0"/>
        <w:ind w:left="0"/>
        <w:jc w:val="both"/>
      </w:pPr>
      <w:r>
        <w:rPr>
          <w:rFonts w:ascii="Times New Roman"/>
          <w:b w:val="false"/>
          <w:i w:val="false"/>
          <w:color w:val="000000"/>
          <w:sz w:val="28"/>
        </w:rPr>
        <w:t>
      2) Ауыл шаруашылығы министрлігінің www.mgov.kz интернет-ресурсындағы "Мемлекеттік көрсетілетін қызметтер" бөлімінде орналастырылған.</w:t>
      </w:r>
    </w:p>
    <w:bookmarkEnd w:id="70"/>
    <w:bookmarkStart w:name="z77" w:id="71"/>
    <w:p>
      <w:pPr>
        <w:spacing w:after="0"/>
        <w:ind w:left="0"/>
        <w:jc w:val="both"/>
      </w:pPr>
      <w:r>
        <w:rPr>
          <w:rFonts w:ascii="Times New Roman"/>
          <w:b w:val="false"/>
          <w:i w:val="false"/>
          <w:color w:val="000000"/>
          <w:sz w:val="28"/>
        </w:rPr>
        <w:t xml:space="preserve">
      16.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 </w:t>
      </w:r>
    </w:p>
    <w:bookmarkEnd w:id="71"/>
    <w:bookmarkStart w:name="z78" w:id="72"/>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порталда, www.moa.gov.kz интернет-ресурсында көрсетілген. Мемлекеттік қызметті көрсету мәселелері жөніндегі бірыңғай байланыс орталығы: 1414, 8-800-080-7777.</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регламентіне қосымша</w:t>
            </w:r>
          </w:p>
        </w:tc>
      </w:tr>
    </w:tbl>
    <w:bookmarkStart w:name="z80" w:id="73"/>
    <w:p>
      <w:pPr>
        <w:spacing w:after="0"/>
        <w:ind w:left="0"/>
        <w:jc w:val="left"/>
      </w:pPr>
      <w:r>
        <w:rPr>
          <w:rFonts w:ascii="Times New Roman"/>
          <w:b/>
          <w:i w:val="false"/>
          <w:color w:val="000000"/>
        </w:rPr>
        <w:t xml:space="preserve"> Портал арқылы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қызмет көрсету бизнес-процесстерінің анықтамалығы</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Шартты белгілер:</w:t>
      </w:r>
    </w:p>
    <w:bookmarkEnd w:id="75"/>
    <w:bookmarkStart w:name="z8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