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b24d1" w14:textId="d4b24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"Өсімдік шаруашылығы саласындағы мемлекеттік көрсетілетін қызметтер регламенттерін бекіту туралы" Солтүстік Қазақстан облысы әкімдігінің 2017 жылғы 6 ақпандағы № 60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2019 жылғы 3 сәуірдегі № 71 қаулысы. Солтүстік Қазақстан облысының Әділет департаментінде 2019 жылғы 15 сәуірде № 5349 болып тіркелді. Күші жойылды - Солтүстік Қазақстан облысы әкімдігінің 2020 жылғы 12 ақпандағы № 30 қаулысымен</w:t>
      </w:r>
    </w:p>
    <w:p>
      <w:pPr>
        <w:spacing w:after="0"/>
        <w:ind w:left="0"/>
        <w:jc w:val="both"/>
      </w:pPr>
      <w:r>
        <w:rPr>
          <w:rFonts w:ascii="Times New Roman"/>
          <w:b w:val="false"/>
          <w:i w:val="false"/>
          <w:color w:val="ff0000"/>
          <w:sz w:val="28"/>
        </w:rPr>
        <w:t xml:space="preserve">
      Сноска. Утратило силу постановлением акимата Северо-Казахстанской области от 12.02.2020 </w:t>
      </w:r>
      <w:r>
        <w:rPr>
          <w:rFonts w:ascii="Times New Roman"/>
          <w:b w:val="false"/>
          <w:i w:val="false"/>
          <w:color w:val="ff0000"/>
          <w:sz w:val="28"/>
        </w:rPr>
        <w:t>№ 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"Өсімдік шаруашылығы саласындағы мемлекеттік көрсетілетін қызметтер регламенттерін бекіту туралы" Солтүстік Қазақстан облысы әкімдігінің 2017 жылғы 6 ақпандағы № 60 </w:t>
      </w:r>
      <w:r>
        <w:rPr>
          <w:rFonts w:ascii="Times New Roman"/>
          <w:b w:val="false"/>
          <w:i w:val="false"/>
          <w:color w:val="000000"/>
          <w:sz w:val="28"/>
        </w:rPr>
        <w:t>қаулысына</w:t>
      </w:r>
      <w:r>
        <w:rPr>
          <w:rFonts w:ascii="Times New Roman"/>
          <w:b w:val="false"/>
          <w:i w:val="false"/>
          <w:color w:val="000000"/>
          <w:sz w:val="28"/>
        </w:rPr>
        <w:t xml:space="preserve"> (2017 жылғы 27 наурызда Қазақстан Республикасы нормативтік құқықтық актілерінің электрондық түрдегі эталондық бақылау банкінде жарияланды, Нормативтік құқықтық актілерді мемлекеттік тіркеу тізілімінде № 4083 болып тіркелді)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1)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xml:space="preserve">
      2) "Тыңайтқыштар (органикалықтарды қоспағанда) құнын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
    <w:bookmarkStart w:name="z8" w:id="4"/>
    <w:p>
      <w:pPr>
        <w:spacing w:after="0"/>
        <w:ind w:left="0"/>
        <w:jc w:val="both"/>
      </w:pPr>
      <w:r>
        <w:rPr>
          <w:rFonts w:ascii="Times New Roman"/>
          <w:b w:val="false"/>
          <w:i w:val="false"/>
          <w:color w:val="000000"/>
          <w:sz w:val="28"/>
        </w:rPr>
        <w:t xml:space="preserve">
      3) көрсетілген қаулымен бекітілген "Жеміс-жидек дақылдарының және жүзімнің көпжылдық көшеттерін отырғызу және өсіру (оның ішінде қалпына келтіру) шығындарының құнын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4"/>
    <w:bookmarkStart w:name="z9" w:id="5"/>
    <w:p>
      <w:pPr>
        <w:spacing w:after="0"/>
        <w:ind w:left="0"/>
        <w:jc w:val="both"/>
      </w:pPr>
      <w:r>
        <w:rPr>
          <w:rFonts w:ascii="Times New Roman"/>
          <w:b w:val="false"/>
          <w:i w:val="false"/>
          <w:color w:val="000000"/>
          <w:sz w:val="28"/>
        </w:rPr>
        <w:t>
      2. "Солтүстік Қазақстан облысы әкімдігінің ауыл шаруашылығы басқармасы" коммуналдық мемлекеттік мекемесі мыналарды Қазақстан Республикасының заңнамасында белгіленген тәртіпте қамтамасыз етсін:</w:t>
      </w:r>
    </w:p>
    <w:bookmarkEnd w:id="5"/>
    <w:bookmarkStart w:name="z10" w:id="6"/>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6"/>
    <w:bookmarkStart w:name="z11" w:id="7"/>
    <w:p>
      <w:pPr>
        <w:spacing w:after="0"/>
        <w:ind w:left="0"/>
        <w:jc w:val="both"/>
      </w:pPr>
      <w:r>
        <w:rPr>
          <w:rFonts w:ascii="Times New Roman"/>
          <w:b w:val="false"/>
          <w:i w:val="false"/>
          <w:color w:val="000000"/>
          <w:sz w:val="28"/>
        </w:rPr>
        <w:t>
      2) осы әкімдік қаулысын мемлекеттік тіркеген күннен бастап күнтізбелік он күн ішінде оның мемлекеттік және орыс тіліндегі қағаз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ресми жариялау және Қазақстан Республикасы нормативтік құқықтық актілерінің эталондық бақылау банкіне қосу үшін жолдауды;</w:t>
      </w:r>
    </w:p>
    <w:bookmarkEnd w:id="7"/>
    <w:bookmarkStart w:name="z12" w:id="8"/>
    <w:p>
      <w:pPr>
        <w:spacing w:after="0"/>
        <w:ind w:left="0"/>
        <w:jc w:val="both"/>
      </w:pPr>
      <w:r>
        <w:rPr>
          <w:rFonts w:ascii="Times New Roman"/>
          <w:b w:val="false"/>
          <w:i w:val="false"/>
          <w:color w:val="000000"/>
          <w:sz w:val="28"/>
        </w:rPr>
        <w:t>
      3) осы қаулыны ресми жариялағаннан кейін Солтүстік Қазақстан облысы әкімдігінің интернет-ресурсында орналастыруды.</w:t>
      </w:r>
    </w:p>
    <w:bookmarkEnd w:id="8"/>
    <w:bookmarkStart w:name="z13" w:id="9"/>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мәселелер жөніндегі орынбасарына жүктелсін.</w:t>
      </w:r>
    </w:p>
    <w:bookmarkEnd w:id="9"/>
    <w:bookmarkStart w:name="z14" w:id="10"/>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 xml:space="preserve">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2019 жылғы "03" сәуірдегі № 71 қаулысына 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2017 жылғы "06" ақпандағы № 60 қаулысымен бекітілді</w:t>
            </w:r>
          </w:p>
        </w:tc>
      </w:tr>
    </w:tbl>
    <w:bookmarkStart w:name="z18" w:id="11"/>
    <w:p>
      <w:pPr>
        <w:spacing w:after="0"/>
        <w:ind w:left="0"/>
        <w:jc w:val="left"/>
      </w:pPr>
      <w:r>
        <w:rPr>
          <w:rFonts w:ascii="Times New Roman"/>
          <w:b/>
          <w:i w:val="false"/>
          <w:color w:val="000000"/>
        </w:rPr>
        <w:t xml:space="preserve">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регламенті</w:t>
      </w:r>
    </w:p>
    <w:bookmarkEnd w:id="11"/>
    <w:bookmarkStart w:name="z19" w:id="12"/>
    <w:p>
      <w:pPr>
        <w:spacing w:after="0"/>
        <w:ind w:left="0"/>
        <w:jc w:val="left"/>
      </w:pPr>
      <w:r>
        <w:rPr>
          <w:rFonts w:ascii="Times New Roman"/>
          <w:b/>
          <w:i w:val="false"/>
          <w:color w:val="000000"/>
        </w:rPr>
        <w:t xml:space="preserve"> 1. Жалпы ережелер</w:t>
      </w:r>
    </w:p>
    <w:bookmarkEnd w:id="12"/>
    <w:bookmarkStart w:name="z20" w:id="13"/>
    <w:p>
      <w:pPr>
        <w:spacing w:after="0"/>
        <w:ind w:left="0"/>
        <w:jc w:val="both"/>
      </w:pPr>
      <w:r>
        <w:rPr>
          <w:rFonts w:ascii="Times New Roman"/>
          <w:b w:val="false"/>
          <w:i w:val="false"/>
          <w:color w:val="000000"/>
          <w:sz w:val="28"/>
        </w:rPr>
        <w:t xml:space="preserve">
      1.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регламенті (бұдан әрі - Регламент)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стандартын бекіту туралы" Қазақстан Республикасы Ауыл шаруашылығы министрінің 2015 жылғы 8 маусымдағы № 15-1/522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11684 болып тіркелді) бекітілген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стандартының (бұдан әрі – Стандарт) негізінде әзірленді.</w:t>
      </w:r>
    </w:p>
    <w:bookmarkEnd w:id="13"/>
    <w:bookmarkStart w:name="z21" w:id="14"/>
    <w:p>
      <w:pPr>
        <w:spacing w:after="0"/>
        <w:ind w:left="0"/>
        <w:jc w:val="both"/>
      </w:pPr>
      <w:r>
        <w:rPr>
          <w:rFonts w:ascii="Times New Roman"/>
          <w:b w:val="false"/>
          <w:i w:val="false"/>
          <w:color w:val="000000"/>
          <w:sz w:val="28"/>
        </w:rPr>
        <w:t>
      2.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(бұдан әрі – мемлекеттік көрсетілетін қызмет) жергілікті атқарушы орган ("Солтүстік Қазақстан облысы әкімдігінің ауыл шаруашылығы басқармасы" коммуналдық мемлекеттік мекемесі) (бұдан әрі – көрсетілетін қызметті беруші) көрсетеді.</w:t>
      </w:r>
    </w:p>
    <w:bookmarkEnd w:id="14"/>
    <w:bookmarkStart w:name="z22" w:id="15"/>
    <w:p>
      <w:pPr>
        <w:spacing w:after="0"/>
        <w:ind w:left="0"/>
        <w:jc w:val="both"/>
      </w:pPr>
      <w:r>
        <w:rPr>
          <w:rFonts w:ascii="Times New Roman"/>
          <w:b w:val="false"/>
          <w:i w:val="false"/>
          <w:color w:val="000000"/>
          <w:sz w:val="28"/>
        </w:rPr>
        <w:t>
      3. Өтінімдерді (өтпелі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End w:id="15"/>
    <w:bookmarkStart w:name="z23" w:id="16"/>
    <w:p>
      <w:pPr>
        <w:spacing w:after="0"/>
        <w:ind w:left="0"/>
        <w:jc w:val="both"/>
      </w:pPr>
      <w:r>
        <w:rPr>
          <w:rFonts w:ascii="Times New Roman"/>
          <w:b w:val="false"/>
          <w:i w:val="false"/>
          <w:color w:val="000000"/>
          <w:sz w:val="28"/>
        </w:rPr>
        <w:t>
      4. Мемлекеттік қызметті көрсету нысаны: электрондық (толық автоматтандырылған).</w:t>
      </w:r>
    </w:p>
    <w:bookmarkEnd w:id="16"/>
    <w:bookmarkStart w:name="z24" w:id="17"/>
    <w:p>
      <w:pPr>
        <w:spacing w:after="0"/>
        <w:ind w:left="0"/>
        <w:jc w:val="both"/>
      </w:pPr>
      <w:r>
        <w:rPr>
          <w:rFonts w:ascii="Times New Roman"/>
          <w:b w:val="false"/>
          <w:i w:val="false"/>
          <w:color w:val="000000"/>
          <w:sz w:val="28"/>
        </w:rPr>
        <w:t>
       Мемлекеттік қызмет жеке және заңды тұлғаларға (бұдан әрі – көрсетілетін қызметті алушы) тегін көрсетіледі.</w:t>
      </w:r>
    </w:p>
    <w:bookmarkEnd w:id="17"/>
    <w:bookmarkStart w:name="z25" w:id="18"/>
    <w:p>
      <w:pPr>
        <w:spacing w:after="0"/>
        <w:ind w:left="0"/>
        <w:jc w:val="both"/>
      </w:pPr>
      <w:r>
        <w:rPr>
          <w:rFonts w:ascii="Times New Roman"/>
          <w:b w:val="false"/>
          <w:i w:val="false"/>
          <w:color w:val="000000"/>
          <w:sz w:val="28"/>
        </w:rPr>
        <w:t>
      5. Мемлекеттік қызметті көрсету нәтижесі – субсидияны аудару туралы хабарлама не осы Регламенттің 13–тармағымен көзделген жағдайларда және негіздер бойынша мемлекеттік көрсетілетін қызметті ұсынудан уәжді бас тарту. Тиесілі субсидиялар:</w:t>
      </w:r>
    </w:p>
    <w:bookmarkEnd w:id="18"/>
    <w:bookmarkStart w:name="z26" w:id="19"/>
    <w:p>
      <w:pPr>
        <w:spacing w:after="0"/>
        <w:ind w:left="0"/>
        <w:jc w:val="both"/>
      </w:pPr>
      <w:r>
        <w:rPr>
          <w:rFonts w:ascii="Times New Roman"/>
          <w:b w:val="false"/>
          <w:i w:val="false"/>
          <w:color w:val="000000"/>
          <w:sz w:val="28"/>
        </w:rPr>
        <w:t>
      1) ағымдағы жылы және (немесе) өткен жылдың 4 (төртінші) тоқсанында гербицидтерді, биоагенттерді (энтомофагтарды) және биопрепараттарды (бұдан әрі – ӨҚҚ) жеткізушіден сатып алынған ӨҚҚ-ға жұмсалған шығындарды өтеу үшін ауыл шаруашылығы тауарын өндірушілердің (бұдан әрі – ауылшартауарөндіруші) немесе ауыл шаруашылығы кооперативінің (бұдан әрі – ауылшаркооперативі);</w:t>
      </w:r>
    </w:p>
    <w:bookmarkEnd w:id="19"/>
    <w:bookmarkStart w:name="z27" w:id="20"/>
    <w:p>
      <w:pPr>
        <w:spacing w:after="0"/>
        <w:ind w:left="0"/>
        <w:jc w:val="both"/>
      </w:pPr>
      <w:r>
        <w:rPr>
          <w:rFonts w:ascii="Times New Roman"/>
          <w:b w:val="false"/>
          <w:i w:val="false"/>
          <w:color w:val="000000"/>
          <w:sz w:val="28"/>
        </w:rPr>
        <w:t>
      2) ағымдағы жылы және (немесе) өткен жылдың 4 (төртінші) тоқсанында ауылшартауарөндірушілерге немесе ауылшаркооперативтеріне өткізілген ӨҚҚ құнын арзандату үшін отандық ӨҚҚ өндірушілердің шоттарына аударылады.</w:t>
      </w:r>
    </w:p>
    <w:bookmarkEnd w:id="20"/>
    <w:bookmarkStart w:name="z28" w:id="21"/>
    <w:p>
      <w:pPr>
        <w:spacing w:after="0"/>
        <w:ind w:left="0"/>
        <w:jc w:val="both"/>
      </w:pPr>
      <w:r>
        <w:rPr>
          <w:rFonts w:ascii="Times New Roman"/>
          <w:b w:val="false"/>
          <w:i w:val="false"/>
          <w:color w:val="000000"/>
          <w:sz w:val="28"/>
        </w:rPr>
        <w:t>
      Мемлекеттік қызметті көрсету нәтижесін ұсыну нысаны – электрондық.</w:t>
      </w:r>
    </w:p>
    <w:bookmarkEnd w:id="21"/>
    <w:bookmarkStart w:name="z29" w:id="22"/>
    <w:p>
      <w:pPr>
        <w:spacing w:after="0"/>
        <w:ind w:left="0"/>
        <w:jc w:val="both"/>
      </w:pPr>
      <w:r>
        <w:rPr>
          <w:rFonts w:ascii="Times New Roman"/>
          <w:b w:val="false"/>
          <w:i w:val="false"/>
          <w:color w:val="000000"/>
          <w:sz w:val="28"/>
        </w:rPr>
        <w:t>
      Мемлекеттік қызметті көрсету нәтижесі туралы хабарлама Стандартқа 1 және 2-қосымшаларға сәйкес нысандар бойынша электрондық құжат нысанында көрсетілетін қызметті алушының "жеке кабинетіне" жолданады.</w:t>
      </w:r>
    </w:p>
    <w:bookmarkEnd w:id="22"/>
    <w:bookmarkStart w:name="z30" w:id="23"/>
    <w:p>
      <w:pPr>
        <w:spacing w:after="0"/>
        <w:ind w:left="0"/>
        <w:jc w:val="both"/>
      </w:pPr>
      <w:r>
        <w:rPr>
          <w:rFonts w:ascii="Times New Roman"/>
          <w:b w:val="false"/>
          <w:i w:val="false"/>
          <w:color w:val="000000"/>
          <w:sz w:val="28"/>
        </w:rPr>
        <w:t>
      Көрсетілетін қызметті берушінің жұмыс кестесі - Қазақстан Республикасының еңбек заңнамасына және "Қазақстан Республикасындағы мерекелер туралы" Қазақстан Республикасының 2001 жылғы 13 желтоқсандағы Заңының 5-бабына сәйкес демалыс және мереке күндерін қоспағанда, белгіленген жұмыс кестесіне сәйкес, дүйсенбіден бастап жұманы қоса алғанда, сағат 13.00-ден 14.30-ға дейінгі түскі үзіліспен сағат 9.00-ден 18.30-ға дейін.</w:t>
      </w:r>
    </w:p>
    <w:bookmarkEnd w:id="23"/>
    <w:bookmarkStart w:name="z31" w:id="24"/>
    <w:p>
      <w:pPr>
        <w:spacing w:after="0"/>
        <w:ind w:left="0"/>
        <w:jc w:val="both"/>
      </w:pPr>
      <w:r>
        <w:rPr>
          <w:rFonts w:ascii="Times New Roman"/>
          <w:b w:val="false"/>
          <w:i w:val="false"/>
          <w:color w:val="000000"/>
          <w:sz w:val="28"/>
        </w:rPr>
        <w:t xml:space="preserve">
      Порталдың жұмыс кестесі – жөндеу жұмыстарын жүргізумен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және "Қазақстан Республикасындағы мерекелер туралы" Қазақстан Республикасының 2001 жылғы 13 желтоқсандағы Заңының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 күндерінде жүгінсе, өтінімдерді қабылдау және мемлекеттік қызметті көрсету нәтижелерін беру келесі жұмыс күні жүзеге асырылады).</w:t>
      </w:r>
    </w:p>
    <w:bookmarkEnd w:id="24"/>
    <w:bookmarkStart w:name="z32" w:id="25"/>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іс-қимылдары тәртібін сипаттау</w:t>
      </w:r>
    </w:p>
    <w:bookmarkEnd w:id="25"/>
    <w:bookmarkStart w:name="z33" w:id="26"/>
    <w:p>
      <w:pPr>
        <w:spacing w:after="0"/>
        <w:ind w:left="0"/>
        <w:jc w:val="both"/>
      </w:pPr>
      <w:r>
        <w:rPr>
          <w:rFonts w:ascii="Times New Roman"/>
          <w:b w:val="false"/>
          <w:i w:val="false"/>
          <w:color w:val="000000"/>
          <w:sz w:val="28"/>
        </w:rPr>
        <w:t>
      6. Көрсетілетін қызметті алушы порталға Стандартқа 3-қосымшаға сәйкес нысан бойынша толық құнымен сатып алынған ӨҚҚ үшін субсидия алуға арналған өтінімді немесе Стандартқа 4-қосымшаға сәйкес нысан бойынша ӨҚҚ-ны отандық ӨҚҚ өндірушіден арзандатылған құнмен сатып алған жағдайда тиесілі субсидияларды төлеу туралы өтпелі өтінімді электрондық цифрлық қолтаңбамен (бұдан әрі – ЭЦҚ) куәландырылған электрондық құжат нысанында ұсынады.</w:t>
      </w:r>
    </w:p>
    <w:bookmarkEnd w:id="26"/>
    <w:bookmarkStart w:name="z34" w:id="27"/>
    <w:p>
      <w:pPr>
        <w:spacing w:after="0"/>
        <w:ind w:left="0"/>
        <w:jc w:val="both"/>
      </w:pPr>
      <w:r>
        <w:rPr>
          <w:rFonts w:ascii="Times New Roman"/>
          <w:b w:val="false"/>
          <w:i w:val="false"/>
          <w:color w:val="000000"/>
          <w:sz w:val="28"/>
        </w:rPr>
        <w:t>
      Өтінімнің (өтпелі өтінімнің) қабылданғанын субсидиялаудың ақпараттық жүйесіндегі көрсетілетін қызметті алушының "жеке кабинетінде" мемлекеттік қызметті көрсетуге арналған сұранымның қабылданғаны туралы тиісті мәртебе растайды.</w:t>
      </w:r>
    </w:p>
    <w:bookmarkEnd w:id="27"/>
    <w:bookmarkStart w:name="z35" w:id="28"/>
    <w:p>
      <w:pPr>
        <w:spacing w:after="0"/>
        <w:ind w:left="0"/>
        <w:jc w:val="both"/>
      </w:pPr>
      <w:r>
        <w:rPr>
          <w:rFonts w:ascii="Times New Roman"/>
          <w:b w:val="false"/>
          <w:i w:val="false"/>
          <w:color w:val="000000"/>
          <w:sz w:val="28"/>
        </w:rPr>
        <w:t xml:space="preserve">
      Субсидия көлемі ӨҚҚ құнын субсидиялау жөніндегі ай сайынғы жеке қаржыландыру жоспарында көзделген тиісті айға арналған бюджет қаражатының көлемінен асатын өтінімдер (өтпелі өтінімдер) бойынша субсидияларды төлеу өтінімдердің келіп түсу күніне сәйкес кезектілік бойынша келесі айда жүзеге асырылады. </w:t>
      </w:r>
    </w:p>
    <w:bookmarkEnd w:id="28"/>
    <w:bookmarkStart w:name="z36" w:id="29"/>
    <w:p>
      <w:pPr>
        <w:spacing w:after="0"/>
        <w:ind w:left="0"/>
        <w:jc w:val="both"/>
      </w:pPr>
      <w:r>
        <w:rPr>
          <w:rFonts w:ascii="Times New Roman"/>
          <w:b w:val="false"/>
          <w:i w:val="false"/>
          <w:color w:val="000000"/>
          <w:sz w:val="28"/>
        </w:rPr>
        <w:t>
      7. Мемлекеттік қызмет көрсету процесінің құрамына кіретін әрбір рәсімнің (іс-қимылдың) мазмұны, оны орындау ұзақтығы:</w:t>
      </w:r>
    </w:p>
    <w:bookmarkEnd w:id="29"/>
    <w:bookmarkStart w:name="z37" w:id="30"/>
    <w:p>
      <w:pPr>
        <w:spacing w:after="0"/>
        <w:ind w:left="0"/>
        <w:jc w:val="both"/>
      </w:pPr>
      <w:r>
        <w:rPr>
          <w:rFonts w:ascii="Times New Roman"/>
          <w:b w:val="false"/>
          <w:i w:val="false"/>
          <w:color w:val="000000"/>
          <w:sz w:val="28"/>
        </w:rPr>
        <w:t>
      1) көрсетілетін қызмет берушінің маманы өтінімді (өтпелі өтінімді) қабылдайды және тіркейді – 1 (бір) жұмыс күні;</w:t>
      </w:r>
    </w:p>
    <w:bookmarkEnd w:id="30"/>
    <w:bookmarkStart w:name="z38" w:id="31"/>
    <w:p>
      <w:pPr>
        <w:spacing w:after="0"/>
        <w:ind w:left="0"/>
        <w:jc w:val="both"/>
      </w:pPr>
      <w:r>
        <w:rPr>
          <w:rFonts w:ascii="Times New Roman"/>
          <w:b w:val="false"/>
          <w:i w:val="false"/>
          <w:color w:val="000000"/>
          <w:sz w:val="28"/>
        </w:rPr>
        <w:t>
      талаптарға сәйкес келмеген жағдайда осы Регламенттің 12-тармағында көзделген негіздер бойынша уәжді бас тартуды дайындайды;</w:t>
      </w:r>
    </w:p>
    <w:bookmarkEnd w:id="31"/>
    <w:bookmarkStart w:name="z39" w:id="32"/>
    <w:p>
      <w:pPr>
        <w:spacing w:after="0"/>
        <w:ind w:left="0"/>
        <w:jc w:val="both"/>
      </w:pPr>
      <w:r>
        <w:rPr>
          <w:rFonts w:ascii="Times New Roman"/>
          <w:b w:val="false"/>
          <w:i w:val="false"/>
          <w:color w:val="000000"/>
          <w:sz w:val="28"/>
        </w:rPr>
        <w:t>
      2) көрсетілетін қызметті берушінің қаржыландыру және бухгалтерлік есеп бөлімінің жауапты орындаушысы қаржыландыру жоспарына сәйкес субсидияларды төлеуге берілетін төлем тапсырмаларын қалыптастырады – 2 (екі) жұмыс күні.</w:t>
      </w:r>
    </w:p>
    <w:bookmarkEnd w:id="32"/>
    <w:bookmarkStart w:name="z40" w:id="33"/>
    <w:p>
      <w:pPr>
        <w:spacing w:after="0"/>
        <w:ind w:left="0"/>
        <w:jc w:val="both"/>
      </w:pPr>
      <w:r>
        <w:rPr>
          <w:rFonts w:ascii="Times New Roman"/>
          <w:b w:val="false"/>
          <w:i w:val="false"/>
          <w:color w:val="000000"/>
          <w:sz w:val="28"/>
        </w:rPr>
        <w:t>
      8. Келесі рәсімді (іс-қимылды) орындауды бастауға негіз болатын мемлекеттік қызмет көрсету рәсімінің (іс-қимылдың) нәтижелері:</w:t>
      </w:r>
    </w:p>
    <w:bookmarkEnd w:id="33"/>
    <w:bookmarkStart w:name="z41" w:id="34"/>
    <w:p>
      <w:pPr>
        <w:spacing w:after="0"/>
        <w:ind w:left="0"/>
        <w:jc w:val="both"/>
      </w:pPr>
      <w:r>
        <w:rPr>
          <w:rFonts w:ascii="Times New Roman"/>
          <w:b w:val="false"/>
          <w:i w:val="false"/>
          <w:color w:val="000000"/>
          <w:sz w:val="28"/>
        </w:rPr>
        <w:t xml:space="preserve">
      1) өтінімді (өтпелі өтінімді) қабылдау және тіркеу; </w:t>
      </w:r>
    </w:p>
    <w:bookmarkEnd w:id="34"/>
    <w:bookmarkStart w:name="z42" w:id="35"/>
    <w:p>
      <w:pPr>
        <w:spacing w:after="0"/>
        <w:ind w:left="0"/>
        <w:jc w:val="both"/>
      </w:pPr>
      <w:r>
        <w:rPr>
          <w:rFonts w:ascii="Times New Roman"/>
          <w:b w:val="false"/>
          <w:i w:val="false"/>
          <w:color w:val="000000"/>
          <w:sz w:val="28"/>
        </w:rPr>
        <w:t>
      2) төлем тапсырмалары.</w:t>
      </w:r>
    </w:p>
    <w:bookmarkEnd w:id="35"/>
    <w:bookmarkStart w:name="z43" w:id="36"/>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36"/>
    <w:bookmarkStart w:name="z44" w:id="37"/>
    <w:p>
      <w:pPr>
        <w:spacing w:after="0"/>
        <w:ind w:left="0"/>
        <w:jc w:val="both"/>
      </w:pPr>
      <w:r>
        <w:rPr>
          <w:rFonts w:ascii="Times New Roman"/>
          <w:b w:val="false"/>
          <w:i w:val="false"/>
          <w:color w:val="000000"/>
          <w:sz w:val="28"/>
        </w:rPr>
        <w:t>
      9. Мемлекеттік қызметті көрсету процесіне қатысатын көрсетілетін қызметті берушінің құрылымдық бөлімшелердің (қызметкерлердің) тізбесі:</w:t>
      </w:r>
    </w:p>
    <w:bookmarkEnd w:id="37"/>
    <w:bookmarkStart w:name="z45" w:id="38"/>
    <w:p>
      <w:pPr>
        <w:spacing w:after="0"/>
        <w:ind w:left="0"/>
        <w:jc w:val="both"/>
      </w:pPr>
      <w:r>
        <w:rPr>
          <w:rFonts w:ascii="Times New Roman"/>
          <w:b w:val="false"/>
          <w:i w:val="false"/>
          <w:color w:val="000000"/>
          <w:sz w:val="28"/>
        </w:rPr>
        <w:t>
      1) көрсетілетін қызметті берушінің маманы;</w:t>
      </w:r>
    </w:p>
    <w:bookmarkEnd w:id="38"/>
    <w:bookmarkStart w:name="z46" w:id="39"/>
    <w:p>
      <w:pPr>
        <w:spacing w:after="0"/>
        <w:ind w:left="0"/>
        <w:jc w:val="both"/>
      </w:pPr>
      <w:r>
        <w:rPr>
          <w:rFonts w:ascii="Times New Roman"/>
          <w:b w:val="false"/>
          <w:i w:val="false"/>
          <w:color w:val="000000"/>
          <w:sz w:val="28"/>
        </w:rPr>
        <w:t>
      2) көрсетілетін қызметті берушінің жауапты орындаушысы.</w:t>
      </w:r>
    </w:p>
    <w:bookmarkEnd w:id="39"/>
    <w:bookmarkStart w:name="z47" w:id="40"/>
    <w:p>
      <w:pPr>
        <w:spacing w:after="0"/>
        <w:ind w:left="0"/>
        <w:jc w:val="both"/>
      </w:pPr>
      <w:r>
        <w:rPr>
          <w:rFonts w:ascii="Times New Roman"/>
          <w:b w:val="false"/>
          <w:i w:val="false"/>
          <w:color w:val="000000"/>
          <w:sz w:val="28"/>
        </w:rPr>
        <w:t>
      10. Әрбiр рәсiмнiң (іс-қимылдың) ұзақтығын көрсете отырып әрбiр рәсiмнiң (іс-қимылдарды) өту реттілігін сипаттау:</w:t>
      </w:r>
    </w:p>
    <w:bookmarkEnd w:id="40"/>
    <w:bookmarkStart w:name="z48" w:id="41"/>
    <w:p>
      <w:pPr>
        <w:spacing w:after="0"/>
        <w:ind w:left="0"/>
        <w:jc w:val="both"/>
      </w:pPr>
      <w:r>
        <w:rPr>
          <w:rFonts w:ascii="Times New Roman"/>
          <w:b w:val="false"/>
          <w:i w:val="false"/>
          <w:color w:val="000000"/>
          <w:sz w:val="28"/>
        </w:rPr>
        <w:t>
      1) көрсетілетін қызмет берушінің маманы өтінімді (өтпелі өтінімді) қабылдайды және тіркейді – 1 (бір) жұмыс күні;</w:t>
      </w:r>
    </w:p>
    <w:bookmarkEnd w:id="41"/>
    <w:bookmarkStart w:name="z49" w:id="42"/>
    <w:p>
      <w:pPr>
        <w:spacing w:after="0"/>
        <w:ind w:left="0"/>
        <w:jc w:val="both"/>
      </w:pPr>
      <w:r>
        <w:rPr>
          <w:rFonts w:ascii="Times New Roman"/>
          <w:b w:val="false"/>
          <w:i w:val="false"/>
          <w:color w:val="000000"/>
          <w:sz w:val="28"/>
        </w:rPr>
        <w:t>
      талаптарға сәйкес келмеген жағдайда осы Регламенттің 12-тармағында көзделген негіздер бойынша уәжді бас тартуды дайындайды;</w:t>
      </w:r>
    </w:p>
    <w:bookmarkEnd w:id="42"/>
    <w:bookmarkStart w:name="z50" w:id="43"/>
    <w:p>
      <w:pPr>
        <w:spacing w:after="0"/>
        <w:ind w:left="0"/>
        <w:jc w:val="both"/>
      </w:pPr>
      <w:r>
        <w:rPr>
          <w:rFonts w:ascii="Times New Roman"/>
          <w:b w:val="false"/>
          <w:i w:val="false"/>
          <w:color w:val="000000"/>
          <w:sz w:val="28"/>
        </w:rPr>
        <w:t>
      2) көрсетілетін қызметті берушінің қаржыландыру және бухгалтерлік есеп бөлімінің жауапты орындаушысы қаржыландыру жоспарына сәйкес субсидияларды төлеуге берілетін төлем тапсырмаларын қалыптастырады – 2 (екі) жұмыс күні.</w:t>
      </w:r>
    </w:p>
    <w:bookmarkEnd w:id="43"/>
    <w:bookmarkStart w:name="z51" w:id="44"/>
    <w:p>
      <w:pPr>
        <w:spacing w:after="0"/>
        <w:ind w:left="0"/>
        <w:jc w:val="left"/>
      </w:pPr>
      <w:r>
        <w:rPr>
          <w:rFonts w:ascii="Times New Roman"/>
          <w:b/>
          <w:i w:val="false"/>
          <w:color w:val="000000"/>
        </w:rPr>
        <w:t xml:space="preserve"> 4. Мемлекеттік қызметті көрсету процесінде Мемлекеттік корпорациямен және (немесе) өзге де көрсетілетін қызметті берушілермен өзара іс-қимыл тәртібін, сондай-ақ ақпараттық жүйелерді пайдалану тәртібін сипаттау</w:t>
      </w:r>
    </w:p>
    <w:bookmarkEnd w:id="44"/>
    <w:bookmarkStart w:name="z52" w:id="45"/>
    <w:p>
      <w:pPr>
        <w:spacing w:after="0"/>
        <w:ind w:left="0"/>
        <w:jc w:val="both"/>
      </w:pPr>
      <w:r>
        <w:rPr>
          <w:rFonts w:ascii="Times New Roman"/>
          <w:b w:val="false"/>
          <w:i w:val="false"/>
          <w:color w:val="000000"/>
          <w:sz w:val="28"/>
        </w:rPr>
        <w:t xml:space="preserve">
      11. Портал арқылы мемлекеттік қызметті көрсету кезінде көрсетілетін қызметті беруші мен көрсетілетін қызмет алушының жүгіну және рәсімдер реттілігінің тәртібін сипаттау: </w:t>
      </w:r>
    </w:p>
    <w:bookmarkEnd w:id="45"/>
    <w:bookmarkStart w:name="z53" w:id="46"/>
    <w:p>
      <w:pPr>
        <w:spacing w:after="0"/>
        <w:ind w:left="0"/>
        <w:jc w:val="both"/>
      </w:pPr>
      <w:r>
        <w:rPr>
          <w:rFonts w:ascii="Times New Roman"/>
          <w:b w:val="false"/>
          <w:i w:val="false"/>
          <w:color w:val="000000"/>
          <w:sz w:val="28"/>
        </w:rPr>
        <w:t xml:space="preserve">
      1) көрсетілетін қызметті алушы өзінің ЭЦҚ тіркеу куәлігінің көмегімен порталда тіркеуді (авторландыруды) жүзеге асырады; </w:t>
      </w:r>
    </w:p>
    <w:bookmarkEnd w:id="46"/>
    <w:bookmarkStart w:name="z54" w:id="47"/>
    <w:p>
      <w:pPr>
        <w:spacing w:after="0"/>
        <w:ind w:left="0"/>
        <w:jc w:val="both"/>
      </w:pPr>
      <w:r>
        <w:rPr>
          <w:rFonts w:ascii="Times New Roman"/>
          <w:b w:val="false"/>
          <w:i w:val="false"/>
          <w:color w:val="000000"/>
          <w:sz w:val="28"/>
        </w:rPr>
        <w:t>
      2) көрсетілетін қызметті алушы электрондық мемлекеттік көрсетілетін қызметті таңдайды, электрондық сұраудың жолдарын толтырады және құжаттар топтамасын бекітеді (болған жағдайда растайтын құжаттардың электрондық көшірмелері қоса беріледі);</w:t>
      </w:r>
    </w:p>
    <w:bookmarkEnd w:id="47"/>
    <w:bookmarkStart w:name="z55" w:id="48"/>
    <w:p>
      <w:pPr>
        <w:spacing w:after="0"/>
        <w:ind w:left="0"/>
        <w:jc w:val="both"/>
      </w:pPr>
      <w:r>
        <w:rPr>
          <w:rFonts w:ascii="Times New Roman"/>
          <w:b w:val="false"/>
          <w:i w:val="false"/>
          <w:color w:val="000000"/>
          <w:sz w:val="28"/>
        </w:rPr>
        <w:t>
      3) көрсетілетін қызметті алушының ЭЦҚ арқылы электрондық мемлекеттік қызметті көрсету үшін электрондық сұрауды куәландыру;</w:t>
      </w:r>
    </w:p>
    <w:bookmarkEnd w:id="48"/>
    <w:bookmarkStart w:name="z56" w:id="49"/>
    <w:p>
      <w:pPr>
        <w:spacing w:after="0"/>
        <w:ind w:left="0"/>
        <w:jc w:val="both"/>
      </w:pPr>
      <w:r>
        <w:rPr>
          <w:rFonts w:ascii="Times New Roman"/>
          <w:b w:val="false"/>
          <w:i w:val="false"/>
          <w:color w:val="000000"/>
          <w:sz w:val="28"/>
        </w:rPr>
        <w:t>
      4) көрсетілетін қызметті берушімен электрондық сұрауды өңдеу (тексеру, тіркеу);</w:t>
      </w:r>
    </w:p>
    <w:bookmarkEnd w:id="49"/>
    <w:bookmarkStart w:name="z57" w:id="50"/>
    <w:p>
      <w:pPr>
        <w:spacing w:after="0"/>
        <w:ind w:left="0"/>
        <w:jc w:val="both"/>
      </w:pPr>
      <w:r>
        <w:rPr>
          <w:rFonts w:ascii="Times New Roman"/>
          <w:b w:val="false"/>
          <w:i w:val="false"/>
          <w:color w:val="000000"/>
          <w:sz w:val="28"/>
        </w:rPr>
        <w:t>
      5) көрсетілетін қызметті алушының жеке кабинетінде мемлекеттік қызметтерді алу тарихында мемлекеттік қызмет электронды сұрау мәртебесі мен мерзімі туралы хабарландыруларды алуы;</w:t>
      </w:r>
    </w:p>
    <w:bookmarkEnd w:id="50"/>
    <w:bookmarkStart w:name="z58" w:id="51"/>
    <w:p>
      <w:pPr>
        <w:spacing w:after="0"/>
        <w:ind w:left="0"/>
        <w:jc w:val="both"/>
      </w:pPr>
      <w:r>
        <w:rPr>
          <w:rFonts w:ascii="Times New Roman"/>
          <w:b w:val="false"/>
          <w:i w:val="false"/>
          <w:color w:val="000000"/>
          <w:sz w:val="28"/>
        </w:rPr>
        <w:t>
      6) көрсетілетін қызметті беруші мемлекеттік қызмет көрсету процесінде көрсетілетін қызметті берушінің құрылымдық бөлімшелерінің (қызметкерлерінің) рәсімдерін (іс-қимылдарының), өзара іс-қимылы реттілігінің сипаттамасына сәйкес жүзеге асырады және ЭЦҚ қол қойылған электрондық құжат нысанында көрсетілген мемлекеттік қызмет нәтижесін көрсетілетін қызметті алушының "жеке кабинетіне" жолдайды;</w:t>
      </w:r>
    </w:p>
    <w:bookmarkEnd w:id="51"/>
    <w:bookmarkStart w:name="z59" w:id="52"/>
    <w:p>
      <w:pPr>
        <w:spacing w:after="0"/>
        <w:ind w:left="0"/>
        <w:jc w:val="both"/>
      </w:pPr>
      <w:r>
        <w:rPr>
          <w:rFonts w:ascii="Times New Roman"/>
          <w:b w:val="false"/>
          <w:i w:val="false"/>
          <w:color w:val="000000"/>
          <w:sz w:val="28"/>
        </w:rPr>
        <w:t xml:space="preserve">
      7) көрсетілетін қызметті алушының жеке кабинетінде мемлекеттік көрсетілетін қызметті алу тарихында мемлекеттік қызмет нәтижесін көрсетілетін қызметті алушының алуы. </w:t>
      </w:r>
    </w:p>
    <w:bookmarkEnd w:id="52"/>
    <w:bookmarkStart w:name="z60" w:id="53"/>
    <w:p>
      <w:pPr>
        <w:spacing w:after="0"/>
        <w:ind w:left="0"/>
        <w:jc w:val="both"/>
      </w:pPr>
      <w:r>
        <w:rPr>
          <w:rFonts w:ascii="Times New Roman"/>
          <w:b w:val="false"/>
          <w:i w:val="false"/>
          <w:color w:val="000000"/>
          <w:sz w:val="28"/>
        </w:rPr>
        <w:t xml:space="preserve">
      Портал арқылы мемлекеттік қызметті көрсету кезінде көрсетілетін қызметті алушы мен көрсетілетін қызметті берушінің жүгіну және өзара рәсімдердің (іс-қимылының) реттілігі тәртібінің толық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қызметті көрсету бизнес-процесстерінің анықтамалығында көрсетіледі. </w:t>
      </w:r>
    </w:p>
    <w:bookmarkEnd w:id="53"/>
    <w:bookmarkStart w:name="z61" w:id="54"/>
    <w:p>
      <w:pPr>
        <w:spacing w:after="0"/>
        <w:ind w:left="0"/>
        <w:jc w:val="both"/>
      </w:pPr>
      <w:r>
        <w:rPr>
          <w:rFonts w:ascii="Times New Roman"/>
          <w:b w:val="false"/>
          <w:i w:val="false"/>
          <w:color w:val="000000"/>
          <w:sz w:val="28"/>
        </w:rPr>
        <w:t>
      12. Көрсетілетін қызметті беруші мынадай негіздер бойынша мемлекеттік қызметті көрсетуден бас тартады:</w:t>
      </w:r>
    </w:p>
    <w:bookmarkEnd w:id="54"/>
    <w:bookmarkStart w:name="z62" w:id="55"/>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дұрыс еместігінің анықталуы;</w:t>
      </w:r>
    </w:p>
    <w:bookmarkEnd w:id="55"/>
    <w:bookmarkStart w:name="z63" w:id="56"/>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қызметті көрсету үшін қажетті ұсынылған деректер мен мәліметтердің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қағидаларын бекіту туралы" Қазақстан Республикасы Ауыл шаруашылығы министрінің 2016 жылғы 5 мамырдағы № 204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13717 болып тіркелді) бекітілген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қағидаларында белгіленген шарттарға сәйкес келмеуі.</w:t>
      </w:r>
    </w:p>
    <w:bookmarkEnd w:id="56"/>
    <w:bookmarkStart w:name="z64" w:id="57"/>
    <w:p>
      <w:pPr>
        <w:spacing w:after="0"/>
        <w:ind w:left="0"/>
        <w:jc w:val="left"/>
      </w:pPr>
      <w:r>
        <w:rPr>
          <w:rFonts w:ascii="Times New Roman"/>
          <w:b/>
          <w:i w:val="false"/>
          <w:color w:val="000000"/>
        </w:rPr>
        <w:t xml:space="preserve"> 5. Мемлекеттік қызмет көрсетудің, оның ішінде электрондық нысанда және Мемлекеттік корпорация арқылы ерекшеліктерді ескере отырып қойылатын өзге де талаптар</w:t>
      </w:r>
    </w:p>
    <w:bookmarkEnd w:id="57"/>
    <w:bookmarkStart w:name="z65" w:id="58"/>
    <w:p>
      <w:pPr>
        <w:spacing w:after="0"/>
        <w:ind w:left="0"/>
        <w:jc w:val="both"/>
      </w:pPr>
      <w:r>
        <w:rPr>
          <w:rFonts w:ascii="Times New Roman"/>
          <w:b w:val="false"/>
          <w:i w:val="false"/>
          <w:color w:val="000000"/>
          <w:sz w:val="28"/>
        </w:rPr>
        <w:t xml:space="preserve">
      13. Мемлекеттік қызметті көрсету орындарының мекенжайлары: </w:t>
      </w:r>
    </w:p>
    <w:bookmarkEnd w:id="58"/>
    <w:bookmarkStart w:name="z66" w:id="59"/>
    <w:p>
      <w:pPr>
        <w:spacing w:after="0"/>
        <w:ind w:left="0"/>
        <w:jc w:val="both"/>
      </w:pPr>
      <w:r>
        <w:rPr>
          <w:rFonts w:ascii="Times New Roman"/>
          <w:b w:val="false"/>
          <w:i w:val="false"/>
          <w:color w:val="000000"/>
          <w:sz w:val="28"/>
        </w:rPr>
        <w:t>
      1) тиісті көрсетілетін қызметті берушінің интернет-ресурсында;</w:t>
      </w:r>
    </w:p>
    <w:bookmarkEnd w:id="59"/>
    <w:bookmarkStart w:name="z67" w:id="60"/>
    <w:p>
      <w:pPr>
        <w:spacing w:after="0"/>
        <w:ind w:left="0"/>
        <w:jc w:val="both"/>
      </w:pPr>
      <w:r>
        <w:rPr>
          <w:rFonts w:ascii="Times New Roman"/>
          <w:b w:val="false"/>
          <w:i w:val="false"/>
          <w:color w:val="000000"/>
          <w:sz w:val="28"/>
        </w:rPr>
        <w:t>
      2) ауыл шаруашылығы министрлігінің www.mgov.kz интернет-ресурсындағы "Мемлекеттік көрсетілетін қызметтер" бөлімінің "Мемлекеттік қызметтерді көрсету орындарының мекенжайлары" деген кіші бөлімінде орналастырылған.</w:t>
      </w:r>
    </w:p>
    <w:bookmarkEnd w:id="60"/>
    <w:bookmarkStart w:name="z68" w:id="61"/>
    <w:p>
      <w:pPr>
        <w:spacing w:after="0"/>
        <w:ind w:left="0"/>
        <w:jc w:val="both"/>
      </w:pPr>
      <w:r>
        <w:rPr>
          <w:rFonts w:ascii="Times New Roman"/>
          <w:b w:val="false"/>
          <w:i w:val="false"/>
          <w:color w:val="000000"/>
          <w:sz w:val="28"/>
        </w:rPr>
        <w:t>
      14. Көрсетілетін қызметті алушының мемлекеттік қызметті көрсету тәртібі туралы ақпаратты қашықтықтан қол жеткізу режімінде Бірыңғай байланыс орталығы арқылы алу мүмкіндігі бар.</w:t>
      </w:r>
    </w:p>
    <w:bookmarkEnd w:id="61"/>
    <w:bookmarkStart w:name="z69" w:id="62"/>
    <w:p>
      <w:pPr>
        <w:spacing w:after="0"/>
        <w:ind w:left="0"/>
        <w:jc w:val="both"/>
      </w:pPr>
      <w:r>
        <w:rPr>
          <w:rFonts w:ascii="Times New Roman"/>
          <w:b w:val="false"/>
          <w:i w:val="false"/>
          <w:color w:val="000000"/>
          <w:sz w:val="28"/>
        </w:rPr>
        <w:t>
      15. Мемлекеттік қызметтерді көрсету мәселелері жөніндегі анықтама қызметтерінің байланыс телефондары порталда көрсетілген. Бірыңғай байланыс орталығы: 1414, 8-800-080-7777.</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регламентіне қосымша.</w:t>
            </w:r>
          </w:p>
        </w:tc>
      </w:tr>
    </w:tbl>
    <w:bookmarkStart w:name="z71" w:id="63"/>
    <w:p>
      <w:pPr>
        <w:spacing w:after="0"/>
        <w:ind w:left="0"/>
        <w:jc w:val="left"/>
      </w:pPr>
      <w:r>
        <w:rPr>
          <w:rFonts w:ascii="Times New Roman"/>
          <w:b/>
          <w:i w:val="false"/>
          <w:color w:val="000000"/>
        </w:rPr>
        <w:t xml:space="preserve"> Портал арқылы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қызметін көрсету бизнес-процесстерінің анықтамалығы</w:t>
      </w:r>
    </w:p>
    <w:bookmarkEnd w:id="63"/>
    <w:bookmarkStart w:name="z72"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7810500" cy="334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4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 w:id="65"/>
    <w:p>
      <w:pPr>
        <w:spacing w:after="0"/>
        <w:ind w:left="0"/>
        <w:jc w:val="both"/>
      </w:pPr>
      <w:r>
        <w:rPr>
          <w:rFonts w:ascii="Times New Roman"/>
          <w:b w:val="false"/>
          <w:i w:val="false"/>
          <w:color w:val="000000"/>
          <w:sz w:val="28"/>
        </w:rPr>
        <w:t>
      Шартты белгілер:</w:t>
      </w:r>
    </w:p>
    <w:bookmarkEnd w:id="65"/>
    <w:bookmarkStart w:name="z74"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78105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30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2019 жылғы "03" сәуірдегі № 71 қаулысына 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2017 жылғы "06" ақпандағы № 60 қаулысымен бекітілді</w:t>
            </w:r>
          </w:p>
        </w:tc>
      </w:tr>
    </w:tbl>
    <w:bookmarkStart w:name="z77" w:id="67"/>
    <w:p>
      <w:pPr>
        <w:spacing w:after="0"/>
        <w:ind w:left="0"/>
        <w:jc w:val="left"/>
      </w:pPr>
      <w:r>
        <w:rPr>
          <w:rFonts w:ascii="Times New Roman"/>
          <w:b/>
          <w:i w:val="false"/>
          <w:color w:val="000000"/>
        </w:rPr>
        <w:t xml:space="preserve"> "Тыңайтқыштар (органикалықтарды қоспағанда) құнын субсидиялау" мемлекеттік көрсетілетін қызмет регламенті бекітілді</w:t>
      </w:r>
    </w:p>
    <w:bookmarkEnd w:id="67"/>
    <w:bookmarkStart w:name="z78" w:id="68"/>
    <w:p>
      <w:pPr>
        <w:spacing w:after="0"/>
        <w:ind w:left="0"/>
        <w:jc w:val="left"/>
      </w:pPr>
      <w:r>
        <w:rPr>
          <w:rFonts w:ascii="Times New Roman"/>
          <w:b/>
          <w:i w:val="false"/>
          <w:color w:val="000000"/>
        </w:rPr>
        <w:t xml:space="preserve"> 1. Жалпы ережелер</w:t>
      </w:r>
    </w:p>
    <w:bookmarkEnd w:id="68"/>
    <w:bookmarkStart w:name="z79" w:id="69"/>
    <w:p>
      <w:pPr>
        <w:spacing w:after="0"/>
        <w:ind w:left="0"/>
        <w:jc w:val="both"/>
      </w:pPr>
      <w:r>
        <w:rPr>
          <w:rFonts w:ascii="Times New Roman"/>
          <w:b w:val="false"/>
          <w:i w:val="false"/>
          <w:color w:val="000000"/>
          <w:sz w:val="28"/>
        </w:rPr>
        <w:t xml:space="preserve">
      1. "Тыңайтқыштар (органикалықтарды қоспағанда) құнын субсидиялау" мемлекеттік көрсетілетін қызмет регламенті (бұдан әрі - Регламент) "Тыңайтқыштар (органикалықтарды қоспағанда) құнын субсидиялау" мемлекеттік көрсетілетін қызмет стандартын бекіту туралы" Қазақстан Республикасы Ауыл шаруашылығы министрінің 2015 жылғы 21 шілдедегі № 4-4/679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11946 болып тіркелді) бекітілген "Тыңайтқыштар (органикалықтарды қоспағанда) құнын субсидиялау" мемлекеттік көрсетілетін қызмет стандартының (бұдан әрі – Стандарт) негізінде әзірленді.</w:t>
      </w:r>
    </w:p>
    <w:bookmarkEnd w:id="69"/>
    <w:bookmarkStart w:name="z80" w:id="70"/>
    <w:p>
      <w:pPr>
        <w:spacing w:after="0"/>
        <w:ind w:left="0"/>
        <w:jc w:val="both"/>
      </w:pPr>
      <w:r>
        <w:rPr>
          <w:rFonts w:ascii="Times New Roman"/>
          <w:b w:val="false"/>
          <w:i w:val="false"/>
          <w:color w:val="000000"/>
          <w:sz w:val="28"/>
        </w:rPr>
        <w:t>
      2. "Тыңайтқыштар (органикалықтарды қоспағанда) құнын субсидиялау" мемлекеттік көрсетілетін қызметті (бұдан әрі – мемлекеттік көрсетілетін қызмет) жергілікті атқарушы орган ("Солтүстік Қазақстан облысы әкімдігінің ауыл шаруашылығы басқармасы" коммуналдық мемлекеттік мекемесі) (бұдан әрі – көрсетілетін қызметті беруші) көрсетеді.</w:t>
      </w:r>
    </w:p>
    <w:bookmarkEnd w:id="70"/>
    <w:bookmarkStart w:name="z81" w:id="71"/>
    <w:p>
      <w:pPr>
        <w:spacing w:after="0"/>
        <w:ind w:left="0"/>
        <w:jc w:val="both"/>
      </w:pPr>
      <w:r>
        <w:rPr>
          <w:rFonts w:ascii="Times New Roman"/>
          <w:b w:val="false"/>
          <w:i w:val="false"/>
          <w:color w:val="000000"/>
          <w:sz w:val="28"/>
        </w:rPr>
        <w:t>
      3. Өтінімдерді (өтпелі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End w:id="71"/>
    <w:bookmarkStart w:name="z82" w:id="72"/>
    <w:p>
      <w:pPr>
        <w:spacing w:after="0"/>
        <w:ind w:left="0"/>
        <w:jc w:val="both"/>
      </w:pPr>
      <w:r>
        <w:rPr>
          <w:rFonts w:ascii="Times New Roman"/>
          <w:b w:val="false"/>
          <w:i w:val="false"/>
          <w:color w:val="000000"/>
          <w:sz w:val="28"/>
        </w:rPr>
        <w:t xml:space="preserve">
      4. Мемлекеттік қызметті көрсету мерзімі – 3 (үш) жұмыс күні. </w:t>
      </w:r>
    </w:p>
    <w:bookmarkEnd w:id="72"/>
    <w:bookmarkStart w:name="z83" w:id="73"/>
    <w:p>
      <w:pPr>
        <w:spacing w:after="0"/>
        <w:ind w:left="0"/>
        <w:jc w:val="both"/>
      </w:pPr>
      <w:r>
        <w:rPr>
          <w:rFonts w:ascii="Times New Roman"/>
          <w:b w:val="false"/>
          <w:i w:val="false"/>
          <w:color w:val="000000"/>
          <w:sz w:val="28"/>
        </w:rPr>
        <w:t>
      Өтпелі өтінім берілген жағдайда, мемлекеттік қызметті көрсету тоқтатыла тұрады және отандық тыңайтқыштарды өндіруші өтпелі өтінімге күнтізбелік отыз күннен кешіктірмей, нақты өткізілген тыңайтқыштар жөніндегі мәліметтерді енгізгеннен кейін қайта басталады.</w:t>
      </w:r>
    </w:p>
    <w:bookmarkEnd w:id="73"/>
    <w:bookmarkStart w:name="z84" w:id="74"/>
    <w:p>
      <w:pPr>
        <w:spacing w:after="0"/>
        <w:ind w:left="0"/>
        <w:jc w:val="both"/>
      </w:pPr>
      <w:r>
        <w:rPr>
          <w:rFonts w:ascii="Times New Roman"/>
          <w:b w:val="false"/>
          <w:i w:val="false"/>
          <w:color w:val="000000"/>
          <w:sz w:val="28"/>
        </w:rPr>
        <w:t>
      5. Мемлекеттік қызметті көрсету нысаны: электрондық (толық автоматтандырылған).</w:t>
      </w:r>
    </w:p>
    <w:bookmarkEnd w:id="74"/>
    <w:bookmarkStart w:name="z85" w:id="75"/>
    <w:p>
      <w:pPr>
        <w:spacing w:after="0"/>
        <w:ind w:left="0"/>
        <w:jc w:val="both"/>
      </w:pPr>
      <w:r>
        <w:rPr>
          <w:rFonts w:ascii="Times New Roman"/>
          <w:b w:val="false"/>
          <w:i w:val="false"/>
          <w:color w:val="000000"/>
          <w:sz w:val="28"/>
        </w:rPr>
        <w:t>
      6. Мемлекеттік қызметті көрсету нәтижесі – субсидияны аудару туралы хабарлама не осы Регламенттің 13-тармағымен көзделген жағдайларда және негіздер бойынша мемлекеттік қызметті көрсетуден уәжді бас тарту. Тиесілі субсидиялар:</w:t>
      </w:r>
    </w:p>
    <w:bookmarkEnd w:id="75"/>
    <w:bookmarkStart w:name="z86" w:id="76"/>
    <w:p>
      <w:pPr>
        <w:spacing w:after="0"/>
        <w:ind w:left="0"/>
        <w:jc w:val="both"/>
      </w:pPr>
      <w:r>
        <w:rPr>
          <w:rFonts w:ascii="Times New Roman"/>
          <w:b w:val="false"/>
          <w:i w:val="false"/>
          <w:color w:val="000000"/>
          <w:sz w:val="28"/>
        </w:rPr>
        <w:t xml:space="preserve">
      1) ағымдағы жылы және (немесе) алдыңғы жылдың 4 (төртінші) тоқсанында тыңайтқыштарды сатушыдан сатып алынған тыңайтқыштарға (органикалықтарды қоспағанда) жұмсалған шығындарды өтеу үшін ауыл шаруашылығы тауарын өндірушілердің (бұдан әрі – ауылшартауарөндіруші) немесе ауыл шаруашылығы кооперативінің (бұдан әрі – ауылшаркооперативі); </w:t>
      </w:r>
    </w:p>
    <w:bookmarkEnd w:id="76"/>
    <w:bookmarkStart w:name="z87" w:id="77"/>
    <w:p>
      <w:pPr>
        <w:spacing w:after="0"/>
        <w:ind w:left="0"/>
        <w:jc w:val="both"/>
      </w:pPr>
      <w:r>
        <w:rPr>
          <w:rFonts w:ascii="Times New Roman"/>
          <w:b w:val="false"/>
          <w:i w:val="false"/>
          <w:color w:val="000000"/>
          <w:sz w:val="28"/>
        </w:rPr>
        <w:t xml:space="preserve">
      2) ағымдағы жылы және (немесе) алдыңғы жылдың 4 (төртінші) тоқсанында ауылшартауарөндірушілерге немесе ауылшаркооперативтеріне өткізілген тыңайтқыштардың (органикалықтарды қоспағанда) құнын арзандату үшін отандық тыңайтқыштарды өндірушілердің шоттарына аударылады. </w:t>
      </w:r>
    </w:p>
    <w:bookmarkEnd w:id="77"/>
    <w:bookmarkStart w:name="z88" w:id="78"/>
    <w:p>
      <w:pPr>
        <w:spacing w:after="0"/>
        <w:ind w:left="0"/>
        <w:jc w:val="both"/>
      </w:pPr>
      <w:r>
        <w:rPr>
          <w:rFonts w:ascii="Times New Roman"/>
          <w:b w:val="false"/>
          <w:i w:val="false"/>
          <w:color w:val="000000"/>
          <w:sz w:val="28"/>
        </w:rPr>
        <w:t>
      Мемлекеттік қызмет жеке және заңды тұлғаларға (бұдан әрі – көрсетілетін қызметті алушы) тегін көрсетіледі.</w:t>
      </w:r>
    </w:p>
    <w:bookmarkEnd w:id="78"/>
    <w:bookmarkStart w:name="z89" w:id="79"/>
    <w:p>
      <w:pPr>
        <w:spacing w:after="0"/>
        <w:ind w:left="0"/>
        <w:jc w:val="both"/>
      </w:pPr>
      <w:r>
        <w:rPr>
          <w:rFonts w:ascii="Times New Roman"/>
          <w:b w:val="false"/>
          <w:i w:val="false"/>
          <w:color w:val="000000"/>
          <w:sz w:val="28"/>
        </w:rPr>
        <w:t>
      Мемлекеттік қызметті көрсету нәтижесін ұсыну нысаны – электрондық.</w:t>
      </w:r>
    </w:p>
    <w:bookmarkEnd w:id="79"/>
    <w:bookmarkStart w:name="z90" w:id="80"/>
    <w:p>
      <w:pPr>
        <w:spacing w:after="0"/>
        <w:ind w:left="0"/>
        <w:jc w:val="both"/>
      </w:pPr>
      <w:r>
        <w:rPr>
          <w:rFonts w:ascii="Times New Roman"/>
          <w:b w:val="false"/>
          <w:i w:val="false"/>
          <w:color w:val="000000"/>
          <w:sz w:val="28"/>
        </w:rPr>
        <w:t>
      Портал арқылы жүгінген кезде көрсетілетін қызметті алушыға "жеке кабинетіне" көрсетілетін қызметті берушінің уәкілетті адамының электрондық цифрлық қолтаңбасымен (бұдан әрі – ЭЦҚ) қол қойылған, Стандартқа 1 және 2-қосымшаларға сәйкес нысандар бойынша электрондық құжат нысанында субсидия тағайындау/тағайындамау туралы шешімі бар хабарлама жолданады.</w:t>
      </w:r>
    </w:p>
    <w:bookmarkEnd w:id="80"/>
    <w:bookmarkStart w:name="z91" w:id="81"/>
    <w:p>
      <w:pPr>
        <w:spacing w:after="0"/>
        <w:ind w:left="0"/>
        <w:jc w:val="both"/>
      </w:pPr>
      <w:r>
        <w:rPr>
          <w:rFonts w:ascii="Times New Roman"/>
          <w:b w:val="false"/>
          <w:i w:val="false"/>
          <w:color w:val="000000"/>
          <w:sz w:val="28"/>
        </w:rPr>
        <w:t xml:space="preserve">
      Порталдың жұмыс кестесі – жөндеу жұмыстарын жүргізумен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және "Қазақстан Республикасындағы мерекелер туралы" Қазақстан Республикасының 2001 жылғы 13 желтоқсандағы Заңының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 күндерінде жүгінсе, өтінімдерді қабылдау және мемлекеттік қызметті көрсету нәтижелерін беру келесі жұмыс күні жүзеге асырылады). </w:t>
      </w:r>
    </w:p>
    <w:bookmarkEnd w:id="81"/>
    <w:bookmarkStart w:name="z92" w:id="82"/>
    <w:p>
      <w:pPr>
        <w:spacing w:after="0"/>
        <w:ind w:left="0"/>
        <w:jc w:val="both"/>
      </w:pPr>
      <w:r>
        <w:rPr>
          <w:rFonts w:ascii="Times New Roman"/>
          <w:b w:val="false"/>
          <w:i w:val="false"/>
          <w:color w:val="000000"/>
          <w:sz w:val="28"/>
        </w:rPr>
        <w:t>
      Көрсетілетін қызметті берушінің жұмыс кестесі - Қазақстан Республикасының еңбек заңнамасына және "Қазақстан Республикасындағы мерекелер туралы" Қазақстан Республикасының 2001 жылғы 13 желтоқсандағы Заңының 5-бабына сәйкес демалыс және мереке күндерін қоспағанда, белгіленген жұмыс кестесіне сәйкес, дүйсенбіден бастап жұманы қоса алғанда, сағат 13.00-ден 14.30-ға дейінгі түскі үзіліспен сағат 9.00-ден 18.30-ға дейін.</w:t>
      </w:r>
    </w:p>
    <w:bookmarkEnd w:id="82"/>
    <w:bookmarkStart w:name="z93" w:id="83"/>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іс-қимылдары тәртібін сипаттау</w:t>
      </w:r>
    </w:p>
    <w:bookmarkEnd w:id="83"/>
    <w:bookmarkStart w:name="z94" w:id="84"/>
    <w:p>
      <w:pPr>
        <w:spacing w:after="0"/>
        <w:ind w:left="0"/>
        <w:jc w:val="both"/>
      </w:pPr>
      <w:r>
        <w:rPr>
          <w:rFonts w:ascii="Times New Roman"/>
          <w:b w:val="false"/>
          <w:i w:val="false"/>
          <w:color w:val="000000"/>
          <w:sz w:val="28"/>
        </w:rPr>
        <w:t>
      7. Көрсетілетін қызметті алушы порталға Стандартқа 3-қосымшаға сәйкес нысан бойынша толық құны бойынша сатып алынған тыңайтқыштар үшін субсидия алуға арналған өтінімді немесе 4-қосымшаға сәйкес нысан бойынша тыңайтқышты отандық тыңайтқыштарды өндірушіден арзандатылған құны бойынша сатып алған жағдайда, тиесілі субсидияларды төлеу туралы өтпелі өтінімді электрондық цифрлық қолтаңбамен куәландырылған электрондық құжат нысанында ұсынады.</w:t>
      </w:r>
    </w:p>
    <w:bookmarkEnd w:id="84"/>
    <w:bookmarkStart w:name="z95" w:id="85"/>
    <w:p>
      <w:pPr>
        <w:spacing w:after="0"/>
        <w:ind w:left="0"/>
        <w:jc w:val="both"/>
      </w:pPr>
      <w:r>
        <w:rPr>
          <w:rFonts w:ascii="Times New Roman"/>
          <w:b w:val="false"/>
          <w:i w:val="false"/>
          <w:color w:val="000000"/>
          <w:sz w:val="28"/>
        </w:rPr>
        <w:t xml:space="preserve">
      Өтінімнің (өтпелі өтінімнің) қабылданғанын субсидиялаудың ақпараттық жүйесіндегі көрсетілетін қызметті алушының "жеке кабинетінде" мемлекеттік қызметті көрсетуге арналған сұранымның қабылданғаны туралы тиісті мәртебе растайды. </w:t>
      </w:r>
    </w:p>
    <w:bookmarkEnd w:id="85"/>
    <w:bookmarkStart w:name="z96" w:id="86"/>
    <w:p>
      <w:pPr>
        <w:spacing w:after="0"/>
        <w:ind w:left="0"/>
        <w:jc w:val="both"/>
      </w:pPr>
      <w:r>
        <w:rPr>
          <w:rFonts w:ascii="Times New Roman"/>
          <w:b w:val="false"/>
          <w:i w:val="false"/>
          <w:color w:val="000000"/>
          <w:sz w:val="28"/>
        </w:rPr>
        <w:t>
      Субсидиялар көлемі жеке қаржыландыру жоспарында көзделген тиісті айға арналған бюджет қаражаты көлемінен асатын өтінімдер (өтпелі өтінімдер) бойынша субсидиялар төлеу келесі айда жүзеге асырылады.</w:t>
      </w:r>
    </w:p>
    <w:bookmarkEnd w:id="86"/>
    <w:bookmarkStart w:name="z97" w:id="87"/>
    <w:p>
      <w:pPr>
        <w:spacing w:after="0"/>
        <w:ind w:left="0"/>
        <w:jc w:val="both"/>
      </w:pPr>
      <w:r>
        <w:rPr>
          <w:rFonts w:ascii="Times New Roman"/>
          <w:b w:val="false"/>
          <w:i w:val="false"/>
          <w:color w:val="000000"/>
          <w:sz w:val="28"/>
        </w:rPr>
        <w:t>
      8. Мемлекеттік қызметті көрсету процесінің құрамына кіретін әрбір рәсімнің (іс-қимылдың) мазмұны және оның орындалу ұзақтығы:</w:t>
      </w:r>
    </w:p>
    <w:bookmarkEnd w:id="87"/>
    <w:bookmarkStart w:name="z98" w:id="88"/>
    <w:p>
      <w:pPr>
        <w:spacing w:after="0"/>
        <w:ind w:left="0"/>
        <w:jc w:val="both"/>
      </w:pPr>
      <w:r>
        <w:rPr>
          <w:rFonts w:ascii="Times New Roman"/>
          <w:b w:val="false"/>
          <w:i w:val="false"/>
          <w:color w:val="000000"/>
          <w:sz w:val="28"/>
        </w:rPr>
        <w:t>
      1) көрсетілетін қызмет берушінің маманы өтінімді (өтпелі өтінімді) қабылдайды және тіркейді – 1 (бір) жұмыс күні;</w:t>
      </w:r>
    </w:p>
    <w:bookmarkEnd w:id="88"/>
    <w:bookmarkStart w:name="z99" w:id="89"/>
    <w:p>
      <w:pPr>
        <w:spacing w:after="0"/>
        <w:ind w:left="0"/>
        <w:jc w:val="both"/>
      </w:pPr>
      <w:r>
        <w:rPr>
          <w:rFonts w:ascii="Times New Roman"/>
          <w:b w:val="false"/>
          <w:i w:val="false"/>
          <w:color w:val="000000"/>
          <w:sz w:val="28"/>
        </w:rPr>
        <w:t>
      талаптарға сәйкес келмеген жағдайда осы Регламенттің 13-тармағында көзделген негіздер бойынша уәжді бас тартуды дайындайды;</w:t>
      </w:r>
    </w:p>
    <w:bookmarkEnd w:id="89"/>
    <w:bookmarkStart w:name="z100" w:id="90"/>
    <w:p>
      <w:pPr>
        <w:spacing w:after="0"/>
        <w:ind w:left="0"/>
        <w:jc w:val="both"/>
      </w:pPr>
      <w:r>
        <w:rPr>
          <w:rFonts w:ascii="Times New Roman"/>
          <w:b w:val="false"/>
          <w:i w:val="false"/>
          <w:color w:val="000000"/>
          <w:sz w:val="28"/>
        </w:rPr>
        <w:t>
      2) көрсетілетін қызметті берушінің қаржыландыру және бухгалтерлік есеп бөлімінің жауапты орындаушысы қаржыландыру жоспарына сәйкес субсидияларды төлеуге берілетін төлем тапсырмаларын қалыптастырады – 2 (екі) жұмыс күні.</w:t>
      </w:r>
    </w:p>
    <w:bookmarkEnd w:id="90"/>
    <w:bookmarkStart w:name="z101" w:id="91"/>
    <w:p>
      <w:pPr>
        <w:spacing w:after="0"/>
        <w:ind w:left="0"/>
        <w:jc w:val="both"/>
      </w:pPr>
      <w:r>
        <w:rPr>
          <w:rFonts w:ascii="Times New Roman"/>
          <w:b w:val="false"/>
          <w:i w:val="false"/>
          <w:color w:val="000000"/>
          <w:sz w:val="28"/>
        </w:rPr>
        <w:t>
      9. Келесі рәсімді (іс-қимылды) орындауды бастауға негіз болатын мемлекеттік қызмет көрсету рәсімінің (іс-қимылдың) нәтижесі:</w:t>
      </w:r>
    </w:p>
    <w:bookmarkEnd w:id="91"/>
    <w:bookmarkStart w:name="z102" w:id="92"/>
    <w:p>
      <w:pPr>
        <w:spacing w:after="0"/>
        <w:ind w:left="0"/>
        <w:jc w:val="both"/>
      </w:pPr>
      <w:r>
        <w:rPr>
          <w:rFonts w:ascii="Times New Roman"/>
          <w:b w:val="false"/>
          <w:i w:val="false"/>
          <w:color w:val="000000"/>
          <w:sz w:val="28"/>
        </w:rPr>
        <w:t xml:space="preserve">
      1) өтінімді (өтпелі өтінімді) қабылдау және тіркеу; </w:t>
      </w:r>
    </w:p>
    <w:bookmarkEnd w:id="92"/>
    <w:bookmarkStart w:name="z103" w:id="93"/>
    <w:p>
      <w:pPr>
        <w:spacing w:after="0"/>
        <w:ind w:left="0"/>
        <w:jc w:val="both"/>
      </w:pPr>
      <w:r>
        <w:rPr>
          <w:rFonts w:ascii="Times New Roman"/>
          <w:b w:val="false"/>
          <w:i w:val="false"/>
          <w:color w:val="000000"/>
          <w:sz w:val="28"/>
        </w:rPr>
        <w:t>
      2) төлем тапсырмалары.</w:t>
      </w:r>
    </w:p>
    <w:bookmarkEnd w:id="93"/>
    <w:bookmarkStart w:name="z104" w:id="94"/>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94"/>
    <w:bookmarkStart w:name="z105" w:id="95"/>
    <w:p>
      <w:pPr>
        <w:spacing w:after="0"/>
        <w:ind w:left="0"/>
        <w:jc w:val="both"/>
      </w:pPr>
      <w:r>
        <w:rPr>
          <w:rFonts w:ascii="Times New Roman"/>
          <w:b w:val="false"/>
          <w:i w:val="false"/>
          <w:color w:val="000000"/>
          <w:sz w:val="28"/>
        </w:rPr>
        <w:t>
      10. Мемлекеттік қызметті көрсету процесіне қатысатын көрсетілетін қызметті берушінің құрылымдық бөлімшелердің (қызметкерлердің) тізбесі:</w:t>
      </w:r>
    </w:p>
    <w:bookmarkEnd w:id="95"/>
    <w:bookmarkStart w:name="z106" w:id="96"/>
    <w:p>
      <w:pPr>
        <w:spacing w:after="0"/>
        <w:ind w:left="0"/>
        <w:jc w:val="both"/>
      </w:pPr>
      <w:r>
        <w:rPr>
          <w:rFonts w:ascii="Times New Roman"/>
          <w:b w:val="false"/>
          <w:i w:val="false"/>
          <w:color w:val="000000"/>
          <w:sz w:val="28"/>
        </w:rPr>
        <w:t>
      1) көрсетілетін қызметті берушінің маманы;</w:t>
      </w:r>
    </w:p>
    <w:bookmarkEnd w:id="96"/>
    <w:bookmarkStart w:name="z107" w:id="97"/>
    <w:p>
      <w:pPr>
        <w:spacing w:after="0"/>
        <w:ind w:left="0"/>
        <w:jc w:val="both"/>
      </w:pPr>
      <w:r>
        <w:rPr>
          <w:rFonts w:ascii="Times New Roman"/>
          <w:b w:val="false"/>
          <w:i w:val="false"/>
          <w:color w:val="000000"/>
          <w:sz w:val="28"/>
        </w:rPr>
        <w:t>
      2) көрсетілетін қызметті берушінің жауапты орындаушысы.</w:t>
      </w:r>
    </w:p>
    <w:bookmarkEnd w:id="97"/>
    <w:bookmarkStart w:name="z108" w:id="98"/>
    <w:p>
      <w:pPr>
        <w:spacing w:after="0"/>
        <w:ind w:left="0"/>
        <w:jc w:val="both"/>
      </w:pPr>
      <w:r>
        <w:rPr>
          <w:rFonts w:ascii="Times New Roman"/>
          <w:b w:val="false"/>
          <w:i w:val="false"/>
          <w:color w:val="000000"/>
          <w:sz w:val="28"/>
        </w:rPr>
        <w:t xml:space="preserve">
      11. Әрбiр рәсiмнiң (іс-қимылдың) ұзақтығын көрсете отырып әрбiр рәсiмнiң (іс-қимылдарды) өту реттілігін сипаттау: </w:t>
      </w:r>
    </w:p>
    <w:bookmarkEnd w:id="98"/>
    <w:bookmarkStart w:name="z109" w:id="99"/>
    <w:p>
      <w:pPr>
        <w:spacing w:after="0"/>
        <w:ind w:left="0"/>
        <w:jc w:val="both"/>
      </w:pPr>
      <w:r>
        <w:rPr>
          <w:rFonts w:ascii="Times New Roman"/>
          <w:b w:val="false"/>
          <w:i w:val="false"/>
          <w:color w:val="000000"/>
          <w:sz w:val="28"/>
        </w:rPr>
        <w:t>
      1) көрсетілетін қызмет берушінің маманы өтінімді (өтпелі өтінімді) қабылдайды және тіркейді – 1 (бір) жұмыс күні;</w:t>
      </w:r>
    </w:p>
    <w:bookmarkEnd w:id="99"/>
    <w:bookmarkStart w:name="z110" w:id="100"/>
    <w:p>
      <w:pPr>
        <w:spacing w:after="0"/>
        <w:ind w:left="0"/>
        <w:jc w:val="both"/>
      </w:pPr>
      <w:r>
        <w:rPr>
          <w:rFonts w:ascii="Times New Roman"/>
          <w:b w:val="false"/>
          <w:i w:val="false"/>
          <w:color w:val="000000"/>
          <w:sz w:val="28"/>
        </w:rPr>
        <w:t>
      талаптарға сәйкес келмеген жағдайда осы Регламенттің 13-тармағында көзделген негіздер бойынша уәжді бас тартуды дайындайды;</w:t>
      </w:r>
    </w:p>
    <w:bookmarkEnd w:id="100"/>
    <w:bookmarkStart w:name="z111" w:id="101"/>
    <w:p>
      <w:pPr>
        <w:spacing w:after="0"/>
        <w:ind w:left="0"/>
        <w:jc w:val="both"/>
      </w:pPr>
      <w:r>
        <w:rPr>
          <w:rFonts w:ascii="Times New Roman"/>
          <w:b w:val="false"/>
          <w:i w:val="false"/>
          <w:color w:val="000000"/>
          <w:sz w:val="28"/>
        </w:rPr>
        <w:t>
      2) көрсетілетін қызметті берушінің қаржыландыру және бухгалтерлік есеп бөлімінің жауапты орындаушысы қаржыландыру жоспарына сәйкес субсидияларды төлеуге берілетін төлем тапсырмаларын қалыптастырады – 2 (екі) жұмыс күні.</w:t>
      </w:r>
    </w:p>
    <w:bookmarkEnd w:id="101"/>
    <w:bookmarkStart w:name="z112" w:id="102"/>
    <w:p>
      <w:pPr>
        <w:spacing w:after="0"/>
        <w:ind w:left="0"/>
        <w:jc w:val="left"/>
      </w:pPr>
      <w:r>
        <w:rPr>
          <w:rFonts w:ascii="Times New Roman"/>
          <w:b/>
          <w:i w:val="false"/>
          <w:color w:val="000000"/>
        </w:rPr>
        <w:t xml:space="preserve"> 4. Мемлекеттік қызметті көрсету процесінде Мемлекеттік корпорациямен және (немесе) өзге де көрсетілетін қызметті берушілермен өзара іс-қимыл тәртібін, сондай-ақ ақпараттық жүйелерді пайдалану тәртібін сипаттау</w:t>
      </w:r>
    </w:p>
    <w:bookmarkEnd w:id="102"/>
    <w:bookmarkStart w:name="z113" w:id="103"/>
    <w:p>
      <w:pPr>
        <w:spacing w:after="0"/>
        <w:ind w:left="0"/>
        <w:jc w:val="both"/>
      </w:pPr>
      <w:r>
        <w:rPr>
          <w:rFonts w:ascii="Times New Roman"/>
          <w:b w:val="false"/>
          <w:i w:val="false"/>
          <w:color w:val="000000"/>
          <w:sz w:val="28"/>
        </w:rPr>
        <w:t xml:space="preserve">
      12. Портал арқылы мемлекеттік қызметті көрсету кезінде көрсетілетін қызметті беруші мен көрсетілетін қызметті алушының жүгіну тәртібін және рәсімдер реттілігін сипаттау: </w:t>
      </w:r>
    </w:p>
    <w:bookmarkEnd w:id="103"/>
    <w:bookmarkStart w:name="z114" w:id="104"/>
    <w:p>
      <w:pPr>
        <w:spacing w:after="0"/>
        <w:ind w:left="0"/>
        <w:jc w:val="both"/>
      </w:pPr>
      <w:r>
        <w:rPr>
          <w:rFonts w:ascii="Times New Roman"/>
          <w:b w:val="false"/>
          <w:i w:val="false"/>
          <w:color w:val="000000"/>
          <w:sz w:val="28"/>
        </w:rPr>
        <w:t xml:space="preserve">
      1) көрсетілетін қызметті алушы өзінің ЭЦҚ тіркеу куәлігінің көмегімен порталда тіркеуді (авторландыруды) жүзеге асырады; </w:t>
      </w:r>
    </w:p>
    <w:bookmarkEnd w:id="104"/>
    <w:bookmarkStart w:name="z115" w:id="105"/>
    <w:p>
      <w:pPr>
        <w:spacing w:after="0"/>
        <w:ind w:left="0"/>
        <w:jc w:val="both"/>
      </w:pPr>
      <w:r>
        <w:rPr>
          <w:rFonts w:ascii="Times New Roman"/>
          <w:b w:val="false"/>
          <w:i w:val="false"/>
          <w:color w:val="000000"/>
          <w:sz w:val="28"/>
        </w:rPr>
        <w:t>
      2) көрсетілетін қызметті алушы электрондық мемлекеттік көрсетілетін қызметті таңдайды, электрондық сұраудың жолдарын толтырады және құжаттар топтамасын бекітеді (болған жағдайда растайтын құжаттардың электрондық көшірмелері қоса беріледі);</w:t>
      </w:r>
    </w:p>
    <w:bookmarkEnd w:id="105"/>
    <w:bookmarkStart w:name="z116" w:id="106"/>
    <w:p>
      <w:pPr>
        <w:spacing w:after="0"/>
        <w:ind w:left="0"/>
        <w:jc w:val="both"/>
      </w:pPr>
      <w:r>
        <w:rPr>
          <w:rFonts w:ascii="Times New Roman"/>
          <w:b w:val="false"/>
          <w:i w:val="false"/>
          <w:color w:val="000000"/>
          <w:sz w:val="28"/>
        </w:rPr>
        <w:t>
      3) көрсетілетін қызметті алушының ЭЦҚ арқылы электрондық мемлекеттік қызметті көрсету үшін электрондық сұрауды куәландыру;</w:t>
      </w:r>
    </w:p>
    <w:bookmarkEnd w:id="106"/>
    <w:bookmarkStart w:name="z117" w:id="107"/>
    <w:p>
      <w:pPr>
        <w:spacing w:after="0"/>
        <w:ind w:left="0"/>
        <w:jc w:val="both"/>
      </w:pPr>
      <w:r>
        <w:rPr>
          <w:rFonts w:ascii="Times New Roman"/>
          <w:b w:val="false"/>
          <w:i w:val="false"/>
          <w:color w:val="000000"/>
          <w:sz w:val="28"/>
        </w:rPr>
        <w:t>
      4) көрсетілетін қызметті берушімен электрондық сұрауды өңдеу (тексеру, тіркеу);</w:t>
      </w:r>
    </w:p>
    <w:bookmarkEnd w:id="107"/>
    <w:bookmarkStart w:name="z118" w:id="108"/>
    <w:p>
      <w:pPr>
        <w:spacing w:after="0"/>
        <w:ind w:left="0"/>
        <w:jc w:val="both"/>
      </w:pPr>
      <w:r>
        <w:rPr>
          <w:rFonts w:ascii="Times New Roman"/>
          <w:b w:val="false"/>
          <w:i w:val="false"/>
          <w:color w:val="000000"/>
          <w:sz w:val="28"/>
        </w:rPr>
        <w:t>
      5) көрсетілетін қызметті алушының жеке кабинетінде мемлекеттік қызметтерді алу тарихында мемлекеттік қызмет электронды сұрау мәртебесі мен мерзімі туралы хабарландыруларды алуы;</w:t>
      </w:r>
    </w:p>
    <w:bookmarkEnd w:id="108"/>
    <w:bookmarkStart w:name="z119" w:id="109"/>
    <w:p>
      <w:pPr>
        <w:spacing w:after="0"/>
        <w:ind w:left="0"/>
        <w:jc w:val="both"/>
      </w:pPr>
      <w:r>
        <w:rPr>
          <w:rFonts w:ascii="Times New Roman"/>
          <w:b w:val="false"/>
          <w:i w:val="false"/>
          <w:color w:val="000000"/>
          <w:sz w:val="28"/>
        </w:rPr>
        <w:t>
      6) көрсетілетін қызметті беруші мемлекеттік қызмет көрсету процесінде көрсетілетін қызметті берушінің құрылымдық бөлімшелерінің (қызметкерлерінің) рәсімдерін (іс-қимылдарының), өзара іс-қимылы реттілігінің сипаттамасына сәйкес жүзеге асырады және ЭЦҚ қол қойылған электрондық құжат нысанында көрсетілген мемлекеттік қызмет нәтижесін көрсетілетін қызметті алушының "жеке кабинетіне" жолдайды;</w:t>
      </w:r>
    </w:p>
    <w:bookmarkEnd w:id="109"/>
    <w:bookmarkStart w:name="z120" w:id="110"/>
    <w:p>
      <w:pPr>
        <w:spacing w:after="0"/>
        <w:ind w:left="0"/>
        <w:jc w:val="both"/>
      </w:pPr>
      <w:r>
        <w:rPr>
          <w:rFonts w:ascii="Times New Roman"/>
          <w:b w:val="false"/>
          <w:i w:val="false"/>
          <w:color w:val="000000"/>
          <w:sz w:val="28"/>
        </w:rPr>
        <w:t xml:space="preserve">
      7) көрсетілетін қызметті алушының жеке кабинетінде мемлекеттік көрсетілетін қызметті алу тарихында мемлекеттік қызмет нәтижесін көрсетілетін қызметті алушының алуы. </w:t>
      </w:r>
    </w:p>
    <w:bookmarkEnd w:id="110"/>
    <w:bookmarkStart w:name="z121" w:id="111"/>
    <w:p>
      <w:pPr>
        <w:spacing w:after="0"/>
        <w:ind w:left="0"/>
        <w:jc w:val="both"/>
      </w:pPr>
      <w:r>
        <w:rPr>
          <w:rFonts w:ascii="Times New Roman"/>
          <w:b w:val="false"/>
          <w:i w:val="false"/>
          <w:color w:val="000000"/>
          <w:sz w:val="28"/>
        </w:rPr>
        <w:t xml:space="preserve">
      Портал арқылы мемлекеттік қызметті көрсету кезінде көрсетілетін қызметті алушы мен көрсетілетін қызметті берушінің жүгіну және өзара рәсімдердің (іс-қимылының) реттілігі тәртібінің толық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қызметті көрсету бизнес-процесстерінің анықтамалығында көрсетіледі.</w:t>
      </w:r>
    </w:p>
    <w:bookmarkEnd w:id="111"/>
    <w:bookmarkStart w:name="z122" w:id="112"/>
    <w:p>
      <w:pPr>
        <w:spacing w:after="0"/>
        <w:ind w:left="0"/>
        <w:jc w:val="both"/>
      </w:pPr>
      <w:r>
        <w:rPr>
          <w:rFonts w:ascii="Times New Roman"/>
          <w:b w:val="false"/>
          <w:i w:val="false"/>
          <w:color w:val="000000"/>
          <w:sz w:val="28"/>
        </w:rPr>
        <w:t xml:space="preserve">
      13. Көрсетілетін қызметті беруші мынадай негіздер бойынша мемлекеттік қызметті көрсетуден бас тартады: </w:t>
      </w:r>
    </w:p>
    <w:bookmarkEnd w:id="112"/>
    <w:bookmarkStart w:name="z123" w:id="113"/>
    <w:p>
      <w:pPr>
        <w:spacing w:after="0"/>
        <w:ind w:left="0"/>
        <w:jc w:val="both"/>
      </w:pPr>
      <w:r>
        <w:rPr>
          <w:rFonts w:ascii="Times New Roman"/>
          <w:b w:val="false"/>
          <w:i w:val="false"/>
          <w:color w:val="000000"/>
          <w:sz w:val="28"/>
        </w:rPr>
        <w:t xml:space="preserve">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еместігінің анықталуы; </w:t>
      </w:r>
    </w:p>
    <w:bookmarkEnd w:id="113"/>
    <w:bookmarkStart w:name="z124" w:id="114"/>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қызметті көрсету үшін қажетті ұсынылған деректер мен мәліметтердің "Тыңайтқыштардың құнын (органикалық тыңайтқыштарды қоспағанда) субсидиялау қағидаларын бекіту туралы" Қазақстан Республикасы Ауыл шаруашылығы министрінің 2015 жылғы 6 сәуірдегі № 4-4/305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11223 болып тіркелген) бекітілген Тыңайтқыштардың құнын (органикалық тыңайтқыштарды қоспағанда) субсидиялау қағидаларында белгіленген шарттарға сәйкес келмеуі.</w:t>
      </w:r>
    </w:p>
    <w:bookmarkEnd w:id="114"/>
    <w:bookmarkStart w:name="z125" w:id="115"/>
    <w:p>
      <w:pPr>
        <w:spacing w:after="0"/>
        <w:ind w:left="0"/>
        <w:jc w:val="left"/>
      </w:pPr>
      <w:r>
        <w:rPr>
          <w:rFonts w:ascii="Times New Roman"/>
          <w:b/>
          <w:i w:val="false"/>
          <w:color w:val="000000"/>
        </w:rPr>
        <w:t xml:space="preserve"> 5. Мемлекеттік қызмет көрсетудің, оның ішінде электрондық нысанда және Мемлекеттік корпорация арқылы ерекшеліктерді ескере отырып қойылатын өзге де талаптар</w:t>
      </w:r>
    </w:p>
    <w:bookmarkEnd w:id="115"/>
    <w:bookmarkStart w:name="z126" w:id="116"/>
    <w:p>
      <w:pPr>
        <w:spacing w:after="0"/>
        <w:ind w:left="0"/>
        <w:jc w:val="both"/>
      </w:pPr>
      <w:r>
        <w:rPr>
          <w:rFonts w:ascii="Times New Roman"/>
          <w:b w:val="false"/>
          <w:i w:val="false"/>
          <w:color w:val="000000"/>
          <w:sz w:val="28"/>
        </w:rPr>
        <w:t xml:space="preserve">
      14. Мемлекеттік қызметті көрсету орындарының мекенжайлары: </w:t>
      </w:r>
    </w:p>
    <w:bookmarkEnd w:id="116"/>
    <w:bookmarkStart w:name="z127" w:id="117"/>
    <w:p>
      <w:pPr>
        <w:spacing w:after="0"/>
        <w:ind w:left="0"/>
        <w:jc w:val="both"/>
      </w:pPr>
      <w:r>
        <w:rPr>
          <w:rFonts w:ascii="Times New Roman"/>
          <w:b w:val="false"/>
          <w:i w:val="false"/>
          <w:color w:val="000000"/>
          <w:sz w:val="28"/>
        </w:rPr>
        <w:t xml:space="preserve">
      1) тиісті көрсетілетін қызметті берушінің интернет-ресурсында; </w:t>
      </w:r>
    </w:p>
    <w:bookmarkEnd w:id="117"/>
    <w:bookmarkStart w:name="z128" w:id="118"/>
    <w:p>
      <w:pPr>
        <w:spacing w:after="0"/>
        <w:ind w:left="0"/>
        <w:jc w:val="both"/>
      </w:pPr>
      <w:r>
        <w:rPr>
          <w:rFonts w:ascii="Times New Roman"/>
          <w:b w:val="false"/>
          <w:i w:val="false"/>
          <w:color w:val="000000"/>
          <w:sz w:val="28"/>
        </w:rPr>
        <w:t xml:space="preserve">
      2) ауыл шаруашылығы министрлігінің www.mgov.kz интернет-ресурсындағы "Мемлекеттік көрсетілетін қызметтер" бөлімінің "Мемлекеттік қызметтерді көрсету орындарының мекенжайлары" деген кіші бөлімінде орналастырылған. </w:t>
      </w:r>
    </w:p>
    <w:bookmarkEnd w:id="118"/>
    <w:bookmarkStart w:name="z129" w:id="119"/>
    <w:p>
      <w:pPr>
        <w:spacing w:after="0"/>
        <w:ind w:left="0"/>
        <w:jc w:val="both"/>
      </w:pPr>
      <w:r>
        <w:rPr>
          <w:rFonts w:ascii="Times New Roman"/>
          <w:b w:val="false"/>
          <w:i w:val="false"/>
          <w:color w:val="000000"/>
          <w:sz w:val="28"/>
        </w:rPr>
        <w:t>
      15. Көрсетілетін қызметті алушының мемлекеттік қызметті көрсету тәртібі туралы ақпаратты қашықтықтан қол жеткізу режимінде порталдағы "жеке кабинеті" және Бірыңғай байланыс орталығы арқылы алу мүмкіндігі бар.</w:t>
      </w:r>
    </w:p>
    <w:bookmarkEnd w:id="119"/>
    <w:bookmarkStart w:name="z130" w:id="120"/>
    <w:p>
      <w:pPr>
        <w:spacing w:after="0"/>
        <w:ind w:left="0"/>
        <w:jc w:val="both"/>
      </w:pPr>
      <w:r>
        <w:rPr>
          <w:rFonts w:ascii="Times New Roman"/>
          <w:b w:val="false"/>
          <w:i w:val="false"/>
          <w:color w:val="000000"/>
          <w:sz w:val="28"/>
        </w:rPr>
        <w:t>
      16. Мемлекеттік қызметті көрсету мәселелері жөніндегі анықтама қызметтерінің байланыс телефондары порталда көрсетілген. Бірыңғай байланыс орталығы: 1414, 8-800-080-7777.</w:t>
      </w:r>
    </w:p>
    <w:bookmarkEnd w:id="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"Тыңайтқыштар (органикалықтарды қоспағанда) құнын субсидиялау" мемлекеттік көрсетілетін қызмет регламентіне қосымша</w:t>
            </w:r>
          </w:p>
        </w:tc>
      </w:tr>
    </w:tbl>
    <w:bookmarkStart w:name="z132" w:id="121"/>
    <w:p>
      <w:pPr>
        <w:spacing w:after="0"/>
        <w:ind w:left="0"/>
        <w:jc w:val="left"/>
      </w:pPr>
      <w:r>
        <w:rPr>
          <w:rFonts w:ascii="Times New Roman"/>
          <w:b/>
          <w:i w:val="false"/>
          <w:color w:val="000000"/>
        </w:rPr>
        <w:t xml:space="preserve"> Портал арқылы "Тыңайтқыштар (органикалықтарды қоспағанда) құнын субсидиялау" мемлекеттік қызмет көрсету бизнес-процесстерінің анықтамалығы</w:t>
      </w:r>
    </w:p>
    <w:bookmarkEnd w:id="121"/>
    <w:bookmarkStart w:name="z133" w:id="122"/>
    <w:p>
      <w:pPr>
        <w:spacing w:after="0"/>
        <w:ind w:left="0"/>
        <w:jc w:val="both"/>
      </w:pPr>
      <w:r>
        <w:rPr>
          <w:rFonts w:ascii="Times New Roman"/>
          <w:b w:val="false"/>
          <w:i w:val="false"/>
          <w:color w:val="000000"/>
          <w:sz w:val="28"/>
        </w:rPr>
        <w:t xml:space="preserve">
      </w:t>
      </w:r>
    </w:p>
    <w:bookmarkEnd w:id="122"/>
    <w:p>
      <w:pPr>
        <w:spacing w:after="0"/>
        <w:ind w:left="0"/>
        <w:jc w:val="both"/>
      </w:pPr>
      <w:r>
        <w:drawing>
          <wp:inline distT="0" distB="0" distL="0" distR="0">
            <wp:extent cx="7810500" cy="297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97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4" w:id="123"/>
    <w:p>
      <w:pPr>
        <w:spacing w:after="0"/>
        <w:ind w:left="0"/>
        <w:jc w:val="both"/>
      </w:pPr>
      <w:r>
        <w:rPr>
          <w:rFonts w:ascii="Times New Roman"/>
          <w:b w:val="false"/>
          <w:i w:val="false"/>
          <w:color w:val="000000"/>
          <w:sz w:val="28"/>
        </w:rPr>
        <w:t>
      Шартты белгілер:</w:t>
      </w:r>
    </w:p>
    <w:bookmarkEnd w:id="123"/>
    <w:bookmarkStart w:name="z135" w:id="124"/>
    <w:p>
      <w:pPr>
        <w:spacing w:after="0"/>
        <w:ind w:left="0"/>
        <w:jc w:val="both"/>
      </w:pPr>
      <w:r>
        <w:rPr>
          <w:rFonts w:ascii="Times New Roman"/>
          <w:b w:val="false"/>
          <w:i w:val="false"/>
          <w:color w:val="000000"/>
          <w:sz w:val="28"/>
        </w:rPr>
        <w:t xml:space="preserve">
      </w:t>
      </w:r>
    </w:p>
    <w:bookmarkEnd w:id="124"/>
    <w:p>
      <w:pPr>
        <w:spacing w:after="0"/>
        <w:ind w:left="0"/>
        <w:jc w:val="both"/>
      </w:pPr>
      <w:r>
        <w:drawing>
          <wp:inline distT="0" distB="0" distL="0" distR="0">
            <wp:extent cx="7810500" cy="124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24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2019 жылғы "03" сәуірдегі № 71 қаулысына 3 -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2017 жылғы "06" ақпандағы № 60 қаулысымен бекітілді</w:t>
            </w:r>
          </w:p>
        </w:tc>
      </w:tr>
    </w:tbl>
    <w:bookmarkStart w:name="z138" w:id="125"/>
    <w:p>
      <w:pPr>
        <w:spacing w:after="0"/>
        <w:ind w:left="0"/>
        <w:jc w:val="left"/>
      </w:pPr>
      <w:r>
        <w:rPr>
          <w:rFonts w:ascii="Times New Roman"/>
          <w:b/>
          <w:i w:val="false"/>
          <w:color w:val="000000"/>
        </w:rPr>
        <w:t xml:space="preserve"> "Жеміс-жидек дақылдарының және жүзімнің көпжылдық көшеттерін отырғызу және өсіру (оның ішінде қалпына келтіру) шығындарының құнын субсидиялау" мемлекеттік көрсетілетін қызмет регламенті бекітілді</w:t>
      </w:r>
    </w:p>
    <w:bookmarkEnd w:id="125"/>
    <w:bookmarkStart w:name="z139" w:id="126"/>
    <w:p>
      <w:pPr>
        <w:spacing w:after="0"/>
        <w:ind w:left="0"/>
        <w:jc w:val="left"/>
      </w:pPr>
      <w:r>
        <w:rPr>
          <w:rFonts w:ascii="Times New Roman"/>
          <w:b/>
          <w:i w:val="false"/>
          <w:color w:val="000000"/>
        </w:rPr>
        <w:t xml:space="preserve"> 1. Жалпы ережелер</w:t>
      </w:r>
    </w:p>
    <w:bookmarkEnd w:id="126"/>
    <w:bookmarkStart w:name="z140" w:id="127"/>
    <w:p>
      <w:pPr>
        <w:spacing w:after="0"/>
        <w:ind w:left="0"/>
        <w:jc w:val="both"/>
      </w:pPr>
      <w:r>
        <w:rPr>
          <w:rFonts w:ascii="Times New Roman"/>
          <w:b w:val="false"/>
          <w:i w:val="false"/>
          <w:color w:val="000000"/>
          <w:sz w:val="28"/>
        </w:rPr>
        <w:t xml:space="preserve">
      1. "Жеміс-жидек дақылдарының және жүзімнің көпжылдық көшеттерін отырғызу және өсіру (оның ішінде қалпына келтіру) шығындарының құнын субсидиялау" мемлекеттік көрсетілетін қызмет регламенті (бұдан әрі - Регламент) "Жеміс-жидек дақылдарының және жүзімнің көпжылдық көшеттерін отырғызу және өсіру (оның ішінде қалпына келтіру) шығындарының құнын субсидиялау" мемлекеттік көрсетілетін қызмет стандартын бекіту туралы" Қазақстан Республикасы Ауыл шаруашылығы министрінің 2015 жылғы 28 сауірдегі № 4-1/379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11278 болып тіркелді) бекітілген "Жеміс-жидек дақылдарының және жүзімнің көпжылдық көшеттерін отырғызу және өсіру (оның ішінде қалпына келтіру) шығындарының құнын субсидиялау" мемлекеттік көрсетілетін қызмет стандартының (бұдан әрі – Стандарт) негізінде әзірленді.</w:t>
      </w:r>
    </w:p>
    <w:bookmarkEnd w:id="127"/>
    <w:bookmarkStart w:name="z141" w:id="128"/>
    <w:p>
      <w:pPr>
        <w:spacing w:after="0"/>
        <w:ind w:left="0"/>
        <w:jc w:val="both"/>
      </w:pPr>
      <w:r>
        <w:rPr>
          <w:rFonts w:ascii="Times New Roman"/>
          <w:b w:val="false"/>
          <w:i w:val="false"/>
          <w:color w:val="000000"/>
          <w:sz w:val="28"/>
        </w:rPr>
        <w:t>
      2. "Жеміс-жидек дақылдарының және жүзімнің көпжылдық көшеттерін отырғызу және өсіру (оның ішінде қалпына келтіру) шығындарының құнын субсидиялау" мемлекеттік көрсетілетін қызметті (бұдан әрі – мемлекеттік көрсетілетін қызмет) жергілікті атқарушы орган ("Солтүстік Қазақстан облысы әкімдігінің ауыл шаруашылығы басқармасы" коммуналдық мемлекеттік мекемесі) (бұдан әрі – көрсетілетін қызметті беруші) көрсетеді.</w:t>
      </w:r>
    </w:p>
    <w:bookmarkEnd w:id="128"/>
    <w:bookmarkStart w:name="z142" w:id="129"/>
    <w:p>
      <w:pPr>
        <w:spacing w:after="0"/>
        <w:ind w:left="0"/>
        <w:jc w:val="both"/>
      </w:pPr>
      <w:r>
        <w:rPr>
          <w:rFonts w:ascii="Times New Roman"/>
          <w:b w:val="false"/>
          <w:i w:val="false"/>
          <w:color w:val="000000"/>
          <w:sz w:val="28"/>
        </w:rPr>
        <w:t>
      3.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End w:id="129"/>
    <w:bookmarkStart w:name="z143" w:id="130"/>
    <w:p>
      <w:pPr>
        <w:spacing w:after="0"/>
        <w:ind w:left="0"/>
        <w:jc w:val="both"/>
      </w:pPr>
      <w:r>
        <w:rPr>
          <w:rFonts w:ascii="Times New Roman"/>
          <w:b w:val="false"/>
          <w:i w:val="false"/>
          <w:color w:val="000000"/>
          <w:sz w:val="28"/>
        </w:rPr>
        <w:t xml:space="preserve">
      4. Мемлекеттік қызметті көрсету нысаны: электрондық (толық автоматтандырылған). </w:t>
      </w:r>
    </w:p>
    <w:bookmarkEnd w:id="130"/>
    <w:bookmarkStart w:name="z144" w:id="131"/>
    <w:p>
      <w:pPr>
        <w:spacing w:after="0"/>
        <w:ind w:left="0"/>
        <w:jc w:val="both"/>
      </w:pPr>
      <w:r>
        <w:rPr>
          <w:rFonts w:ascii="Times New Roman"/>
          <w:b w:val="false"/>
          <w:i w:val="false"/>
          <w:color w:val="000000"/>
          <w:sz w:val="28"/>
        </w:rPr>
        <w:t xml:space="preserve">
      Мемлекеттік қызмет жеке және заңды тұлғаларға (бұдан әрі – көрсетілетін қызметті алушы) тегін көрсетіледі. </w:t>
      </w:r>
    </w:p>
    <w:bookmarkEnd w:id="131"/>
    <w:bookmarkStart w:name="z145" w:id="132"/>
    <w:p>
      <w:pPr>
        <w:spacing w:after="0"/>
        <w:ind w:left="0"/>
        <w:jc w:val="both"/>
      </w:pPr>
      <w:r>
        <w:rPr>
          <w:rFonts w:ascii="Times New Roman"/>
          <w:b w:val="false"/>
          <w:i w:val="false"/>
          <w:color w:val="000000"/>
          <w:sz w:val="28"/>
        </w:rPr>
        <w:t xml:space="preserve">
      5. Мемлекеттік қызметті көрсету нәтижесі – субсидияның аударылғаны туралы хабарлама не осы Регламенттің 13-тармағында көзделген жағдайларда және негіздер бойынша көрсетілетін қызметті ұсынудан уәжді бас тарту. </w:t>
      </w:r>
    </w:p>
    <w:bookmarkEnd w:id="132"/>
    <w:bookmarkStart w:name="z146" w:id="133"/>
    <w:p>
      <w:pPr>
        <w:spacing w:after="0"/>
        <w:ind w:left="0"/>
        <w:jc w:val="both"/>
      </w:pPr>
      <w:r>
        <w:rPr>
          <w:rFonts w:ascii="Times New Roman"/>
          <w:b w:val="false"/>
          <w:i w:val="false"/>
          <w:color w:val="000000"/>
          <w:sz w:val="28"/>
        </w:rPr>
        <w:t xml:space="preserve">
      Порталға көрсетілетін қызметті алушының "жеке кабинетіне" көрсетілетін қызмет берушінің уәкілетті адамы электрондық цифрлық қолтаңбасымен (бұдан әрі – ЭЦҚ) қол қойған электрондық құжат нысанында субсидия тағайындау /тағайындамау туралы шешім бар хабарлама жіберіледі. </w:t>
      </w:r>
    </w:p>
    <w:bookmarkEnd w:id="133"/>
    <w:bookmarkStart w:name="z147" w:id="134"/>
    <w:p>
      <w:pPr>
        <w:spacing w:after="0"/>
        <w:ind w:left="0"/>
        <w:jc w:val="both"/>
      </w:pPr>
      <w:r>
        <w:rPr>
          <w:rFonts w:ascii="Times New Roman"/>
          <w:b w:val="false"/>
          <w:i w:val="false"/>
          <w:color w:val="000000"/>
          <w:sz w:val="28"/>
        </w:rPr>
        <w:t xml:space="preserve">
      Порталдың жұмыс кестесі – жөндеу жұмыстарын жүргізумен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және "Қазақстан Республикасындағы мерекелер туралы" Қазақстан Республикасының 2001 жылғы 13 желтоқсандағы Заңының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 күндерінде жүгінсе, өтінімдерді қабылдау және мемлекеттік қызметті көрсету нәтижелерін беру келесі жұмыс күні жүзеге асырылады).</w:t>
      </w:r>
    </w:p>
    <w:bookmarkEnd w:id="134"/>
    <w:bookmarkStart w:name="z148" w:id="135"/>
    <w:p>
      <w:pPr>
        <w:spacing w:after="0"/>
        <w:ind w:left="0"/>
        <w:jc w:val="both"/>
      </w:pPr>
      <w:r>
        <w:rPr>
          <w:rFonts w:ascii="Times New Roman"/>
          <w:b w:val="false"/>
          <w:i w:val="false"/>
          <w:color w:val="000000"/>
          <w:sz w:val="28"/>
        </w:rPr>
        <w:t>
      Көрсетілетін қызметті берушінің жұмыс кестесі - Қазақстан Республикасының еңбек заңнамасына және "Қазақстан Республикасындағы мерекелер туралы" Қазақстан Республикасының 2001 жылғы 13 желтоқсандағы Заңының 5-бабына сәйкес демалыс және мереке күндерін қоспағанда, белгіленген жұмыс кестесіне сәйкес, дүйсенбіден бастап жұманы қоса алғанда, сағат 13.00-ден 14.30-ға дейінгі түскі үзіліспен сағат 9.00-ден 18.30-ға дейін.</w:t>
      </w:r>
    </w:p>
    <w:bookmarkEnd w:id="135"/>
    <w:bookmarkStart w:name="z149" w:id="136"/>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іс-қимылдары тәртібін сипаттау</w:t>
      </w:r>
    </w:p>
    <w:bookmarkEnd w:id="136"/>
    <w:bookmarkStart w:name="z150" w:id="137"/>
    <w:p>
      <w:pPr>
        <w:spacing w:after="0"/>
        <w:ind w:left="0"/>
        <w:jc w:val="both"/>
      </w:pPr>
      <w:r>
        <w:rPr>
          <w:rFonts w:ascii="Times New Roman"/>
          <w:b w:val="false"/>
          <w:i w:val="false"/>
          <w:color w:val="000000"/>
          <w:sz w:val="28"/>
        </w:rPr>
        <w:t xml:space="preserve">
      6. Көрсетілетін қызметті алушы порталға өткен жылдың күзінде және (немесе) ағымдағы жылдың көктемінде өндірілген жеміс-жидек дақылдарының және жүзімнің көпжылдық екпелерін отырғызуға субсидияларды алу үшін тиісті жылдың 15 маусымына дейінгі мерзімде Стандартқа 1-қосымшаға сәйкес нысан бойынша көрсетілетін қызметті алушының ЭЦҚ-сымен куәландырылған, электрондық құжат нысанында өтінім береді. </w:t>
      </w:r>
    </w:p>
    <w:bookmarkEnd w:id="137"/>
    <w:bookmarkStart w:name="z151" w:id="138"/>
    <w:p>
      <w:pPr>
        <w:spacing w:after="0"/>
        <w:ind w:left="0"/>
        <w:jc w:val="both"/>
      </w:pPr>
      <w:r>
        <w:rPr>
          <w:rFonts w:ascii="Times New Roman"/>
          <w:b w:val="false"/>
          <w:i w:val="false"/>
          <w:color w:val="000000"/>
          <w:sz w:val="28"/>
        </w:rPr>
        <w:t>
      Көрсетілетін қызметті алушы порталға жеміс-жидек дақылдарының және жүзімнің көпжылдық көшеттерінің екінші вегетациясын – аласа бойлы телітушілердің көшеттерімен және книп-баум көшеттерімен отырғызылғандар үшін, екінші-үшінші вегетациясын – жартылай аласа бойлы телітушілердің көшеттерімен отырғызылғандар үшін, екінші-үшінші-төртінші вегетациясын – биік бойлы телітушілердің көшеттерімен отырғызылғандар үшін, екіншіден бастап жетінші вегетацияны қоса алғанда – алманың "Апорт" сортын өсіруге (күтіп-баптауға) субсидияларды алу үшін тиісті жылдың 1 қыркүйегіне дейінгі мерзімде көрсетілетін қызметті берушіге Стандартқа 2-қосымшаға сәйкес нысан бойынша көрсетілетін қызметті алушының ЭЦҚ-сымен куәландырылған электрондық құжат нысанында өтінім береді.</w:t>
      </w:r>
    </w:p>
    <w:bookmarkEnd w:id="138"/>
    <w:bookmarkStart w:name="z152" w:id="139"/>
    <w:p>
      <w:pPr>
        <w:spacing w:after="0"/>
        <w:ind w:left="0"/>
        <w:jc w:val="both"/>
      </w:pPr>
      <w:r>
        <w:rPr>
          <w:rFonts w:ascii="Times New Roman"/>
          <w:b w:val="false"/>
          <w:i w:val="false"/>
          <w:color w:val="000000"/>
          <w:sz w:val="28"/>
        </w:rPr>
        <w:t xml:space="preserve">
      Өтінімнің қабылданғанын көрсетілетін қызметті алушының "жеке кабинетінде" мемлекеттік қызметті көрсетуге арналған сұранымның қабылданғаны туралы мәртебенің көрінуі растайды. </w:t>
      </w:r>
    </w:p>
    <w:bookmarkEnd w:id="139"/>
    <w:bookmarkStart w:name="z153" w:id="140"/>
    <w:p>
      <w:pPr>
        <w:spacing w:after="0"/>
        <w:ind w:left="0"/>
        <w:jc w:val="both"/>
      </w:pPr>
      <w:r>
        <w:rPr>
          <w:rFonts w:ascii="Times New Roman"/>
          <w:b w:val="false"/>
          <w:i w:val="false"/>
          <w:color w:val="000000"/>
          <w:sz w:val="28"/>
        </w:rPr>
        <w:t>
      7. Мемлекеттік қызметті көрсету процесінің құрамына кіретін әрбір рәсімнің (іс-қимылдың) мазмұны және оның орындалу ұзақтығы:</w:t>
      </w:r>
    </w:p>
    <w:bookmarkEnd w:id="140"/>
    <w:bookmarkStart w:name="z154" w:id="141"/>
    <w:p>
      <w:pPr>
        <w:spacing w:after="0"/>
        <w:ind w:left="0"/>
        <w:jc w:val="both"/>
      </w:pPr>
      <w:r>
        <w:rPr>
          <w:rFonts w:ascii="Times New Roman"/>
          <w:b w:val="false"/>
          <w:i w:val="false"/>
          <w:color w:val="000000"/>
          <w:sz w:val="28"/>
        </w:rPr>
        <w:t>
      1) көрсетілетін қызмет берушінің маманы өтінімді (өтпелі өтінімді) қабылдайды және тіркейді – 1 (бір) жұмыс күні;</w:t>
      </w:r>
    </w:p>
    <w:bookmarkEnd w:id="141"/>
    <w:bookmarkStart w:name="z155" w:id="142"/>
    <w:p>
      <w:pPr>
        <w:spacing w:after="0"/>
        <w:ind w:left="0"/>
        <w:jc w:val="both"/>
      </w:pPr>
      <w:r>
        <w:rPr>
          <w:rFonts w:ascii="Times New Roman"/>
          <w:b w:val="false"/>
          <w:i w:val="false"/>
          <w:color w:val="000000"/>
          <w:sz w:val="28"/>
        </w:rPr>
        <w:t>
      талаптарға сәйкес келмеген жағдайда осы Регламенттің 12-тармағында көзделген негіздер бойынша уәжді бас тартуды дайындайды;</w:t>
      </w:r>
    </w:p>
    <w:bookmarkEnd w:id="142"/>
    <w:bookmarkStart w:name="z156" w:id="143"/>
    <w:p>
      <w:pPr>
        <w:spacing w:after="0"/>
        <w:ind w:left="0"/>
        <w:jc w:val="both"/>
      </w:pPr>
      <w:r>
        <w:rPr>
          <w:rFonts w:ascii="Times New Roman"/>
          <w:b w:val="false"/>
          <w:i w:val="false"/>
          <w:color w:val="000000"/>
          <w:sz w:val="28"/>
        </w:rPr>
        <w:t>
      2) көрсетілетін қызметті берушінің қаржыландыру және бухгалтерлік есеп бөлімінің жауапты орындаушысы қаржыландыру жоспарына сәйкес субсидияларды төлеуге берілетін төлем тапсырмаларын қалыптастырады – 2 (екі) жұмыс күні.</w:t>
      </w:r>
    </w:p>
    <w:bookmarkEnd w:id="143"/>
    <w:bookmarkStart w:name="z157" w:id="144"/>
    <w:p>
      <w:pPr>
        <w:spacing w:after="0"/>
        <w:ind w:left="0"/>
        <w:jc w:val="both"/>
      </w:pPr>
      <w:r>
        <w:rPr>
          <w:rFonts w:ascii="Times New Roman"/>
          <w:b w:val="false"/>
          <w:i w:val="false"/>
          <w:color w:val="000000"/>
          <w:sz w:val="28"/>
        </w:rPr>
        <w:t>
      8. Келесі рәсімді (іс-қимылды) орындауды бастауға негіз болатын мемлекеттік қызмет көрсету рәсімінің (іс-қимылдың) нәтижесі:</w:t>
      </w:r>
    </w:p>
    <w:bookmarkEnd w:id="144"/>
    <w:bookmarkStart w:name="z158" w:id="145"/>
    <w:p>
      <w:pPr>
        <w:spacing w:after="0"/>
        <w:ind w:left="0"/>
        <w:jc w:val="both"/>
      </w:pPr>
      <w:r>
        <w:rPr>
          <w:rFonts w:ascii="Times New Roman"/>
          <w:b w:val="false"/>
          <w:i w:val="false"/>
          <w:color w:val="000000"/>
          <w:sz w:val="28"/>
        </w:rPr>
        <w:t xml:space="preserve">
      1) өтінімді (өтпелі өтінімді) қабылдау және тіркеу; </w:t>
      </w:r>
    </w:p>
    <w:bookmarkEnd w:id="145"/>
    <w:bookmarkStart w:name="z159" w:id="146"/>
    <w:p>
      <w:pPr>
        <w:spacing w:after="0"/>
        <w:ind w:left="0"/>
        <w:jc w:val="both"/>
      </w:pPr>
      <w:r>
        <w:rPr>
          <w:rFonts w:ascii="Times New Roman"/>
          <w:b w:val="false"/>
          <w:i w:val="false"/>
          <w:color w:val="000000"/>
          <w:sz w:val="28"/>
        </w:rPr>
        <w:t>
      2) төлем тапсырмалары.</w:t>
      </w:r>
    </w:p>
    <w:bookmarkEnd w:id="146"/>
    <w:bookmarkStart w:name="z160" w:id="147"/>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147"/>
    <w:bookmarkStart w:name="z161" w:id="148"/>
    <w:p>
      <w:pPr>
        <w:spacing w:after="0"/>
        <w:ind w:left="0"/>
        <w:jc w:val="both"/>
      </w:pPr>
      <w:r>
        <w:rPr>
          <w:rFonts w:ascii="Times New Roman"/>
          <w:b w:val="false"/>
          <w:i w:val="false"/>
          <w:color w:val="000000"/>
          <w:sz w:val="28"/>
        </w:rPr>
        <w:t>
      9. Мемлекеттік қызметті көрсету процесіне қатысатын көрсетілетін қызметті берушінің құрылымдық бөлімшелердің (қызметкерлердің) тізбесі:</w:t>
      </w:r>
    </w:p>
    <w:bookmarkEnd w:id="148"/>
    <w:bookmarkStart w:name="z162" w:id="149"/>
    <w:p>
      <w:pPr>
        <w:spacing w:after="0"/>
        <w:ind w:left="0"/>
        <w:jc w:val="both"/>
      </w:pPr>
      <w:r>
        <w:rPr>
          <w:rFonts w:ascii="Times New Roman"/>
          <w:b w:val="false"/>
          <w:i w:val="false"/>
          <w:color w:val="000000"/>
          <w:sz w:val="28"/>
        </w:rPr>
        <w:t>
      1) көрсетілетін қызметті берушінің маманы;</w:t>
      </w:r>
    </w:p>
    <w:bookmarkEnd w:id="149"/>
    <w:bookmarkStart w:name="z163" w:id="150"/>
    <w:p>
      <w:pPr>
        <w:spacing w:after="0"/>
        <w:ind w:left="0"/>
        <w:jc w:val="both"/>
      </w:pPr>
      <w:r>
        <w:rPr>
          <w:rFonts w:ascii="Times New Roman"/>
          <w:b w:val="false"/>
          <w:i w:val="false"/>
          <w:color w:val="000000"/>
          <w:sz w:val="28"/>
        </w:rPr>
        <w:t>
      2) көрсетілетін қызметті берушінің жауапты орындаушысы.</w:t>
      </w:r>
    </w:p>
    <w:bookmarkEnd w:id="150"/>
    <w:bookmarkStart w:name="z164" w:id="151"/>
    <w:p>
      <w:pPr>
        <w:spacing w:after="0"/>
        <w:ind w:left="0"/>
        <w:jc w:val="both"/>
      </w:pPr>
      <w:r>
        <w:rPr>
          <w:rFonts w:ascii="Times New Roman"/>
          <w:b w:val="false"/>
          <w:i w:val="false"/>
          <w:color w:val="000000"/>
          <w:sz w:val="28"/>
        </w:rPr>
        <w:t xml:space="preserve">
      10. Әрбiр рәсiмнiң (іс-қимылдың) ұзақтығын көрсете отырып әрбiр рәсiмнiң (іс-қимылдарды) өту реттілігін сипаттау: </w:t>
      </w:r>
    </w:p>
    <w:bookmarkEnd w:id="151"/>
    <w:bookmarkStart w:name="z165" w:id="152"/>
    <w:p>
      <w:pPr>
        <w:spacing w:after="0"/>
        <w:ind w:left="0"/>
        <w:jc w:val="both"/>
      </w:pPr>
      <w:r>
        <w:rPr>
          <w:rFonts w:ascii="Times New Roman"/>
          <w:b w:val="false"/>
          <w:i w:val="false"/>
          <w:color w:val="000000"/>
          <w:sz w:val="28"/>
        </w:rPr>
        <w:t>
      1) көрсетілетін қызмет берушінің маманы өтінімді (өтпелі өтінімді) қабылдайды және тіркейді – 1 (бір) жұмыс күні;</w:t>
      </w:r>
    </w:p>
    <w:bookmarkEnd w:id="152"/>
    <w:bookmarkStart w:name="z166" w:id="153"/>
    <w:p>
      <w:pPr>
        <w:spacing w:after="0"/>
        <w:ind w:left="0"/>
        <w:jc w:val="both"/>
      </w:pPr>
      <w:r>
        <w:rPr>
          <w:rFonts w:ascii="Times New Roman"/>
          <w:b w:val="false"/>
          <w:i w:val="false"/>
          <w:color w:val="000000"/>
          <w:sz w:val="28"/>
        </w:rPr>
        <w:t>
      талаптарға сәйкес келмеген жағдайда осы Регламенттің 12-тармағында көзделген негіздер бойынша уәжді бас тартуды дайындайды;</w:t>
      </w:r>
    </w:p>
    <w:bookmarkEnd w:id="153"/>
    <w:bookmarkStart w:name="z167" w:id="154"/>
    <w:p>
      <w:pPr>
        <w:spacing w:after="0"/>
        <w:ind w:left="0"/>
        <w:jc w:val="both"/>
      </w:pPr>
      <w:r>
        <w:rPr>
          <w:rFonts w:ascii="Times New Roman"/>
          <w:b w:val="false"/>
          <w:i w:val="false"/>
          <w:color w:val="000000"/>
          <w:sz w:val="28"/>
        </w:rPr>
        <w:t>
      2) көрсетілетін қызметті берушінің қаржыландыру және бухгалтерлік есеп бөлімінің жауапты орындаушысы қаржыландыру жоспарына сәйкес субсидияларды төлеуге берілетін төлем тапсырмаларын қалыптастырады – 2 (екі) жұмыс күні.</w:t>
      </w:r>
    </w:p>
    <w:bookmarkEnd w:id="154"/>
    <w:bookmarkStart w:name="z168" w:id="155"/>
    <w:p>
      <w:pPr>
        <w:spacing w:after="0"/>
        <w:ind w:left="0"/>
        <w:jc w:val="left"/>
      </w:pPr>
      <w:r>
        <w:rPr>
          <w:rFonts w:ascii="Times New Roman"/>
          <w:b/>
          <w:i w:val="false"/>
          <w:color w:val="000000"/>
        </w:rPr>
        <w:t xml:space="preserve"> 4. Мемлекеттік қызметті көрсету процесінде Мемлекеттік корпорациямен және (немесе) өзге де көрсетілетін қызметті берушілермен өзара іс-қимыл тәртібін, сондай-ақ ақпараттық жүйелерді пайдалану тәртібін сипаттау</w:t>
      </w:r>
    </w:p>
    <w:bookmarkEnd w:id="155"/>
    <w:bookmarkStart w:name="z169" w:id="156"/>
    <w:p>
      <w:pPr>
        <w:spacing w:after="0"/>
        <w:ind w:left="0"/>
        <w:jc w:val="both"/>
      </w:pPr>
      <w:r>
        <w:rPr>
          <w:rFonts w:ascii="Times New Roman"/>
          <w:b w:val="false"/>
          <w:i w:val="false"/>
          <w:color w:val="000000"/>
          <w:sz w:val="28"/>
        </w:rPr>
        <w:t xml:space="preserve">
      11. Портал арқылы мемлекеттік қызметті көрсету кезінде көрсетілетін қызметті беруші мен көрсетілетін қызмет алушының жүгіну және рәсімдер реттілігінің тәртібін сипаттау: </w:t>
      </w:r>
    </w:p>
    <w:bookmarkEnd w:id="156"/>
    <w:bookmarkStart w:name="z170" w:id="157"/>
    <w:p>
      <w:pPr>
        <w:spacing w:after="0"/>
        <w:ind w:left="0"/>
        <w:jc w:val="both"/>
      </w:pPr>
      <w:r>
        <w:rPr>
          <w:rFonts w:ascii="Times New Roman"/>
          <w:b w:val="false"/>
          <w:i w:val="false"/>
          <w:color w:val="000000"/>
          <w:sz w:val="28"/>
        </w:rPr>
        <w:t xml:space="preserve">
      1) көрсетілетін қызметті алушы өзінің ЭЦҚ тіркеу куәлігінің көмегімен порталда тіркеуді (авторландыруды) жүзеге асырады; </w:t>
      </w:r>
    </w:p>
    <w:bookmarkEnd w:id="157"/>
    <w:bookmarkStart w:name="z171" w:id="158"/>
    <w:p>
      <w:pPr>
        <w:spacing w:after="0"/>
        <w:ind w:left="0"/>
        <w:jc w:val="both"/>
      </w:pPr>
      <w:r>
        <w:rPr>
          <w:rFonts w:ascii="Times New Roman"/>
          <w:b w:val="false"/>
          <w:i w:val="false"/>
          <w:color w:val="000000"/>
          <w:sz w:val="28"/>
        </w:rPr>
        <w:t>
      2) көрсетілетін қызметті алушы электрондық мемлекеттік көрсетілетін қызметті таңдайды, электрондық сұраудың жолдарын толтырады және құжаттар топтамасын бекітеді (болған жағдайда растайтын құжаттардың электрондық көшірмелері қоса беріледі);</w:t>
      </w:r>
    </w:p>
    <w:bookmarkEnd w:id="158"/>
    <w:bookmarkStart w:name="z172" w:id="159"/>
    <w:p>
      <w:pPr>
        <w:spacing w:after="0"/>
        <w:ind w:left="0"/>
        <w:jc w:val="both"/>
      </w:pPr>
      <w:r>
        <w:rPr>
          <w:rFonts w:ascii="Times New Roman"/>
          <w:b w:val="false"/>
          <w:i w:val="false"/>
          <w:color w:val="000000"/>
          <w:sz w:val="28"/>
        </w:rPr>
        <w:t>
      3) көрсетілетін қызметті алушының ЭЦҚ арқылы электрондық мемлекеттік қызметті көрсету үшін электрондық сұрауды куәландыру;</w:t>
      </w:r>
    </w:p>
    <w:bookmarkEnd w:id="159"/>
    <w:bookmarkStart w:name="z173" w:id="160"/>
    <w:p>
      <w:pPr>
        <w:spacing w:after="0"/>
        <w:ind w:left="0"/>
        <w:jc w:val="both"/>
      </w:pPr>
      <w:r>
        <w:rPr>
          <w:rFonts w:ascii="Times New Roman"/>
          <w:b w:val="false"/>
          <w:i w:val="false"/>
          <w:color w:val="000000"/>
          <w:sz w:val="28"/>
        </w:rPr>
        <w:t>
      4) көрсетілетін қызметті берушімен электрондық сұрауды өңдеу (тексеру, тіркеу);</w:t>
      </w:r>
    </w:p>
    <w:bookmarkEnd w:id="160"/>
    <w:bookmarkStart w:name="z174" w:id="161"/>
    <w:p>
      <w:pPr>
        <w:spacing w:after="0"/>
        <w:ind w:left="0"/>
        <w:jc w:val="both"/>
      </w:pPr>
      <w:r>
        <w:rPr>
          <w:rFonts w:ascii="Times New Roman"/>
          <w:b w:val="false"/>
          <w:i w:val="false"/>
          <w:color w:val="000000"/>
          <w:sz w:val="28"/>
        </w:rPr>
        <w:t>
      5) көрсетілетін қызметті алушының жеке кабинетінде мемлекеттік қызметтерді алу тарихында мемлекеттік қызмет электронды сұрау мәртебесі мен мерзімі туралы хабарландыруларды алуы;</w:t>
      </w:r>
    </w:p>
    <w:bookmarkEnd w:id="161"/>
    <w:bookmarkStart w:name="z175" w:id="162"/>
    <w:p>
      <w:pPr>
        <w:spacing w:after="0"/>
        <w:ind w:left="0"/>
        <w:jc w:val="both"/>
      </w:pPr>
      <w:r>
        <w:rPr>
          <w:rFonts w:ascii="Times New Roman"/>
          <w:b w:val="false"/>
          <w:i w:val="false"/>
          <w:color w:val="000000"/>
          <w:sz w:val="28"/>
        </w:rPr>
        <w:t>
      6) көрсетілетін қызметті беруші мемлекеттік қызмет көрсету процесінде көрсетілетін қызметті берушінің құрылымдық бөлімшелерінің (қызметкерлерінің) рәсімдерін (іс-қимылдарының), өзара іс-қимылы реттілігінің сипаттамасына сәйкес жүзеге асырады және ЭЦҚ қол қойылған электрондық құжат нысанында көрсетілген мемлекеттік қызмет нәтижесін көрсетілетін қызметті алушының "жеке кабинетіне" жолдайды;</w:t>
      </w:r>
    </w:p>
    <w:bookmarkEnd w:id="162"/>
    <w:bookmarkStart w:name="z176" w:id="163"/>
    <w:p>
      <w:pPr>
        <w:spacing w:after="0"/>
        <w:ind w:left="0"/>
        <w:jc w:val="both"/>
      </w:pPr>
      <w:r>
        <w:rPr>
          <w:rFonts w:ascii="Times New Roman"/>
          <w:b w:val="false"/>
          <w:i w:val="false"/>
          <w:color w:val="000000"/>
          <w:sz w:val="28"/>
        </w:rPr>
        <w:t xml:space="preserve">
      7) көрсетілетін қызметті алушының жеке кабинетінде мемлекеттік көрсетілетін қызметті алу тарихында мемлекеттік қызмет нәтижесін көрсетілетін қызметті алушының алуы. </w:t>
      </w:r>
    </w:p>
    <w:bookmarkEnd w:id="163"/>
    <w:bookmarkStart w:name="z177" w:id="164"/>
    <w:p>
      <w:pPr>
        <w:spacing w:after="0"/>
        <w:ind w:left="0"/>
        <w:jc w:val="both"/>
      </w:pPr>
      <w:r>
        <w:rPr>
          <w:rFonts w:ascii="Times New Roman"/>
          <w:b w:val="false"/>
          <w:i w:val="false"/>
          <w:color w:val="000000"/>
          <w:sz w:val="28"/>
        </w:rPr>
        <w:t xml:space="preserve">
      Портал арқылы мемлекеттік қызметті көрсету кезінде көрсетілетін қызметті алушы мен көрсетілетін қызметті берушінің өзара іс-қимылының реттілігінің толық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қызметті көрсету бизнес-процесстерінің анықтамалығында көрсетілген.</w:t>
      </w:r>
    </w:p>
    <w:bookmarkEnd w:id="164"/>
    <w:bookmarkStart w:name="z178" w:id="165"/>
    <w:p>
      <w:pPr>
        <w:spacing w:after="0"/>
        <w:ind w:left="0"/>
        <w:jc w:val="both"/>
      </w:pPr>
      <w:r>
        <w:rPr>
          <w:rFonts w:ascii="Times New Roman"/>
          <w:b w:val="false"/>
          <w:i w:val="false"/>
          <w:color w:val="000000"/>
          <w:sz w:val="28"/>
        </w:rPr>
        <w:t xml:space="preserve">
      12. Көрсетілетін қызметті беруші "Мемлекеттік көрсетілетін қызметтер туралы" Қазақстан Республикасының 2013 жылғы 15 сәуірдегі Заңының 19-1-бабының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қызметті көрсетуден бас тартады.</w:t>
      </w:r>
    </w:p>
    <w:bookmarkEnd w:id="165"/>
    <w:bookmarkStart w:name="z179" w:id="166"/>
    <w:p>
      <w:pPr>
        <w:spacing w:after="0"/>
        <w:ind w:left="0"/>
        <w:jc w:val="left"/>
      </w:pPr>
      <w:r>
        <w:rPr>
          <w:rFonts w:ascii="Times New Roman"/>
          <w:b/>
          <w:i w:val="false"/>
          <w:color w:val="000000"/>
        </w:rPr>
        <w:t xml:space="preserve"> 5. Мемлекеттік қызмет көрсетудің, оның ішінде электрондық нысанда және Мемлекеттік корпорация арқылы ерекшеліктерді ескере отырып қойылатын өзге де талаптар</w:t>
      </w:r>
    </w:p>
    <w:bookmarkEnd w:id="166"/>
    <w:bookmarkStart w:name="z180" w:id="167"/>
    <w:p>
      <w:pPr>
        <w:spacing w:after="0"/>
        <w:ind w:left="0"/>
        <w:jc w:val="both"/>
      </w:pPr>
      <w:r>
        <w:rPr>
          <w:rFonts w:ascii="Times New Roman"/>
          <w:b w:val="false"/>
          <w:i w:val="false"/>
          <w:color w:val="000000"/>
          <w:sz w:val="28"/>
        </w:rPr>
        <w:t>
      13. Тіршілік әрекетін шектейтін ағза функцияларының тұрақты бұзушылықтары бар көрсетілетін қызметті алушыларға, қажет болған жағдайда, мемлекеттік қызметті көрсету үшін құжаттарын қабылдауды Мемлекеттік қызметтер көрсету мәселелері жөніндегі бірыңғай байланыс орталығы (1414, 8 800 080 7777) арқылы жүгіну жолымен көрсетілетін қызметті берушінің жұмыскері тұрғылықты жеріне барып жүргізеді.</w:t>
      </w:r>
    </w:p>
    <w:bookmarkEnd w:id="167"/>
    <w:bookmarkStart w:name="z181" w:id="168"/>
    <w:p>
      <w:pPr>
        <w:spacing w:after="0"/>
        <w:ind w:left="0"/>
        <w:jc w:val="both"/>
      </w:pPr>
      <w:r>
        <w:rPr>
          <w:rFonts w:ascii="Times New Roman"/>
          <w:b w:val="false"/>
          <w:i w:val="false"/>
          <w:color w:val="000000"/>
          <w:sz w:val="28"/>
        </w:rPr>
        <w:t xml:space="preserve">
      14. Мемлекеттік қызметті көрсету орындарының мекенжайлары: </w:t>
      </w:r>
    </w:p>
    <w:bookmarkEnd w:id="168"/>
    <w:bookmarkStart w:name="z182" w:id="169"/>
    <w:p>
      <w:pPr>
        <w:spacing w:after="0"/>
        <w:ind w:left="0"/>
        <w:jc w:val="both"/>
      </w:pPr>
      <w:r>
        <w:rPr>
          <w:rFonts w:ascii="Times New Roman"/>
          <w:b w:val="false"/>
          <w:i w:val="false"/>
          <w:color w:val="000000"/>
          <w:sz w:val="28"/>
        </w:rPr>
        <w:t xml:space="preserve">
      1) ауыл шаруашылығы министрлігінің www.moa.gov.kz интернет-ресурсындағы "Мемлекеттік көрсетілетін қызметтер" бөлімінің "Мемлекеттік қызметтерді көрсету орындарының мекенжайлары" кіші бөлімінде; </w:t>
      </w:r>
    </w:p>
    <w:bookmarkEnd w:id="169"/>
    <w:bookmarkStart w:name="z183" w:id="170"/>
    <w:p>
      <w:pPr>
        <w:spacing w:after="0"/>
        <w:ind w:left="0"/>
        <w:jc w:val="both"/>
      </w:pPr>
      <w:r>
        <w:rPr>
          <w:rFonts w:ascii="Times New Roman"/>
          <w:b w:val="false"/>
          <w:i w:val="false"/>
          <w:color w:val="000000"/>
          <w:sz w:val="28"/>
        </w:rPr>
        <w:t xml:space="preserve">
      2) порталда; </w:t>
      </w:r>
    </w:p>
    <w:bookmarkEnd w:id="170"/>
    <w:bookmarkStart w:name="z184" w:id="171"/>
    <w:p>
      <w:pPr>
        <w:spacing w:after="0"/>
        <w:ind w:left="0"/>
        <w:jc w:val="both"/>
      </w:pPr>
      <w:r>
        <w:rPr>
          <w:rFonts w:ascii="Times New Roman"/>
          <w:b w:val="false"/>
          <w:i w:val="false"/>
          <w:color w:val="000000"/>
          <w:sz w:val="28"/>
        </w:rPr>
        <w:t xml:space="preserve">
      3) тиісті көрсетілетін қызметті берушінің интернет-ресурсында орналастырылған. </w:t>
      </w:r>
    </w:p>
    <w:bookmarkEnd w:id="171"/>
    <w:bookmarkStart w:name="z185" w:id="172"/>
    <w:p>
      <w:pPr>
        <w:spacing w:after="0"/>
        <w:ind w:left="0"/>
        <w:jc w:val="both"/>
      </w:pPr>
      <w:r>
        <w:rPr>
          <w:rFonts w:ascii="Times New Roman"/>
          <w:b w:val="false"/>
          <w:i w:val="false"/>
          <w:color w:val="000000"/>
          <w:sz w:val="28"/>
        </w:rPr>
        <w:t xml:space="preserve">
      15. Көрсетілетін қызметті алушының ЭЦҚ-сы болған жағдайда мемлекеттік көрсетілетін қызметті портал арқылы алу мүмкіндігі бар. </w:t>
      </w:r>
    </w:p>
    <w:bookmarkEnd w:id="172"/>
    <w:bookmarkStart w:name="z186" w:id="173"/>
    <w:p>
      <w:pPr>
        <w:spacing w:after="0"/>
        <w:ind w:left="0"/>
        <w:jc w:val="both"/>
      </w:pPr>
      <w:r>
        <w:rPr>
          <w:rFonts w:ascii="Times New Roman"/>
          <w:b w:val="false"/>
          <w:i w:val="false"/>
          <w:color w:val="000000"/>
          <w:sz w:val="28"/>
        </w:rPr>
        <w:t>
      16.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орталығының 1414, 8-800-080-7777 телефондары арқылы алу мүмкіндігі бар.</w:t>
      </w:r>
    </w:p>
    <w:bookmarkEnd w:id="1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"Жеміс-жидек дақылдарының және жүзімнің көпжылдық көшеттерін отырғызу және өсіру (оның ішінде қалпына келтіру) шығындарының құнын субсидиялау" мемлекеттік көрсетілетін қызмет регламентіне қосымша</w:t>
            </w:r>
          </w:p>
        </w:tc>
      </w:tr>
    </w:tbl>
    <w:bookmarkStart w:name="z188" w:id="174"/>
    <w:p>
      <w:pPr>
        <w:spacing w:after="0"/>
        <w:ind w:left="0"/>
        <w:jc w:val="left"/>
      </w:pPr>
      <w:r>
        <w:rPr>
          <w:rFonts w:ascii="Times New Roman"/>
          <w:b/>
          <w:i w:val="false"/>
          <w:color w:val="000000"/>
        </w:rPr>
        <w:t xml:space="preserve"> Портал арқылы "Жеміс-жидек дақылдарының және жүзімнің көпжылдық көшеттерін отырғызу және өсіру (оның ішінде қалпына келтіру) шығындарының құнын субсидиялау" мемлекеттік қызмет көрсету бизнес-процесстерінің анықтамалығы</w:t>
      </w:r>
    </w:p>
    <w:bookmarkEnd w:id="174"/>
    <w:bookmarkStart w:name="z189" w:id="175"/>
    <w:p>
      <w:pPr>
        <w:spacing w:after="0"/>
        <w:ind w:left="0"/>
        <w:jc w:val="both"/>
      </w:pPr>
      <w:r>
        <w:rPr>
          <w:rFonts w:ascii="Times New Roman"/>
          <w:b w:val="false"/>
          <w:i w:val="false"/>
          <w:color w:val="000000"/>
          <w:sz w:val="28"/>
        </w:rPr>
        <w:t xml:space="preserve">
      </w:t>
      </w:r>
    </w:p>
    <w:bookmarkEnd w:id="175"/>
    <w:p>
      <w:pPr>
        <w:spacing w:after="0"/>
        <w:ind w:left="0"/>
        <w:jc w:val="both"/>
      </w:pPr>
      <w:r>
        <w:drawing>
          <wp:inline distT="0" distB="0" distL="0" distR="0">
            <wp:extent cx="7810500" cy="292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92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0" w:id="176"/>
    <w:p>
      <w:pPr>
        <w:spacing w:after="0"/>
        <w:ind w:left="0"/>
        <w:jc w:val="both"/>
      </w:pPr>
      <w:r>
        <w:rPr>
          <w:rFonts w:ascii="Times New Roman"/>
          <w:b w:val="false"/>
          <w:i w:val="false"/>
          <w:color w:val="000000"/>
          <w:sz w:val="28"/>
        </w:rPr>
        <w:t>
      Шартты белгілер:</w:t>
      </w:r>
    </w:p>
    <w:bookmarkEnd w:id="176"/>
    <w:bookmarkStart w:name="z191" w:id="177"/>
    <w:p>
      <w:pPr>
        <w:spacing w:after="0"/>
        <w:ind w:left="0"/>
        <w:jc w:val="both"/>
      </w:pPr>
      <w:r>
        <w:rPr>
          <w:rFonts w:ascii="Times New Roman"/>
          <w:b w:val="false"/>
          <w:i w:val="false"/>
          <w:color w:val="000000"/>
          <w:sz w:val="28"/>
        </w:rPr>
        <w:t xml:space="preserve">
      </w:t>
      </w:r>
    </w:p>
    <w:bookmarkEnd w:id="177"/>
    <w:p>
      <w:pPr>
        <w:spacing w:after="0"/>
        <w:ind w:left="0"/>
        <w:jc w:val="both"/>
      </w:pPr>
      <w:r>
        <w:drawing>
          <wp:inline distT="0" distB="0" distL="0" distR="0">
            <wp:extent cx="78105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16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