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0ff5" w14:textId="e320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11 сәуірдегі № 86 қаулысы. Солтүстік Қазақстан облысының Әділет департаментінде 2019 жылғы 15 сәуірде № 5344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Солтүстік Қазақстан облысы әкімдігінің 2017 жылғы 13 қазандағы № 411 </w:t>
      </w:r>
      <w:r>
        <w:rPr>
          <w:rFonts w:ascii="Times New Roman"/>
          <w:b w:val="false"/>
          <w:i w:val="false"/>
          <w:color w:val="000000"/>
          <w:sz w:val="28"/>
        </w:rPr>
        <w:t>қаулысының</w:t>
      </w:r>
      <w:r>
        <w:rPr>
          <w:rFonts w:ascii="Times New Roman"/>
          <w:b w:val="false"/>
          <w:i w:val="false"/>
          <w:color w:val="000000"/>
          <w:sz w:val="28"/>
        </w:rPr>
        <w:t xml:space="preserve"> (2017 жылғы 7 қарашада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4354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"11" сәуірдегі № 86 қаулысымен бекітілді</w:t>
            </w:r>
          </w:p>
        </w:tc>
      </w:tr>
    </w:tbl>
    <w:bookmarkStart w:name="z15" w:id="9"/>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 (бұдан әрі - Регламент)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Қазақстан Республикасы Ауыл шаруашылығы министрінің 2017 жылғы 10 наурыздағы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15136 болып тіркелді)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2.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қызметті (бұдан әрі – мемлекеттік көрсетілетін қызмет) облыстың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xml:space="preserve">
      3.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End w:id="13"/>
    <w:bookmarkStart w:name="z20" w:id="14"/>
    <w:p>
      <w:pPr>
        <w:spacing w:after="0"/>
        <w:ind w:left="0"/>
        <w:jc w:val="both"/>
      </w:pPr>
      <w:r>
        <w:rPr>
          <w:rFonts w:ascii="Times New Roman"/>
          <w:b w:val="false"/>
          <w:i w:val="false"/>
          <w:color w:val="000000"/>
          <w:sz w:val="28"/>
        </w:rPr>
        <w:t xml:space="preserve">
      4. Мемлекеттік қызметті көрсету нысаны: электрондық (толық автоматтандырылған). </w:t>
      </w:r>
    </w:p>
    <w:bookmarkEnd w:id="14"/>
    <w:bookmarkStart w:name="z21" w:id="15"/>
    <w:p>
      <w:pPr>
        <w:spacing w:after="0"/>
        <w:ind w:left="0"/>
        <w:jc w:val="both"/>
      </w:pPr>
      <w:r>
        <w:rPr>
          <w:rFonts w:ascii="Times New Roman"/>
          <w:b w:val="false"/>
          <w:i w:val="false"/>
          <w:color w:val="000000"/>
          <w:sz w:val="28"/>
        </w:rPr>
        <w:t xml:space="preserve">
      5. Мемлекеттік қызметті көрсету нәтижесі – субсидияны аудару туралы хабарлама не осы Регламенттің 12-тармағымен көзделген жағдайларда және негіздер бойынша мемлекеттік қызметті көрсетуден уәжді бас тарту. </w:t>
      </w:r>
    </w:p>
    <w:bookmarkEnd w:id="15"/>
    <w:bookmarkStart w:name="z22" w:id="16"/>
    <w:p>
      <w:pPr>
        <w:spacing w:after="0"/>
        <w:ind w:left="0"/>
        <w:jc w:val="both"/>
      </w:pPr>
      <w:r>
        <w:rPr>
          <w:rFonts w:ascii="Times New Roman"/>
          <w:b w:val="false"/>
          <w:i w:val="false"/>
          <w:color w:val="000000"/>
          <w:sz w:val="28"/>
        </w:rPr>
        <w:t xml:space="preserve">
      Мемлекеттік қызмет заңды тұлғаларға (бұдан әрі – көрсетілетін қызметті алушы) тегін көрсетіледі. </w:t>
      </w:r>
    </w:p>
    <w:bookmarkEnd w:id="16"/>
    <w:bookmarkStart w:name="z23" w:id="17"/>
    <w:p>
      <w:pPr>
        <w:spacing w:after="0"/>
        <w:ind w:left="0"/>
        <w:jc w:val="both"/>
      </w:pPr>
      <w:r>
        <w:rPr>
          <w:rFonts w:ascii="Times New Roman"/>
          <w:b w:val="false"/>
          <w:i w:val="false"/>
          <w:color w:val="000000"/>
          <w:sz w:val="28"/>
        </w:rPr>
        <w:t xml:space="preserve">
      Көрсетілетін қызметті алушыға Стандартқа 1 және 2-қосымшаларға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 </w:t>
      </w:r>
    </w:p>
    <w:bookmarkEnd w:id="17"/>
    <w:bookmarkStart w:name="z24" w:id="1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8"/>
    <w:bookmarkStart w:name="z25" w:id="19"/>
    <w:p>
      <w:pPr>
        <w:spacing w:after="0"/>
        <w:ind w:left="0"/>
        <w:jc w:val="both"/>
      </w:pPr>
      <w:r>
        <w:rPr>
          <w:rFonts w:ascii="Times New Roman"/>
          <w:b w:val="false"/>
          <w:i w:val="false"/>
          <w:color w:val="000000"/>
          <w:sz w:val="28"/>
        </w:rPr>
        <w:t xml:space="preserve">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күндерінде жүгінсе, өтінімдерді қабылдау және мемлекеттік қызметті көрсету нәтижелерін беру келесі жұмыс күні жүзеге асырылады).</w:t>
      </w:r>
    </w:p>
    <w:bookmarkEnd w:id="19"/>
    <w:bookmarkStart w:name="z26" w:id="20"/>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5-бабына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20"/>
    <w:bookmarkStart w:name="z27"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1"/>
    <w:bookmarkStart w:name="z28" w:id="22"/>
    <w:p>
      <w:pPr>
        <w:spacing w:after="0"/>
        <w:ind w:left="0"/>
        <w:jc w:val="both"/>
      </w:pPr>
      <w:r>
        <w:rPr>
          <w:rFonts w:ascii="Times New Roman"/>
          <w:b w:val="false"/>
          <w:i w:val="false"/>
          <w:color w:val="000000"/>
          <w:sz w:val="28"/>
        </w:rPr>
        <w:t xml:space="preserve">
      6. Көрсетілетін қызметті алушы порталға көрсетілетін қызметті алушының электрондық цифрлық қолтаңбасымен (бұдан әрі - ЭЦП) куәландырылған электрондық құжат нысанында Стандартқа 3-қосымшаға сәйкес субсидиялар алуға арналған өтінім ұсынады. </w:t>
      </w:r>
    </w:p>
    <w:bookmarkEnd w:id="22"/>
    <w:bookmarkStart w:name="z29" w:id="23"/>
    <w:p>
      <w:pPr>
        <w:spacing w:after="0"/>
        <w:ind w:left="0"/>
        <w:jc w:val="both"/>
      </w:pPr>
      <w:r>
        <w:rPr>
          <w:rFonts w:ascii="Times New Roman"/>
          <w:b w:val="false"/>
          <w:i w:val="false"/>
          <w:color w:val="000000"/>
          <w:sz w:val="28"/>
        </w:rPr>
        <w:t xml:space="preserve">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 </w:t>
      </w:r>
    </w:p>
    <w:bookmarkEnd w:id="23"/>
    <w:bookmarkStart w:name="z30" w:id="24"/>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және оның орындалу ұзақтығы:</w:t>
      </w:r>
    </w:p>
    <w:bookmarkEnd w:id="24"/>
    <w:bookmarkStart w:name="z31" w:id="25"/>
    <w:p>
      <w:pPr>
        <w:spacing w:after="0"/>
        <w:ind w:left="0"/>
        <w:jc w:val="both"/>
      </w:pPr>
      <w:r>
        <w:rPr>
          <w:rFonts w:ascii="Times New Roman"/>
          <w:b w:val="false"/>
          <w:i w:val="false"/>
          <w:color w:val="000000"/>
          <w:sz w:val="28"/>
        </w:rPr>
        <w:t>
      1) көрсетілетін қызмет берушінің маманы өтінімді қабылдайды және тіркейді – 1 (бір) жұмыс күні;</w:t>
      </w:r>
    </w:p>
    <w:bookmarkEnd w:id="25"/>
    <w:bookmarkStart w:name="z32" w:id="26"/>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26"/>
    <w:bookmarkStart w:name="z33" w:id="27"/>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p>
    <w:bookmarkEnd w:id="27"/>
    <w:bookmarkStart w:name="z34" w:id="28"/>
    <w:p>
      <w:pPr>
        <w:spacing w:after="0"/>
        <w:ind w:left="0"/>
        <w:jc w:val="both"/>
      </w:pPr>
      <w:r>
        <w:rPr>
          <w:rFonts w:ascii="Times New Roman"/>
          <w:b w:val="false"/>
          <w:i w:val="false"/>
          <w:color w:val="000000"/>
          <w:sz w:val="28"/>
        </w:rPr>
        <w:t>
      1) көрсетілетін қызметті берушінің маманы өтінімді қабылдайды;</w:t>
      </w:r>
    </w:p>
    <w:bookmarkEnd w:id="28"/>
    <w:bookmarkStart w:name="z35" w:id="29"/>
    <w:p>
      <w:pPr>
        <w:spacing w:after="0"/>
        <w:ind w:left="0"/>
        <w:jc w:val="both"/>
      </w:pPr>
      <w:r>
        <w:rPr>
          <w:rFonts w:ascii="Times New Roman"/>
          <w:b w:val="false"/>
          <w:i w:val="false"/>
          <w:color w:val="000000"/>
          <w:sz w:val="28"/>
        </w:rPr>
        <w:t xml:space="preserve">
      2) көрсетілетін қызметті берушінің қаржыландыру және бухгалтерлік есеп бөлімінің жауапты орындаушысы субсидияларды төлеуге берілетін төлем тапсырмаларын субсидиялауды ақпараттық жүйеде қалыптастырады. </w:t>
      </w:r>
    </w:p>
    <w:bookmarkEnd w:id="29"/>
    <w:bookmarkStart w:name="z36" w:id="3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0"/>
    <w:bookmarkStart w:name="z37" w:id="31"/>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бөлімшелердің (қызметкерлердің) тізбесі:</w:t>
      </w:r>
    </w:p>
    <w:bookmarkEnd w:id="31"/>
    <w:bookmarkStart w:name="z38" w:id="32"/>
    <w:p>
      <w:pPr>
        <w:spacing w:after="0"/>
        <w:ind w:left="0"/>
        <w:jc w:val="both"/>
      </w:pPr>
      <w:r>
        <w:rPr>
          <w:rFonts w:ascii="Times New Roman"/>
          <w:b w:val="false"/>
          <w:i w:val="false"/>
          <w:color w:val="000000"/>
          <w:sz w:val="28"/>
        </w:rPr>
        <w:t>
      1) көрсетілетін қызметті берушінің маманы;</w:t>
      </w:r>
    </w:p>
    <w:bookmarkEnd w:id="32"/>
    <w:bookmarkStart w:name="z39" w:id="33"/>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3"/>
    <w:bookmarkStart w:name="z40" w:id="34"/>
    <w:p>
      <w:pPr>
        <w:spacing w:after="0"/>
        <w:ind w:left="0"/>
        <w:jc w:val="both"/>
      </w:pPr>
      <w:r>
        <w:rPr>
          <w:rFonts w:ascii="Times New Roman"/>
          <w:b w:val="false"/>
          <w:i w:val="false"/>
          <w:color w:val="000000"/>
          <w:sz w:val="28"/>
        </w:rPr>
        <w:t>
      10. Әрбiр рәсiмнiң (іс-қимылдың) ұзақтығын көрсете отырып әрбiр рәсiмнiң (іс-қимылдарды) өту реттілігін сипаттау:</w:t>
      </w:r>
    </w:p>
    <w:bookmarkEnd w:id="34"/>
    <w:bookmarkStart w:name="z41" w:id="35"/>
    <w:p>
      <w:pPr>
        <w:spacing w:after="0"/>
        <w:ind w:left="0"/>
        <w:jc w:val="both"/>
      </w:pPr>
      <w:r>
        <w:rPr>
          <w:rFonts w:ascii="Times New Roman"/>
          <w:b w:val="false"/>
          <w:i w:val="false"/>
          <w:color w:val="000000"/>
          <w:sz w:val="28"/>
        </w:rPr>
        <w:t>
      Мемлекеттік қызмет көрсету процесінің құрамына кіретін әрбір рәсімнің (іс-қимылдың) мазмұны, оны орындау ұзақтығы:</w:t>
      </w:r>
    </w:p>
    <w:bookmarkEnd w:id="35"/>
    <w:bookmarkStart w:name="z42" w:id="36"/>
    <w:p>
      <w:pPr>
        <w:spacing w:after="0"/>
        <w:ind w:left="0"/>
        <w:jc w:val="both"/>
      </w:pPr>
      <w:r>
        <w:rPr>
          <w:rFonts w:ascii="Times New Roman"/>
          <w:b w:val="false"/>
          <w:i w:val="false"/>
          <w:color w:val="000000"/>
          <w:sz w:val="28"/>
        </w:rPr>
        <w:t>
      1) көрсетілетін қызмет берушінің маманы өтінімді қабылдайды және тіркейді – 1 (бір) жұмыс күні;</w:t>
      </w:r>
    </w:p>
    <w:bookmarkEnd w:id="36"/>
    <w:bookmarkStart w:name="z43" w:id="37"/>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37"/>
    <w:bookmarkStart w:name="z44" w:id="3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8"/>
    <w:bookmarkStart w:name="z45" w:id="39"/>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 алушының жүгіну тәртібін және рәсімдер реттілігін сипаттау: </w:t>
      </w:r>
    </w:p>
    <w:bookmarkEnd w:id="39"/>
    <w:bookmarkStart w:name="z46" w:id="40"/>
    <w:p>
      <w:pPr>
        <w:spacing w:after="0"/>
        <w:ind w:left="0"/>
        <w:jc w:val="both"/>
      </w:pPr>
      <w:r>
        <w:rPr>
          <w:rFonts w:ascii="Times New Roman"/>
          <w:b w:val="false"/>
          <w:i w:val="false"/>
          <w:color w:val="000000"/>
          <w:sz w:val="28"/>
        </w:rPr>
        <w:t xml:space="preserve">
      1) көрсетілетін қызметті алушы өзінің ЭЦҚ тіркеу куәлігінің көмегіменпорталда тіркеуді (авторландыруды) жүзеге асырады; </w:t>
      </w:r>
    </w:p>
    <w:bookmarkEnd w:id="40"/>
    <w:bookmarkStart w:name="z47" w:id="41"/>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нысанын толтырады және құжаттар топтамасын бекітеді (болған жағдайда растайтын құжаттардың электрондық көшірмелері қоса беріледі);</w:t>
      </w:r>
    </w:p>
    <w:bookmarkEnd w:id="41"/>
    <w:bookmarkStart w:name="z48" w:id="42"/>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42"/>
    <w:bookmarkStart w:name="z49" w:id="43"/>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43"/>
    <w:bookmarkStart w:name="z50" w:id="44"/>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көрсетудің электронды сұрау мәртебесі мен ұзақтығы туралы хабарландыруларды алу;</w:t>
      </w:r>
    </w:p>
    <w:bookmarkEnd w:id="44"/>
    <w:bookmarkStart w:name="z51" w:id="45"/>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іс-қимылы реттілігін сипаттамасына сәйкес рәсімдерді (іс-қимылдарды) жүзеге асырады және ЭЦҚ қол қойылған электрондық құжат нысанында көрсетілген мемлекеттік қызмет нәтижесін қызметті алушының "жеке кабинетіне" жолдайды;</w:t>
      </w:r>
    </w:p>
    <w:bookmarkEnd w:id="45"/>
    <w:bookmarkStart w:name="z52" w:id="46"/>
    <w:p>
      <w:pPr>
        <w:spacing w:after="0"/>
        <w:ind w:left="0"/>
        <w:jc w:val="both"/>
      </w:pPr>
      <w:r>
        <w:rPr>
          <w:rFonts w:ascii="Times New Roman"/>
          <w:b w:val="false"/>
          <w:i w:val="false"/>
          <w:color w:val="000000"/>
          <w:sz w:val="28"/>
        </w:rPr>
        <w:t>
      7) көрсетілетін қызметті алушының жеке кабинетінде мемлекеттік көрсетілетін қызметті алу тарихында мемлекеттік қызмет нәтижесін көрсетілетін қызметті алушының алуы.</w:t>
      </w:r>
    </w:p>
    <w:bookmarkEnd w:id="46"/>
    <w:bookmarkStart w:name="z53" w:id="47"/>
    <w:p>
      <w:pPr>
        <w:spacing w:after="0"/>
        <w:ind w:left="0"/>
        <w:jc w:val="both"/>
      </w:pPr>
      <w:r>
        <w:rPr>
          <w:rFonts w:ascii="Times New Roman"/>
          <w:b w:val="false"/>
          <w:i w:val="false"/>
          <w:color w:val="000000"/>
          <w:sz w:val="28"/>
        </w:rPr>
        <w:t xml:space="preserve">
      Портал арқылы мемлекеттік қызметті көрсету кезінде мемлекеттік қызметті алушы мен қызметті берушінің өзара іс-қимылы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w:t>
      </w:r>
    </w:p>
    <w:bookmarkEnd w:id="47"/>
    <w:bookmarkStart w:name="z54" w:id="48"/>
    <w:p>
      <w:pPr>
        <w:spacing w:after="0"/>
        <w:ind w:left="0"/>
        <w:jc w:val="both"/>
      </w:pPr>
      <w:r>
        <w:rPr>
          <w:rFonts w:ascii="Times New Roman"/>
          <w:b w:val="false"/>
          <w:i w:val="false"/>
          <w:color w:val="000000"/>
          <w:sz w:val="28"/>
        </w:rPr>
        <w:t xml:space="preserve">
      12. Мемлекеттік қызметті көрсетуден бас тарту "Мемлекеттік көрсетілетін қызметтер туралы" Қазақстан Республикасының 2013 жылғы 15 сәуірдегі Заңының (бұдан әрі – Заң) 19-1-бабы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жүзеге асырылады.</w:t>
      </w:r>
    </w:p>
    <w:bookmarkEnd w:id="48"/>
    <w:bookmarkStart w:name="z55" w:id="49"/>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ерекшеліктерді ескере отырып қойылатын өзге де талаптар</w:t>
      </w:r>
    </w:p>
    <w:bookmarkEnd w:id="49"/>
    <w:bookmarkStart w:name="z56" w:id="50"/>
    <w:p>
      <w:pPr>
        <w:spacing w:after="0"/>
        <w:ind w:left="0"/>
        <w:jc w:val="both"/>
      </w:pPr>
      <w:r>
        <w:rPr>
          <w:rFonts w:ascii="Times New Roman"/>
          <w:b w:val="false"/>
          <w:i w:val="false"/>
          <w:color w:val="000000"/>
          <w:sz w:val="28"/>
        </w:rPr>
        <w:t xml:space="preserve">
      13. Мемлекеттік қызметті көрсету мекенжайы ауыл шаруашылығы министрлігіңің www.mgov.kz интернет-ресурсы "Қолдау және көрсетілетін қызметтер" бөлімі, "Мемлекеттiк көрсетiлетiн қызметтер" кіші бөлімінде орналастырылған. </w:t>
      </w:r>
    </w:p>
    <w:bookmarkEnd w:id="50"/>
    <w:bookmarkStart w:name="z57" w:id="51"/>
    <w:p>
      <w:pPr>
        <w:spacing w:after="0"/>
        <w:ind w:left="0"/>
        <w:jc w:val="both"/>
      </w:pPr>
      <w:r>
        <w:rPr>
          <w:rFonts w:ascii="Times New Roman"/>
          <w:b w:val="false"/>
          <w:i w:val="false"/>
          <w:color w:val="000000"/>
          <w:sz w:val="28"/>
        </w:rPr>
        <w:t xml:space="preserve">
      14. Көрсетілетін қызметті алушының мемлекеттік қызметті көрсету тәртібі туралы ақпаратты қашықтықтан қол жеткізу режімінде мемлекеттік қызметті көрсету мәселелері жөніндегі Бірыңғай байланыс орталығы арқылы алу мүмкіндігі бар. </w:t>
      </w:r>
    </w:p>
    <w:bookmarkEnd w:id="51"/>
    <w:bookmarkStart w:name="z58" w:id="52"/>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регламентіне қосымша</w:t>
            </w:r>
          </w:p>
        </w:tc>
      </w:tr>
    </w:tbl>
    <w:bookmarkStart w:name="z60" w:id="53"/>
    <w:p>
      <w:pPr>
        <w:spacing w:after="0"/>
        <w:ind w:left="0"/>
        <w:jc w:val="left"/>
      </w:pPr>
      <w:r>
        <w:rPr>
          <w:rFonts w:ascii="Times New Roman"/>
          <w:b/>
          <w:i w:val="false"/>
          <w:color w:val="000000"/>
        </w:rPr>
        <w:t xml:space="preserve"> Портал арқылы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 көрсету бизнес-процесстерінің анықтамалығы</w:t>
      </w:r>
    </w:p>
    <w:bookmarkEnd w:id="53"/>
    <w:bookmarkStart w:name="z6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Шартты белгілер:</w:t>
      </w:r>
    </w:p>
    <w:bookmarkEnd w:id="55"/>
    <w:bookmarkStart w:name="z6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