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32a5d" w14:textId="5d32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2019 жылғы 10 сәуірдегі № 32/10 шешімі. Солтүстік Қазақстан облысының Әділет департаментінде 2019 жылғы 12 сәуірде № 5342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8-бабы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бюджетін бекіту туралы" Солтүстік Қазақстан облыстық мәслихатының 2018 жылғы 13 желтоқсандағы № 27/1 </w:t>
      </w:r>
      <w:r>
        <w:rPr>
          <w:rFonts w:ascii="Times New Roman"/>
          <w:b w:val="false"/>
          <w:i w:val="false"/>
          <w:color w:val="000000"/>
          <w:sz w:val="28"/>
        </w:rPr>
        <w:t>шешіміне</w:t>
      </w:r>
      <w:r>
        <w:rPr>
          <w:rFonts w:ascii="Times New Roman"/>
          <w:b w:val="false"/>
          <w:i w:val="false"/>
          <w:color w:val="000000"/>
          <w:sz w:val="28"/>
        </w:rPr>
        <w:t xml:space="preserve"> (2018 жылғы 26 желтоқсан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5088 болып тіркелді)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облысының облыстық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178 822 959,9 мың теңге:</w:t>
      </w:r>
    </w:p>
    <w:bookmarkEnd w:id="3"/>
    <w:bookmarkStart w:name="z9" w:id="4"/>
    <w:p>
      <w:pPr>
        <w:spacing w:after="0"/>
        <w:ind w:left="0"/>
        <w:jc w:val="both"/>
      </w:pPr>
      <w:r>
        <w:rPr>
          <w:rFonts w:ascii="Times New Roman"/>
          <w:b w:val="false"/>
          <w:i w:val="false"/>
          <w:color w:val="000000"/>
          <w:sz w:val="28"/>
        </w:rPr>
        <w:t>
      салықтық түсімдер – 14 981 924 мың теңге;</w:t>
      </w:r>
    </w:p>
    <w:bookmarkEnd w:id="4"/>
    <w:bookmarkStart w:name="z10" w:id="5"/>
    <w:p>
      <w:pPr>
        <w:spacing w:after="0"/>
        <w:ind w:left="0"/>
        <w:jc w:val="both"/>
      </w:pPr>
      <w:r>
        <w:rPr>
          <w:rFonts w:ascii="Times New Roman"/>
          <w:b w:val="false"/>
          <w:i w:val="false"/>
          <w:color w:val="000000"/>
          <w:sz w:val="28"/>
        </w:rPr>
        <w:t>
      салықтық емес түсімдер – 2 132 271,6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5 857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161 702 907,3 мың теңге; </w:t>
      </w:r>
    </w:p>
    <w:bookmarkEnd w:id="7"/>
    <w:bookmarkStart w:name="z13" w:id="8"/>
    <w:p>
      <w:pPr>
        <w:spacing w:after="0"/>
        <w:ind w:left="0"/>
        <w:jc w:val="both"/>
      </w:pPr>
      <w:r>
        <w:rPr>
          <w:rFonts w:ascii="Times New Roman"/>
          <w:b w:val="false"/>
          <w:i w:val="false"/>
          <w:color w:val="000000"/>
          <w:sz w:val="28"/>
        </w:rPr>
        <w:t xml:space="preserve">
      2) шығындар – 176 134 057,4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5 062 715,7 мың теңге:</w:t>
      </w:r>
    </w:p>
    <w:bookmarkEnd w:id="9"/>
    <w:bookmarkStart w:name="z15" w:id="10"/>
    <w:p>
      <w:pPr>
        <w:spacing w:after="0"/>
        <w:ind w:left="0"/>
        <w:jc w:val="both"/>
      </w:pPr>
      <w:r>
        <w:rPr>
          <w:rFonts w:ascii="Times New Roman"/>
          <w:b w:val="false"/>
          <w:i w:val="false"/>
          <w:color w:val="000000"/>
          <w:sz w:val="28"/>
        </w:rPr>
        <w:t>
      бюджеттік кредиттер – 8 521 021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3 458 311,3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1 828 400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1 828 500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-4 202 213,2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4 202 213,2 мың теңге:</w:t>
      </w:r>
    </w:p>
    <w:bookmarkEnd w:id="16"/>
    <w:bookmarkStart w:name="z22" w:id="17"/>
    <w:p>
      <w:pPr>
        <w:spacing w:after="0"/>
        <w:ind w:left="0"/>
        <w:jc w:val="both"/>
      </w:pPr>
      <w:r>
        <w:rPr>
          <w:rFonts w:ascii="Times New Roman"/>
          <w:b w:val="false"/>
          <w:i w:val="false"/>
          <w:color w:val="000000"/>
          <w:sz w:val="28"/>
        </w:rPr>
        <w:t>
      қарыздар түсімі – 6 711 007 мың теңге;</w:t>
      </w:r>
    </w:p>
    <w:bookmarkEnd w:id="17"/>
    <w:bookmarkStart w:name="z23" w:id="18"/>
    <w:p>
      <w:pPr>
        <w:spacing w:after="0"/>
        <w:ind w:left="0"/>
        <w:jc w:val="both"/>
      </w:pPr>
      <w:r>
        <w:rPr>
          <w:rFonts w:ascii="Times New Roman"/>
          <w:b w:val="false"/>
          <w:i w:val="false"/>
          <w:color w:val="000000"/>
          <w:sz w:val="28"/>
        </w:rPr>
        <w:t>
      қарыздарды өтеу – 2 830 867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322 073,2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"11-1. 2019 жылға арналған облыстық бюджетте аудандар мен Петропавл қаласының бюджеттеріне 5 135 633 мың теңге сомасында нысаналы трансферттер көзделсін.</w:t>
      </w:r>
    </w:p>
    <w:bookmarkEnd w:id="20"/>
    <w:bookmarkStart w:name="z27" w:id="21"/>
    <w:p>
      <w:pPr>
        <w:spacing w:after="0"/>
        <w:ind w:left="0"/>
        <w:jc w:val="both"/>
      </w:pPr>
      <w:r>
        <w:rPr>
          <w:rFonts w:ascii="Times New Roman"/>
          <w:b w:val="false"/>
          <w:i w:val="false"/>
          <w:color w:val="000000"/>
          <w:sz w:val="28"/>
        </w:rPr>
        <w:t xml:space="preserve">
      Көрсетілген трансферттерді бөлу Солтүстік Қазақстан облысы әкімдігінің қаулысымен айқындалады."; </w:t>
      </w:r>
    </w:p>
    <w:bookmarkEnd w:id="21"/>
    <w:bookmarkStart w:name="z28" w:id="2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23"/>
    <w:bookmarkStart w:name="z30" w:id="2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24"/>
    <w:bookmarkStart w:name="z31" w:id="2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25"/>
    <w:bookmarkStart w:name="z32" w:id="26"/>
    <w:p>
      <w:pPr>
        <w:spacing w:after="0"/>
        <w:ind w:left="0"/>
        <w:jc w:val="both"/>
      </w:pPr>
      <w:r>
        <w:rPr>
          <w:rFonts w:ascii="Times New Roman"/>
          <w:b w:val="false"/>
          <w:i w:val="false"/>
          <w:color w:val="000000"/>
          <w:sz w:val="28"/>
        </w:rPr>
        <w:t>
      3) осы шешімді ресми жарияланған соң оны Солтүстік Қазақстан облыстық мәслихатының интернет-ресурсында орналастыруды қамтамасыз етсін.</w:t>
      </w:r>
    </w:p>
    <w:bookmarkEnd w:id="26"/>
    <w:bookmarkStart w:name="z33" w:id="27"/>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10 сәуірдегі № 32/10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1-қосымша</w:t>
            </w:r>
          </w:p>
        </w:tc>
      </w:tr>
    </w:tbl>
    <w:bookmarkStart w:name="z38" w:id="28"/>
    <w:p>
      <w:pPr>
        <w:spacing w:after="0"/>
        <w:ind w:left="0"/>
        <w:jc w:val="left"/>
      </w:pPr>
      <w:r>
        <w:rPr>
          <w:rFonts w:ascii="Times New Roman"/>
          <w:b/>
          <w:i w:val="false"/>
          <w:color w:val="000000"/>
        </w:rPr>
        <w:t xml:space="preserve"> 2019 жылға арналған Солтүстiк Қазақстан облыстық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1069"/>
        <w:gridCol w:w="1069"/>
        <w:gridCol w:w="5913"/>
        <w:gridCol w:w="34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178 822 959,9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14 981 924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12 488 977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12 488 977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1 843 520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2 132 271,6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1 783 794,6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1 783 794,6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161 702 907,3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2 720 251,3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158 982 656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158 982 656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176 134 057,4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2 131 905,1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1 068 410,9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781 994,9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116 291,2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5 490 841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23 159 091,9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18 684 208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861 678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4 205 665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473 304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3 019 019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1 144 356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нысандарын күрделі жөндеуге аудандардың (облыстық маңызы бар қалалардың) бюджеттеріне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4 360 995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1 057 853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1 389 591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1 010 080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2 907 836,9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2 905 836,9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5 419 175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5 282 814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3 796 064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5 910 295,8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1 562 963,6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637 439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13 115 649,5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7 070 767,5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2 452 506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2 543 484,5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6 044 882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2 256 930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3 787 952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8 311 901,1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621 192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529 414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1 893 803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287 311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204 154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1 820 142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3 785 819,1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833 893,1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2 951 926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44 453,3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43 104 425,1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1 094 114,1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884 584,1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41 699 967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1 386 090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6 556 405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130 734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5 447 456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7 802 491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8 850 785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131 735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3 132 246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6 266 065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200 460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651 285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19 855 936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1 105 750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1 043 943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5 094 044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8 192 206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1 364 125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7 332 336,7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3 624 587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338 874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3 285 713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214 620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1 089 531,7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320 183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317 741,7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1 170 464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мөлшерлемелерді субсидиялау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902 024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40 845 584,9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40 845 584,9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37 326 517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362 335,9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3 156 456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5 062 715,7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8 521 027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3 039 962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2 335 487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704 475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3 458 311,3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1 828 400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-4 202 213,2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4 202 213,2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6 711 007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6 711 007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3 186 018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3 524 989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2 830 867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10 сәуірдегі № 32/10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27/1 шешіміне 5-қосымша</w:t>
            </w:r>
          </w:p>
        </w:tc>
      </w:tr>
    </w:tbl>
    <w:bookmarkStart w:name="z41" w:id="29"/>
    <w:p>
      <w:pPr>
        <w:spacing w:after="0"/>
        <w:ind w:left="0"/>
        <w:jc w:val="left"/>
      </w:pPr>
      <w:r>
        <w:rPr>
          <w:rFonts w:ascii="Times New Roman"/>
          <w:b/>
          <w:i w:val="false"/>
          <w:color w:val="000000"/>
        </w:rPr>
        <w:t xml:space="preserve"> 2019 жылғы 1 қаңтарда қалыптасқан бюджет қаражатының бос қалдықтары мен республикалық және облыстық бюджеттерден берілген 2018 жылы пайдаланылмаған (түгел пайдаланылмаған) нысаналы трансферттерді қайтару есебінен 2019 жылға арналған облыстық бюджет шығыстары</w:t>
      </w:r>
    </w:p>
    <w:bookmarkEnd w:id="29"/>
    <w:bookmarkStart w:name="z42" w:id="30"/>
    <w:p>
      <w:pPr>
        <w:spacing w:after="0"/>
        <w:ind w:left="0"/>
        <w:jc w:val="both"/>
      </w:pPr>
      <w:r>
        <w:rPr>
          <w:rFonts w:ascii="Times New Roman"/>
          <w:b w:val="false"/>
          <w:i w:val="false"/>
          <w:color w:val="000000"/>
          <w:sz w:val="28"/>
        </w:rPr>
        <w:t>
      Кірістер: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70"/>
        <w:gridCol w:w="689"/>
        <w:gridCol w:w="1453"/>
        <w:gridCol w:w="5033"/>
        <w:gridCol w:w="3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176 319,6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176 319,6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176 319,6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176 319,6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221 244,3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201 828,8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5 472,5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719 637,1</w:t>
            </w:r>
          </w:p>
        </w:tc>
      </w:tr>
    </w:tbl>
    <w:bookmarkStart w:name="z43" w:id="31"/>
    <w:p>
      <w:pPr>
        <w:spacing w:after="0"/>
        <w:ind w:left="0"/>
        <w:jc w:val="both"/>
      </w:pPr>
      <w:r>
        <w:rPr>
          <w:rFonts w:ascii="Times New Roman"/>
          <w:b w:val="false"/>
          <w:i w:val="false"/>
          <w:color w:val="000000"/>
          <w:sz w:val="28"/>
        </w:rPr>
        <w:t>
      Шығыстар: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062"/>
        <w:gridCol w:w="1062"/>
        <w:gridCol w:w="5874"/>
        <w:gridCol w:w="24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балалар әлеуметтік қызмет көрсету орталығында жүк-жолаушылар лифтісінің шахта-қосымша құрылысын салу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362 611,9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