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970e" w14:textId="7619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(немесе) учаскелерінің тізбесін бекіту туралы</w:t>
      </w:r>
    </w:p>
    <w:p>
      <w:pPr>
        <w:spacing w:after="0"/>
        <w:ind w:left="0"/>
        <w:jc w:val="both"/>
      </w:pPr>
      <w:r>
        <w:rPr>
          <w:rFonts w:ascii="Times New Roman"/>
          <w:b w:val="false"/>
          <w:i w:val="false"/>
          <w:color w:val="000000"/>
          <w:sz w:val="28"/>
        </w:rPr>
        <w:t>Солтүстік Қазақстан облысы әкімдігінің 2019 жылғы 4 сәуірдегі № 76 қаулысы. Солтүстік Қазақстан облысының Әділет департаментінде 2019 жылғы 10 сәуірде № 5334 болып тіркелді.</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маңызы бар балық шаруашылығы су айдындарының және (немесе) учаскелерінің тізбесі бекітілсін. </w:t>
      </w:r>
    </w:p>
    <w:bookmarkEnd w:id="1"/>
    <w:bookmarkStart w:name="z6" w:id="2"/>
    <w:p>
      <w:pPr>
        <w:spacing w:after="0"/>
        <w:ind w:left="0"/>
        <w:jc w:val="both"/>
      </w:pPr>
      <w:r>
        <w:rPr>
          <w:rFonts w:ascii="Times New Roman"/>
          <w:b w:val="false"/>
          <w:i w:val="false"/>
          <w:color w:val="000000"/>
          <w:sz w:val="28"/>
        </w:rPr>
        <w:t xml:space="preserve">
      2. "Жергілікті маңызы бар балық шаруашылығы су айдындарының және (немесе) учаскелерінің тізбесін бекіту туралы" Солтүстік Қазақстан облысы әкімдігінің 2018 жылғы 8 ақпандағы № 31 </w:t>
      </w:r>
      <w:r>
        <w:rPr>
          <w:rFonts w:ascii="Times New Roman"/>
          <w:b w:val="false"/>
          <w:i w:val="false"/>
          <w:color w:val="000000"/>
          <w:sz w:val="28"/>
        </w:rPr>
        <w:t>қаулысының</w:t>
      </w:r>
      <w:r>
        <w:rPr>
          <w:rFonts w:ascii="Times New Roman"/>
          <w:b w:val="false"/>
          <w:i w:val="false"/>
          <w:color w:val="000000"/>
          <w:sz w:val="28"/>
        </w:rPr>
        <w:t xml:space="preserve"> (2018 жылғы 16 ақпан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4568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"04" сәуірдегі № 76 қаулысының қосымшасы</w:t>
            </w:r>
          </w:p>
        </w:tc>
      </w:tr>
    </w:tbl>
    <w:bookmarkStart w:name="z15" w:id="9"/>
    <w:p>
      <w:pPr>
        <w:spacing w:after="0"/>
        <w:ind w:left="0"/>
        <w:jc w:val="left"/>
      </w:pPr>
      <w:r>
        <w:rPr>
          <w:rFonts w:ascii="Times New Roman"/>
          <w:b/>
          <w:i w:val="false"/>
          <w:color w:val="000000"/>
        </w:rPr>
        <w:t xml:space="preserve"> Жергілікті маңызы бар балық шаруашылығы су айдындарының және (немесе) учаскелерінің тізбесі</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18.11.2021 </w:t>
      </w:r>
      <w:r>
        <w:rPr>
          <w:rFonts w:ascii="Times New Roman"/>
          <w:b w:val="false"/>
          <w:i w:val="false"/>
          <w:color w:val="ff0000"/>
          <w:sz w:val="28"/>
        </w:rPr>
        <w:t>№ 256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27.02.2023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14.12.2023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айдыны және (немесе)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 саласындағы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Бұрлық ауылынан оңтүстік шығысқа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өзеніндегі № 1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ауылынан оңтүстікке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Құрқарағаш өзеніндегі № 2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ауылынан оңтүстік батысқа қарай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Арықбалық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Арықбалық ауылынан оңтүстік батысқа қарай</w:t>
            </w:r>
          </w:p>
          <w:bookmarkEnd w:id="10"/>
          <w:p>
            <w:pPr>
              <w:spacing w:after="20"/>
              <w:ind w:left="20"/>
              <w:jc w:val="both"/>
            </w:pPr>
            <w:r>
              <w:rPr>
                <w:rFonts w:ascii="Times New Roman"/>
                <w:b w:val="false"/>
                <w:i w:val="false"/>
                <w:color w:val="000000"/>
                <w:sz w:val="20"/>
              </w:rPr>
              <w:t>
8,2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Шалқар ауылынан солтүстік шығысқа қарай</w:t>
            </w:r>
          </w:p>
          <w:bookmarkEnd w:id="11"/>
          <w:p>
            <w:pPr>
              <w:spacing w:after="20"/>
              <w:ind w:left="20"/>
              <w:jc w:val="both"/>
            </w:pPr>
            <w:r>
              <w:rPr>
                <w:rFonts w:ascii="Times New Roman"/>
                <w:b w:val="false"/>
                <w:i w:val="false"/>
                <w:color w:val="000000"/>
                <w:sz w:val="20"/>
              </w:rPr>
              <w:t>
5,6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Барчинское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шығысқа қарай 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шығысқа қарай 14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Воскресеновка ауылынан солтүстікке қарай</w:t>
            </w:r>
          </w:p>
          <w:bookmarkEnd w:id="12"/>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солтүстікке қарай 8,6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Шалқар ауылынан солтүстік шығысқа қарай</w:t>
            </w:r>
          </w:p>
          <w:bookmarkEnd w:id="13"/>
          <w:p>
            <w:pPr>
              <w:spacing w:after="20"/>
              <w:ind w:left="20"/>
              <w:jc w:val="both"/>
            </w:pPr>
            <w:r>
              <w:rPr>
                <w:rFonts w:ascii="Times New Roman"/>
                <w:b w:val="false"/>
                <w:i w:val="false"/>
                <w:color w:val="000000"/>
                <w:sz w:val="20"/>
              </w:rPr>
              <w:t>
7,3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ауылынан оңтүстік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Светлое ауылынан оңтүстік батысқа қарай</w:t>
            </w:r>
          </w:p>
          <w:bookmarkEnd w:id="14"/>
          <w:p>
            <w:pPr>
              <w:spacing w:after="20"/>
              <w:ind w:left="20"/>
              <w:jc w:val="both"/>
            </w:pPr>
            <w:r>
              <w:rPr>
                <w:rFonts w:ascii="Times New Roman"/>
                <w:b w:val="false"/>
                <w:i w:val="false"/>
                <w:color w:val="000000"/>
                <w:sz w:val="20"/>
              </w:rPr>
              <w:t>
7,7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Елецкое ауылынан солтүстік батысқа қарай</w:t>
            </w:r>
          </w:p>
          <w:bookmarkEnd w:id="15"/>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Змейка өзені саласындағы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шығысқа қарай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 саласындағы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ауылынан оңтүстік батысқа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ауылынан солтүстік шығысқа қарай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Антоновка ауылынан оңтүстікке қарай</w:t>
            </w:r>
          </w:p>
          <w:bookmarkEnd w:id="16"/>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ауылынан солтүстікке қарай 2,1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Құсбек ауылынан солтүстік шығысқа қарай</w:t>
            </w:r>
          </w:p>
          <w:bookmarkEnd w:id="17"/>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Құрқарағаш өзеніндегі № 1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ауылынан оңтүстік батысқа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Шалқар ауылынан солтүстік шығысқа қарай</w:t>
            </w:r>
          </w:p>
          <w:bookmarkEnd w:id="18"/>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Арықбалық ауылынан оңтүстік шығысқа қарай</w:t>
            </w:r>
          </w:p>
          <w:bookmarkEnd w:id="19"/>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ауылынан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ауылынан солтүстік батысқа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ауылынан шығысқа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ауылынан оңтүстікке қарай 4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Ащыкөл ауылынан солтүстік шығысқа қарай</w:t>
            </w:r>
          </w:p>
          <w:bookmarkEnd w:id="20"/>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Бұрұмбай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 ауылынан оңтүстік-оңтүстік шығысқа қарай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 бөгеттері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Горьков ауылынан оңтүстік батысқа қарай</w:t>
            </w:r>
          </w:p>
          <w:bookmarkEnd w:id="21"/>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Алқатерек ауылынан оңтүстік батысқа қарай</w:t>
            </w:r>
          </w:p>
          <w:bookmarkEnd w:id="22"/>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Талшық ауылынан оңтүстік батысқа қарай</w:t>
            </w:r>
          </w:p>
          <w:bookmarkEnd w:id="23"/>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Талшық ауылынан солтүстік батысқа қарай</w:t>
            </w:r>
          </w:p>
          <w:bookmarkEnd w:id="24"/>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өзеніндегі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2,2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Бостандық ауылынан солтүстік батысқа қарай</w:t>
            </w:r>
          </w:p>
          <w:bookmarkEnd w:id="25"/>
          <w:p>
            <w:pPr>
              <w:spacing w:after="20"/>
              <w:ind w:left="20"/>
              <w:jc w:val="both"/>
            </w:pPr>
            <w:r>
              <w:rPr>
                <w:rFonts w:ascii="Times New Roman"/>
                <w:b w:val="false"/>
                <w:i w:val="false"/>
                <w:color w:val="000000"/>
                <w:sz w:val="20"/>
              </w:rPr>
              <w:t>
3,6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ауылынан солтүстік шығысқа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Дәуіт ауылынан оңтүстік шығысқа қарай</w:t>
            </w:r>
          </w:p>
          <w:bookmarkEnd w:id="26"/>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бөгеттері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Менжин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Кеңащы ауылынан солтүстік шығысқа қарай</w:t>
            </w:r>
          </w:p>
          <w:bookmarkEnd w:id="27"/>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Казан ауылынан оңтүстік батысқа қарай</w:t>
            </w:r>
          </w:p>
          <w:bookmarkEnd w:id="28"/>
          <w:p>
            <w:pPr>
              <w:spacing w:after="20"/>
              <w:ind w:left="20"/>
              <w:jc w:val="both"/>
            </w:pPr>
            <w:r>
              <w:rPr>
                <w:rFonts w:ascii="Times New Roman"/>
                <w:b w:val="false"/>
                <w:i w:val="false"/>
                <w:color w:val="000000"/>
                <w:sz w:val="20"/>
              </w:rPr>
              <w:t>
8,1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бөгет (Байтуыс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Байтуыс ауылынан солтүстік батысқа қарай</w:t>
            </w:r>
          </w:p>
          <w:bookmarkEnd w:id="29"/>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бөгет (Байтуыс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Байтуыс ауылынан солтүстік шығысқа қарай</w:t>
            </w:r>
          </w:p>
          <w:bookmarkEnd w:id="30"/>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Қарой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шығысқа қарай 5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Черкасское ауылынан солтүстік шығысқа қарай</w:t>
            </w:r>
          </w:p>
          <w:bookmarkEnd w:id="31"/>
          <w:p>
            <w:pPr>
              <w:spacing w:after="20"/>
              <w:ind w:left="20"/>
              <w:jc w:val="both"/>
            </w:pPr>
            <w:r>
              <w:rPr>
                <w:rFonts w:ascii="Times New Roman"/>
                <w:b w:val="false"/>
                <w:i w:val="false"/>
                <w:color w:val="000000"/>
                <w:sz w:val="20"/>
              </w:rPr>
              <w:t>
7,1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ауылынан оңтүстік шығысқа қарай 10,1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Ивановака ауылынан солтүстікке қарай</w:t>
            </w:r>
          </w:p>
          <w:bookmarkEnd w:id="32"/>
          <w:p>
            <w:pPr>
              <w:spacing w:after="20"/>
              <w:ind w:left="20"/>
              <w:jc w:val="both"/>
            </w:pPr>
            <w:r>
              <w:rPr>
                <w:rFonts w:ascii="Times New Roman"/>
                <w:b w:val="false"/>
                <w:i w:val="false"/>
                <w:color w:val="000000"/>
                <w:sz w:val="20"/>
              </w:rPr>
              <w:t>
8,9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ауылынан солтүстік солтүстік батысқа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Амангелді ауылынан оңтүстік батысқа қарай</w:t>
            </w:r>
          </w:p>
          <w:bookmarkEnd w:id="33"/>
          <w:p>
            <w:pPr>
              <w:spacing w:after="20"/>
              <w:ind w:left="20"/>
              <w:jc w:val="both"/>
            </w:pPr>
            <w:r>
              <w:rPr>
                <w:rFonts w:ascii="Times New Roman"/>
                <w:b w:val="false"/>
                <w:i w:val="false"/>
                <w:color w:val="000000"/>
                <w:sz w:val="20"/>
              </w:rPr>
              <w:t>
10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Биктеш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Тоқшын ауылынан солтүстік батысқа қарай</w:t>
            </w:r>
          </w:p>
          <w:bookmarkEnd w:id="34"/>
          <w:p>
            <w:pPr>
              <w:spacing w:after="20"/>
              <w:ind w:left="20"/>
              <w:jc w:val="both"/>
            </w:pPr>
            <w:r>
              <w:rPr>
                <w:rFonts w:ascii="Times New Roman"/>
                <w:b w:val="false"/>
                <w:i w:val="false"/>
                <w:color w:val="000000"/>
                <w:sz w:val="20"/>
              </w:rPr>
              <w:t>
5,1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Тоқшын ауылынан оңтүстік батысқа қарай</w:t>
            </w:r>
          </w:p>
          <w:bookmarkEnd w:id="35"/>
          <w:p>
            <w:pPr>
              <w:spacing w:after="20"/>
              <w:ind w:left="20"/>
              <w:jc w:val="both"/>
            </w:pPr>
            <w:r>
              <w:rPr>
                <w:rFonts w:ascii="Times New Roman"/>
                <w:b w:val="false"/>
                <w:i w:val="false"/>
                <w:color w:val="000000"/>
                <w:sz w:val="20"/>
              </w:rPr>
              <w:t>
3,3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Тоқшын ауылынан оңтүстік батысқа қарай</w:t>
            </w:r>
          </w:p>
          <w:bookmarkEnd w:id="36"/>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Тоқшын ауылынан оңтүстік батысқа қарай</w:t>
            </w:r>
          </w:p>
          <w:bookmarkEnd w:id="37"/>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Дайындық ауылынан оңтүстік батысқа қарай</w:t>
            </w:r>
          </w:p>
          <w:bookmarkEnd w:id="38"/>
          <w:p>
            <w:pPr>
              <w:spacing w:after="20"/>
              <w:ind w:left="20"/>
              <w:jc w:val="both"/>
            </w:pPr>
            <w:r>
              <w:rPr>
                <w:rFonts w:ascii="Times New Roman"/>
                <w:b w:val="false"/>
                <w:i w:val="false"/>
                <w:color w:val="000000"/>
                <w:sz w:val="20"/>
              </w:rPr>
              <w:t>
5,7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Трудовое ауылынан солтүстік батысқа қарай</w:t>
            </w:r>
          </w:p>
          <w:bookmarkEnd w:id="39"/>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(Местное)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Камышлов ауылынан сотүстікке қарай</w:t>
            </w:r>
          </w:p>
          <w:bookmarkEnd w:id="40"/>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батысқа қарай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Капп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Григорьевка ауылынан солтүстікке қарай</w:t>
            </w:r>
          </w:p>
          <w:bookmarkEnd w:id="41"/>
          <w:p>
            <w:pPr>
              <w:spacing w:after="20"/>
              <w:ind w:left="20"/>
              <w:jc w:val="both"/>
            </w:pPr>
            <w:r>
              <w:rPr>
                <w:rFonts w:ascii="Times New Roman"/>
                <w:b w:val="false"/>
                <w:i w:val="false"/>
                <w:color w:val="000000"/>
                <w:sz w:val="20"/>
              </w:rPr>
              <w:t>
2,8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Знаменское ауылынан оңтүстік шығысқа қарай</w:t>
            </w:r>
          </w:p>
          <w:bookmarkEnd w:id="42"/>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ауылынан оңтүстік-оңтүстік шығысқа қарай 4,3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Амангелді ауылынан оңтүстік батысқа қарай</w:t>
            </w:r>
          </w:p>
          <w:bookmarkEnd w:id="43"/>
          <w:p>
            <w:pPr>
              <w:spacing w:after="20"/>
              <w:ind w:left="20"/>
              <w:jc w:val="both"/>
            </w:pPr>
            <w:r>
              <w:rPr>
                <w:rFonts w:ascii="Times New Roman"/>
                <w:b w:val="false"/>
                <w:i w:val="false"/>
                <w:color w:val="000000"/>
                <w:sz w:val="20"/>
              </w:rPr>
              <w:t>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Камышлов ауылынан солтүстік шығысқа қарай</w:t>
            </w:r>
          </w:p>
          <w:bookmarkEnd w:id="44"/>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Григорьевка ауылынан оңтүстікке қарай</w:t>
            </w:r>
          </w:p>
          <w:bookmarkEnd w:id="45"/>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Полтавка ауылынан солтүстік шығысқа қарай</w:t>
            </w:r>
          </w:p>
          <w:bookmarkEnd w:id="46"/>
          <w:p>
            <w:pPr>
              <w:spacing w:after="20"/>
              <w:ind w:left="20"/>
              <w:jc w:val="both"/>
            </w:pPr>
            <w:r>
              <w:rPr>
                <w:rFonts w:ascii="Times New Roman"/>
                <w:b w:val="false"/>
                <w:i w:val="false"/>
                <w:color w:val="000000"/>
                <w:sz w:val="20"/>
              </w:rPr>
              <w:t>
9,8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Камышлов ауылынан солтүстік шығысқа қарай</w:t>
            </w:r>
          </w:p>
          <w:bookmarkEnd w:id="47"/>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Ивановка ауылынан солтүстік батысқа қарай</w:t>
            </w:r>
          </w:p>
          <w:bookmarkEnd w:id="48"/>
          <w:p>
            <w:pPr>
              <w:spacing w:after="20"/>
              <w:ind w:left="20"/>
              <w:jc w:val="both"/>
            </w:pPr>
            <w:r>
              <w:rPr>
                <w:rFonts w:ascii="Times New Roman"/>
                <w:b w:val="false"/>
                <w:i w:val="false"/>
                <w:color w:val="000000"/>
                <w:sz w:val="20"/>
              </w:rPr>
              <w:t>
7,8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Амангелді ауылынан оңтүстік батысқа қарай</w:t>
            </w:r>
          </w:p>
          <w:bookmarkEnd w:id="49"/>
          <w:p>
            <w:pPr>
              <w:spacing w:after="20"/>
              <w:ind w:left="20"/>
              <w:jc w:val="both"/>
            </w:pPr>
            <w:r>
              <w:rPr>
                <w:rFonts w:ascii="Times New Roman"/>
                <w:b w:val="false"/>
                <w:i w:val="false"/>
                <w:color w:val="000000"/>
                <w:sz w:val="20"/>
              </w:rPr>
              <w:t>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Аралағаш ауылынан солтүстік шығысқа қарай</w:t>
            </w:r>
          </w:p>
          <w:bookmarkEnd w:id="50"/>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Тоқшын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Тоқшын ауылынан солтүстік батысқа қарай</w:t>
            </w:r>
          </w:p>
          <w:bookmarkEnd w:id="51"/>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батысқа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Полтавка ауылынан оңтүстік шығысқа қарай</w:t>
            </w:r>
          </w:p>
          <w:bookmarkEnd w:id="52"/>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Жарма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Борки ауылынан оңтүстік батысқа қарай</w:t>
            </w:r>
          </w:p>
          <w:bookmarkEnd w:id="53"/>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Утюскин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Камышлов ауылынан солтүстік батысқа қарай</w:t>
            </w:r>
          </w:p>
          <w:bookmarkEnd w:id="54"/>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Григорьевка ауылынан солтүстікке қарай</w:t>
            </w:r>
          </w:p>
          <w:bookmarkEnd w:id="55"/>
          <w:p>
            <w:pPr>
              <w:spacing w:after="20"/>
              <w:ind w:left="20"/>
              <w:jc w:val="both"/>
            </w:pPr>
            <w:r>
              <w:rPr>
                <w:rFonts w:ascii="Times New Roman"/>
                <w:b w:val="false"/>
                <w:i w:val="false"/>
                <w:color w:val="000000"/>
                <w:sz w:val="20"/>
              </w:rPr>
              <w:t>
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Чистое</w:t>
            </w:r>
          </w:p>
          <w:bookmarkEnd w:id="56"/>
          <w:p>
            <w:pPr>
              <w:spacing w:after="20"/>
              <w:ind w:left="20"/>
              <w:jc w:val="both"/>
            </w:pPr>
            <w:r>
              <w:rPr>
                <w:rFonts w:ascii="Times New Roman"/>
                <w:b w:val="false"/>
                <w:i w:val="false"/>
                <w:color w:val="000000"/>
                <w:sz w:val="20"/>
              </w:rPr>
              <w:t>
(Трудовое)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Трудовое ауылынан солтүстік батысқа қарай</w:t>
            </w:r>
          </w:p>
          <w:bookmarkEnd w:id="57"/>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Барыкөл ауылынан оңтүстік батысқа қарай</w:t>
            </w:r>
          </w:p>
          <w:bookmarkEnd w:id="58"/>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Тоқшын ауылынан оңтүстік батысқа қарай</w:t>
            </w:r>
          </w:p>
          <w:bookmarkEnd w:id="59"/>
          <w:p>
            <w:pPr>
              <w:spacing w:after="20"/>
              <w:ind w:left="20"/>
              <w:jc w:val="both"/>
            </w:pPr>
            <w:r>
              <w:rPr>
                <w:rFonts w:ascii="Times New Roman"/>
                <w:b w:val="false"/>
                <w:i w:val="false"/>
                <w:color w:val="000000"/>
                <w:sz w:val="20"/>
              </w:rPr>
              <w:t>
5,6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Амангелді ауылынан солтүстік батысқа қарай</w:t>
            </w:r>
          </w:p>
          <w:bookmarkEnd w:id="60"/>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Балықты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ауылынан оңтүстікке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Батпакөл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Алабие ауылынан солтүстік шығысқа қарай</w:t>
            </w:r>
          </w:p>
          <w:bookmarkEnd w:id="61"/>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Амангелді ауылынан солтүстік батысқа қарай</w:t>
            </w:r>
          </w:p>
          <w:bookmarkEnd w:id="62"/>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Черуновка ауылынан солтүстікке қарай</w:t>
            </w:r>
          </w:p>
          <w:bookmarkEnd w:id="63"/>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ауылынан батысқа қарай 0,54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Спасовка ауылынан оңтүстік батысқа қарай</w:t>
            </w:r>
          </w:p>
          <w:bookmarkEnd w:id="64"/>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солтүстік батысқа қарай 15,8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Поляковка ауылынан солтүстік шығысқа қарай</w:t>
            </w:r>
          </w:p>
          <w:bookmarkEnd w:id="65"/>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Есіл өзенінің жайылмасы</w:t>
            </w:r>
          </w:p>
          <w:bookmarkEnd w:id="66"/>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шекарасынан Қызылжар ауданының шекарасына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оңтүстікке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Ясновка ауылынан оңтүстік батысқа қарай</w:t>
            </w:r>
          </w:p>
          <w:bookmarkEnd w:id="67"/>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оңтүстікке қарай 6,3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Қамыстыкөл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солтүстік шығысқа қарай 16,6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Петровка ауылынан солтүстік батысқа қарай</w:t>
            </w:r>
          </w:p>
          <w:bookmarkEnd w:id="68"/>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Бұлақ ауылынан солтүстік шығысқа қарай</w:t>
            </w:r>
          </w:p>
          <w:bookmarkEnd w:id="69"/>
          <w:p>
            <w:pPr>
              <w:spacing w:after="20"/>
              <w:ind w:left="20"/>
              <w:jc w:val="both"/>
            </w:pPr>
            <w:r>
              <w:rPr>
                <w:rFonts w:ascii="Times New Roman"/>
                <w:b w:val="false"/>
                <w:i w:val="false"/>
                <w:color w:val="000000"/>
                <w:sz w:val="20"/>
              </w:rPr>
              <w:t>
2,3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Мәдениет ауылынан солтүстік батысқа қарай</w:t>
            </w:r>
          </w:p>
          <w:bookmarkEnd w:id="70"/>
          <w:p>
            <w:pPr>
              <w:spacing w:after="20"/>
              <w:ind w:left="20"/>
              <w:jc w:val="both"/>
            </w:pPr>
            <w:r>
              <w:rPr>
                <w:rFonts w:ascii="Times New Roman"/>
                <w:b w:val="false"/>
                <w:i w:val="false"/>
                <w:color w:val="000000"/>
                <w:sz w:val="20"/>
              </w:rPr>
              <w:t>
2,4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Қойжуған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ауылынан батысқа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Спасовка ауылынан солтүстік батысқа қарай</w:t>
            </w:r>
          </w:p>
          <w:bookmarkEnd w:id="71"/>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Спасовка ауылынан солтүстік батысқа қарай</w:t>
            </w:r>
          </w:p>
          <w:bookmarkEnd w:id="72"/>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батысқа қарай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Қостомар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солтүстікке қарай 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Поляковка ауылынан солтүстік шығысқа қарай</w:t>
            </w:r>
          </w:p>
          <w:bookmarkEnd w:id="73"/>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Спасовка ауылынан солтүстік батысқа қарай</w:t>
            </w:r>
          </w:p>
          <w:bookmarkEnd w:id="74"/>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 шатқалы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солтүстік батысқа қарай 14,8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оңтүстікке қарай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Явленка ауылынан солтүстік шығысқа қарай</w:t>
            </w:r>
          </w:p>
          <w:bookmarkEnd w:id="75"/>
          <w:p>
            <w:pPr>
              <w:spacing w:after="20"/>
              <w:ind w:left="20"/>
              <w:jc w:val="both"/>
            </w:pPr>
            <w:r>
              <w:rPr>
                <w:rFonts w:ascii="Times New Roman"/>
                <w:b w:val="false"/>
                <w:i w:val="false"/>
                <w:color w:val="000000"/>
                <w:sz w:val="20"/>
              </w:rPr>
              <w:t>
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оңтүстікке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(Спасовка)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Спасовка ауылынан солтүстік шығысқа қарай</w:t>
            </w:r>
          </w:p>
          <w:bookmarkEnd w:id="76"/>
          <w:p>
            <w:pPr>
              <w:spacing w:after="20"/>
              <w:ind w:left="20"/>
              <w:jc w:val="both"/>
            </w:pPr>
            <w:r>
              <w:rPr>
                <w:rFonts w:ascii="Times New Roman"/>
                <w:b w:val="false"/>
                <w:i w:val="false"/>
                <w:color w:val="000000"/>
                <w:sz w:val="20"/>
              </w:rPr>
              <w:t>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шығысқа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Савенков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Талапкер ауылынан солтүстік батысқа қарай</w:t>
            </w:r>
          </w:p>
          <w:bookmarkEnd w:id="77"/>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Двинск ауылынан солтүстік шығысқа қарай</w:t>
            </w:r>
          </w:p>
          <w:bookmarkEnd w:id="78"/>
          <w:p>
            <w:pPr>
              <w:spacing w:after="20"/>
              <w:ind w:left="20"/>
              <w:jc w:val="both"/>
            </w:pPr>
            <w:r>
              <w:rPr>
                <w:rFonts w:ascii="Times New Roman"/>
                <w:b w:val="false"/>
                <w:i w:val="false"/>
                <w:color w:val="000000"/>
                <w:sz w:val="20"/>
              </w:rPr>
              <w:t>
7,4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Покровка ауылынан оңтүстік шығысқа қарай</w:t>
            </w:r>
          </w:p>
          <w:bookmarkEnd w:id="79"/>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(Кіші)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ауылынан оңтүстікке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Тораңғұл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Корнеевка ауылынан солтүстік батысқа қарай</w:t>
            </w:r>
          </w:p>
          <w:bookmarkEnd w:id="80"/>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Петровка ауылынан оңтүстік шығысқа қарай</w:t>
            </w:r>
          </w:p>
          <w:bookmarkEnd w:id="81"/>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(Калиновское)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Новоалексадровка ауылынан оңтүстік шығысқа қарай 6,8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Озерное ауылынан солтүстік шығысқа қарай</w:t>
            </w:r>
          </w:p>
          <w:bookmarkEnd w:id="82"/>
          <w:p>
            <w:pPr>
              <w:spacing w:after="20"/>
              <w:ind w:left="20"/>
              <w:jc w:val="both"/>
            </w:pPr>
            <w:r>
              <w:rPr>
                <w:rFonts w:ascii="Times New Roman"/>
                <w:b w:val="false"/>
                <w:i w:val="false"/>
                <w:color w:val="000000"/>
                <w:sz w:val="20"/>
              </w:rPr>
              <w:t>
7,7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Украинское ауылынан солтүстік батысқа қарай</w:t>
            </w:r>
          </w:p>
          <w:bookmarkEnd w:id="83"/>
          <w:p>
            <w:pPr>
              <w:spacing w:after="20"/>
              <w:ind w:left="20"/>
              <w:jc w:val="both"/>
            </w:pPr>
            <w:r>
              <w:rPr>
                <w:rFonts w:ascii="Times New Roman"/>
                <w:b w:val="false"/>
                <w:i w:val="false"/>
                <w:color w:val="000000"/>
                <w:sz w:val="20"/>
              </w:rPr>
              <w:t>
2,6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ауылынан батысқа қарай 0,73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Ақшешей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Айымжан ауылынан солтүстік батысқа қарай</w:t>
            </w:r>
          </w:p>
          <w:bookmarkEnd w:id="84"/>
          <w:p>
            <w:pPr>
              <w:spacing w:after="20"/>
              <w:ind w:left="20"/>
              <w:jc w:val="both"/>
            </w:pPr>
            <w:r>
              <w:rPr>
                <w:rFonts w:ascii="Times New Roman"/>
                <w:b w:val="false"/>
                <w:i w:val="false"/>
                <w:color w:val="000000"/>
                <w:sz w:val="20"/>
              </w:rPr>
              <w:t>
10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оңтүстік шығысқа қарай 9,4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Арлагүл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Железное ауылынан солтүстік батысқа қарай</w:t>
            </w:r>
          </w:p>
          <w:bookmarkEnd w:id="85"/>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батысқа қарай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Новое ауылынан солтүстік батысқа қарай</w:t>
            </w:r>
          </w:p>
          <w:bookmarkEnd w:id="86"/>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Қарақамыс ауылынана солтүстікке қарай</w:t>
            </w:r>
          </w:p>
          <w:bookmarkEnd w:id="87"/>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Майбалық ауылынан солтүстік шығысқа қарай</w:t>
            </w:r>
          </w:p>
          <w:bookmarkEnd w:id="88"/>
          <w:p>
            <w:pPr>
              <w:spacing w:after="20"/>
              <w:ind w:left="20"/>
              <w:jc w:val="both"/>
            </w:pPr>
            <w:r>
              <w:rPr>
                <w:rFonts w:ascii="Times New Roman"/>
                <w:b w:val="false"/>
                <w:i w:val="false"/>
                <w:color w:val="000000"/>
                <w:sz w:val="20"/>
              </w:rPr>
              <w:t>
6,3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Калиновка ауылынан солтүстік батысқа қарай</w:t>
            </w:r>
          </w:p>
          <w:bookmarkEnd w:id="89"/>
          <w:p>
            <w:pPr>
              <w:spacing w:after="20"/>
              <w:ind w:left="20"/>
              <w:jc w:val="both"/>
            </w:pPr>
            <w:r>
              <w:rPr>
                <w:rFonts w:ascii="Times New Roman"/>
                <w:b w:val="false"/>
                <w:i w:val="false"/>
                <w:color w:val="000000"/>
                <w:sz w:val="20"/>
              </w:rPr>
              <w:t>
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Железное ауылынан солтүстік шығысқа қарай</w:t>
            </w:r>
          </w:p>
          <w:bookmarkEnd w:id="90"/>
          <w:p>
            <w:pPr>
              <w:spacing w:after="20"/>
              <w:ind w:left="20"/>
              <w:jc w:val="both"/>
            </w:pPr>
            <w:r>
              <w:rPr>
                <w:rFonts w:ascii="Times New Roman"/>
                <w:b w:val="false"/>
                <w:i w:val="false"/>
                <w:color w:val="000000"/>
                <w:sz w:val="20"/>
              </w:rPr>
              <w:t>
11,1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оңтүстік шығысқа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(Петровка)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Белочубино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оңтүстік, оңтүстік шығысқа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Симаки ауылынан оңтүстік батысқа қарай</w:t>
            </w:r>
          </w:p>
          <w:bookmarkEnd w:id="91"/>
          <w:p>
            <w:pPr>
              <w:spacing w:after="20"/>
              <w:ind w:left="20"/>
              <w:jc w:val="both"/>
            </w:pPr>
            <w:r>
              <w:rPr>
                <w:rFonts w:ascii="Times New Roman"/>
                <w:b w:val="false"/>
                <w:i w:val="false"/>
                <w:color w:val="000000"/>
                <w:sz w:val="20"/>
              </w:rPr>
              <w:t>
2,4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Бекет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оңтүстікке қарай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Пресноредуть ауылынан оңтүстік батысқа қарай</w:t>
            </w:r>
          </w:p>
          <w:bookmarkEnd w:id="92"/>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Кривое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Симаки ауылынан оңтүстік шығысқа қарай</w:t>
            </w:r>
          </w:p>
          <w:bookmarkEnd w:id="93"/>
          <w:p>
            <w:pPr>
              <w:spacing w:after="20"/>
              <w:ind w:left="20"/>
              <w:jc w:val="both"/>
            </w:pPr>
            <w:r>
              <w:rPr>
                <w:rFonts w:ascii="Times New Roman"/>
                <w:b w:val="false"/>
                <w:i w:val="false"/>
                <w:color w:val="000000"/>
                <w:sz w:val="20"/>
              </w:rPr>
              <w:t>
3,15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Сливки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оңтүстікке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Чапаевка ауылынан оңтүстік шығысқа қарай</w:t>
            </w:r>
          </w:p>
          <w:bookmarkEnd w:id="94"/>
          <w:p>
            <w:pPr>
              <w:spacing w:after="20"/>
              <w:ind w:left="20"/>
              <w:jc w:val="both"/>
            </w:pPr>
            <w:r>
              <w:rPr>
                <w:rFonts w:ascii="Times New Roman"/>
                <w:b w:val="false"/>
                <w:i w:val="false"/>
                <w:color w:val="000000"/>
                <w:sz w:val="20"/>
              </w:rPr>
              <w:t>
2,7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Пресновка ауылынан оңтүстік батысқа қарай</w:t>
            </w:r>
          </w:p>
          <w:bookmarkEnd w:id="95"/>
          <w:p>
            <w:pPr>
              <w:spacing w:after="20"/>
              <w:ind w:left="20"/>
              <w:jc w:val="both"/>
            </w:pPr>
            <w:r>
              <w:rPr>
                <w:rFonts w:ascii="Times New Roman"/>
                <w:b w:val="false"/>
                <w:i w:val="false"/>
                <w:color w:val="000000"/>
                <w:sz w:val="20"/>
              </w:rPr>
              <w:t>
7,1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ауылынан солтүстік батысқа қарай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Волгарев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ауылынан сотүстік солтүстік батысқа қарай 7,8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Қалғыркөл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Украинское ауылынан оңтүстік батысқа қарай</w:t>
            </w:r>
          </w:p>
          <w:bookmarkEnd w:id="96"/>
          <w:p>
            <w:pPr>
              <w:spacing w:after="20"/>
              <w:ind w:left="20"/>
              <w:jc w:val="both"/>
            </w:pPr>
            <w:r>
              <w:rPr>
                <w:rFonts w:ascii="Times New Roman"/>
                <w:b w:val="false"/>
                <w:i w:val="false"/>
                <w:color w:val="000000"/>
                <w:sz w:val="20"/>
              </w:rPr>
              <w:t>
2,3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ауылынан батысқа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Глубокое-Раздольное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солтүстік солтүстік шығысқа қарай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Горькое-Новорыбинское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Новорыбинка ауылынан солтүстік батысқа қарай</w:t>
            </w:r>
          </w:p>
          <w:bookmarkEnd w:id="97"/>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(Островское)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оңтүстікке қарай 6,9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(Үлкен)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ауылынан солтүстік шығысқа қарай 8,9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(Опельдук)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Украинское ауылынан солтүстік батысқа қарай</w:t>
            </w:r>
          </w:p>
          <w:bookmarkEnd w:id="98"/>
          <w:p>
            <w:pPr>
              <w:spacing w:after="20"/>
              <w:ind w:left="20"/>
              <w:jc w:val="both"/>
            </w:pPr>
            <w:r>
              <w:rPr>
                <w:rFonts w:ascii="Times New Roman"/>
                <w:b w:val="false"/>
                <w:i w:val="false"/>
                <w:color w:val="000000"/>
                <w:sz w:val="20"/>
              </w:rPr>
              <w:t>
19,2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 шығысқа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ауылынан батыс оңтүстік батысқа қарай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Буденное ауылынан онтүстік шығысқа қарай</w:t>
            </w:r>
          </w:p>
          <w:bookmarkEnd w:id="99"/>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 Андреевич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онтүстікке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Екатериновка ауылынан оңтүстік батысқа қарай</w:t>
            </w:r>
          </w:p>
          <w:bookmarkEnd w:id="100"/>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Екатериновское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Екатериновка ауылынан батысқа қарай</w:t>
            </w:r>
          </w:p>
          <w:bookmarkEnd w:id="101"/>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Есперлі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Есперлі ауылынан оңтүстік шығысқа қарай</w:t>
            </w:r>
          </w:p>
          <w:bookmarkEnd w:id="102"/>
          <w:p>
            <w:pPr>
              <w:spacing w:after="20"/>
              <w:ind w:left="20"/>
              <w:jc w:val="both"/>
            </w:pPr>
            <w:r>
              <w:rPr>
                <w:rFonts w:ascii="Times New Roman"/>
                <w:b w:val="false"/>
                <w:i w:val="false"/>
                <w:color w:val="000000"/>
                <w:sz w:val="20"/>
              </w:rPr>
              <w:t>
8,8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батысқа қарай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Украинское ауылынан солтүстік шығысқа қарай</w:t>
            </w:r>
          </w:p>
          <w:bookmarkEnd w:id="103"/>
          <w:p>
            <w:pPr>
              <w:spacing w:after="20"/>
              <w:ind w:left="20"/>
              <w:jc w:val="both"/>
            </w:pPr>
            <w:r>
              <w:rPr>
                <w:rFonts w:ascii="Times New Roman"/>
                <w:b w:val="false"/>
                <w:i w:val="false"/>
                <w:color w:val="000000"/>
                <w:sz w:val="20"/>
              </w:rPr>
              <w:t>
8,8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Жалтырша ауылынан солтүстікке қарай</w:t>
            </w:r>
          </w:p>
          <w:bookmarkEnd w:id="104"/>
          <w:p>
            <w:pPr>
              <w:spacing w:after="20"/>
              <w:ind w:left="20"/>
              <w:jc w:val="both"/>
            </w:pPr>
            <w:r>
              <w:rPr>
                <w:rFonts w:ascii="Times New Roman"/>
                <w:b w:val="false"/>
                <w:i w:val="false"/>
                <w:color w:val="000000"/>
                <w:sz w:val="20"/>
              </w:rPr>
              <w:t>
3,3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Бауман ауылынан оңтүстік шығысқа қарай</w:t>
            </w:r>
          </w:p>
          <w:bookmarkEnd w:id="105"/>
          <w:p>
            <w:pPr>
              <w:spacing w:after="20"/>
              <w:ind w:left="20"/>
              <w:jc w:val="both"/>
            </w:pPr>
            <w:r>
              <w:rPr>
                <w:rFonts w:ascii="Times New Roman"/>
                <w:b w:val="false"/>
                <w:i w:val="false"/>
                <w:color w:val="000000"/>
                <w:sz w:val="20"/>
              </w:rPr>
              <w:t>
2,7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Благовещенка ауылынан оңтүстікке қарай</w:t>
            </w:r>
          </w:p>
          <w:bookmarkEnd w:id="106"/>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Железное ауылынан солтүстікке қарай</w:t>
            </w:r>
          </w:p>
          <w:bookmarkEnd w:id="107"/>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Симаки ауылынан оңтүстік шығысқа қарай</w:t>
            </w:r>
          </w:p>
          <w:bookmarkEnd w:id="108"/>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ауылынан шығысқа қарай 3,3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Жыландықас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оңтүстік батысқа қарай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Симаки ауылынан оңтүстік шығысқа қарай</w:t>
            </w:r>
          </w:p>
          <w:bookmarkEnd w:id="109"/>
          <w:p>
            <w:pPr>
              <w:spacing w:after="20"/>
              <w:ind w:left="20"/>
              <w:jc w:val="both"/>
            </w:pPr>
            <w:r>
              <w:rPr>
                <w:rFonts w:ascii="Times New Roman"/>
                <w:b w:val="false"/>
                <w:i w:val="false"/>
                <w:color w:val="000000"/>
                <w:sz w:val="20"/>
              </w:rPr>
              <w:t>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Займище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Миролюбов ауылынан солтүстік батысқа қарай</w:t>
            </w:r>
          </w:p>
          <w:bookmarkEnd w:id="110"/>
          <w:p>
            <w:pPr>
              <w:spacing w:after="20"/>
              <w:ind w:left="20"/>
              <w:jc w:val="both"/>
            </w:pPr>
            <w:r>
              <w:rPr>
                <w:rFonts w:ascii="Times New Roman"/>
                <w:b w:val="false"/>
                <w:i w:val="false"/>
                <w:color w:val="000000"/>
                <w:sz w:val="20"/>
              </w:rPr>
              <w:t>
6,7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солтүстікке қарай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Ізбасар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ауылынан солтүстікке қарай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Інжімбай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Қайранкөл ауылынан солтүстік шығысқа қарай</w:t>
            </w:r>
          </w:p>
          <w:bookmarkEnd w:id="111"/>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Украинское ауылынан солтүстікке қарай</w:t>
            </w:r>
          </w:p>
          <w:bookmarkEnd w:id="112"/>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Кабань ауылынан солтүстік шығысқа қарай</w:t>
            </w:r>
          </w:p>
          <w:bookmarkEnd w:id="113"/>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ауылынан батыс оңтүстік батысқа қарай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Қайранкөл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Украинское ауылынан солтүстікке қарай</w:t>
            </w:r>
          </w:p>
          <w:bookmarkEnd w:id="114"/>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Қайранкөл</w:t>
            </w:r>
          </w:p>
          <w:bookmarkEnd w:id="115"/>
          <w:p>
            <w:pPr>
              <w:spacing w:after="20"/>
              <w:ind w:left="20"/>
              <w:jc w:val="both"/>
            </w:pPr>
            <w:r>
              <w:rPr>
                <w:rFonts w:ascii="Times New Roman"/>
                <w:b w:val="false"/>
                <w:i w:val="false"/>
                <w:color w:val="000000"/>
                <w:sz w:val="20"/>
              </w:rPr>
              <w:t>
(Целинное)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Украинское ауылынан солтүстік батысқа қарай</w:t>
            </w:r>
          </w:p>
          <w:bookmarkEnd w:id="116"/>
          <w:p>
            <w:pPr>
              <w:spacing w:after="20"/>
              <w:ind w:left="20"/>
              <w:jc w:val="both"/>
            </w:pPr>
            <w:r>
              <w:rPr>
                <w:rFonts w:ascii="Times New Roman"/>
                <w:b w:val="false"/>
                <w:i w:val="false"/>
                <w:color w:val="000000"/>
                <w:sz w:val="20"/>
              </w:rPr>
              <w:t>
9,7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оңтүстікке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Қайранкөл ауылынан солтүстікке қарай</w:t>
            </w:r>
          </w:p>
          <w:bookmarkEnd w:id="117"/>
          <w:p>
            <w:pPr>
              <w:spacing w:after="20"/>
              <w:ind w:left="20"/>
              <w:jc w:val="both"/>
            </w:pPr>
            <w:r>
              <w:rPr>
                <w:rFonts w:ascii="Times New Roman"/>
                <w:b w:val="false"/>
                <w:i w:val="false"/>
                <w:color w:val="000000"/>
                <w:sz w:val="20"/>
              </w:rPr>
              <w:t>
13,8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Қарақоға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оңтүстікке қарай 1,3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солтүстік солтүстік батысқа қарай 20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Қарықпандық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батысқа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Есперлі ауылынан оңтүстік шығысқа қарай</w:t>
            </w:r>
          </w:p>
          <w:bookmarkEnd w:id="118"/>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Кабань ауылынан солтүстік батысқа қарай</w:t>
            </w:r>
          </w:p>
          <w:bookmarkEnd w:id="119"/>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Козявочное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Островка ауылынан оңтүстікке қарай</w:t>
            </w:r>
          </w:p>
          <w:bookmarkEnd w:id="120"/>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Көлшібай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Жамбыл ауылынан солтүстік шығысқа қарай</w:t>
            </w:r>
          </w:p>
          <w:bookmarkEnd w:id="121"/>
          <w:p>
            <w:pPr>
              <w:spacing w:after="20"/>
              <w:ind w:left="20"/>
              <w:jc w:val="both"/>
            </w:pPr>
            <w:r>
              <w:rPr>
                <w:rFonts w:ascii="Times New Roman"/>
                <w:b w:val="false"/>
                <w:i w:val="false"/>
                <w:color w:val="000000"/>
                <w:sz w:val="20"/>
              </w:rPr>
              <w:t>
6,4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ауылынан солтүстікке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 (Суаткөл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Жамбыл ауылынан солтүстік шығысқа қарай</w:t>
            </w:r>
          </w:p>
          <w:bookmarkEnd w:id="122"/>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 шығысқа қарай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Святодуховка ауылынан оңтүстік батысқа қарай</w:t>
            </w:r>
          </w:p>
          <w:bookmarkEnd w:id="123"/>
          <w:p>
            <w:pPr>
              <w:spacing w:after="20"/>
              <w:ind w:left="20"/>
              <w:jc w:val="both"/>
            </w:pPr>
            <w:r>
              <w:rPr>
                <w:rFonts w:ascii="Times New Roman"/>
                <w:b w:val="false"/>
                <w:i w:val="false"/>
                <w:color w:val="000000"/>
                <w:sz w:val="20"/>
              </w:rPr>
              <w:t>
10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(Ольговка)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Ольговка ауылынан оңтүстік шығысқа қарай</w:t>
            </w:r>
          </w:p>
          <w:bookmarkEnd w:id="124"/>
          <w:p>
            <w:pPr>
              <w:spacing w:after="20"/>
              <w:ind w:left="20"/>
              <w:jc w:val="both"/>
            </w:pPr>
            <w:r>
              <w:rPr>
                <w:rFonts w:ascii="Times New Roman"/>
                <w:b w:val="false"/>
                <w:i w:val="false"/>
                <w:color w:val="000000"/>
                <w:sz w:val="20"/>
              </w:rPr>
              <w:t>
4,3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Мирное ауылынан оңтүстік шығысқа қарай</w:t>
            </w:r>
          </w:p>
          <w:bookmarkEnd w:id="125"/>
          <w:p>
            <w:pPr>
              <w:spacing w:after="20"/>
              <w:ind w:left="20"/>
              <w:jc w:val="both"/>
            </w:pPr>
            <w:r>
              <w:rPr>
                <w:rFonts w:ascii="Times New Roman"/>
                <w:b w:val="false"/>
                <w:i w:val="false"/>
                <w:color w:val="000000"/>
                <w:sz w:val="20"/>
              </w:rPr>
              <w:t>
9,2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Чапаевка ауылынан солтүстік батысқа қарай</w:t>
            </w:r>
          </w:p>
          <w:bookmarkEnd w:id="126"/>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оңтүстікке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Қонақтысор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Благовещенка ауылынан батысқа қарай</w:t>
            </w:r>
          </w:p>
          <w:bookmarkEnd w:id="127"/>
          <w:p>
            <w:pPr>
              <w:spacing w:after="20"/>
              <w:ind w:left="20"/>
              <w:jc w:val="both"/>
            </w:pPr>
            <w:r>
              <w:rPr>
                <w:rFonts w:ascii="Times New Roman"/>
                <w:b w:val="false"/>
                <w:i w:val="false"/>
                <w:color w:val="000000"/>
                <w:sz w:val="20"/>
              </w:rPr>
              <w:t>
11,5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Екатериновка ауылынан солтүстікке қарай</w:t>
            </w:r>
          </w:p>
          <w:bookmarkEnd w:id="128"/>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(Мирное)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Мирное ауылынан оңтүстік батысқа қарай</w:t>
            </w:r>
          </w:p>
          <w:bookmarkEnd w:id="129"/>
          <w:p>
            <w:pPr>
              <w:spacing w:after="20"/>
              <w:ind w:left="20"/>
              <w:jc w:val="both"/>
            </w:pPr>
            <w:r>
              <w:rPr>
                <w:rFonts w:ascii="Times New Roman"/>
                <w:b w:val="false"/>
                <w:i w:val="false"/>
                <w:color w:val="000000"/>
                <w:sz w:val="20"/>
              </w:rPr>
              <w:t>
2,1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Пресновка ауылынан солтүстік батысқа қарай</w:t>
            </w:r>
          </w:p>
          <w:bookmarkEnd w:id="130"/>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Сенжарка ауылынан солтүстік батысқа қарай</w:t>
            </w:r>
          </w:p>
          <w:bookmarkEnd w:id="131"/>
          <w:p>
            <w:pPr>
              <w:spacing w:after="20"/>
              <w:ind w:left="20"/>
              <w:jc w:val="both"/>
            </w:pPr>
            <w:r>
              <w:rPr>
                <w:rFonts w:ascii="Times New Roman"/>
                <w:b w:val="false"/>
                <w:i w:val="false"/>
                <w:color w:val="000000"/>
                <w:sz w:val="20"/>
              </w:rPr>
              <w:t>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Мирное ауылынан оңтүстік батысқа қарай</w:t>
            </w:r>
          </w:p>
          <w:bookmarkEnd w:id="132"/>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Макарьевка ауылынан оңтүстік батысқа қарай</w:t>
            </w:r>
          </w:p>
          <w:bookmarkEnd w:id="133"/>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батысқа қарай 12,6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Кабань ауылынан солтүстік шығысқа қарай</w:t>
            </w:r>
          </w:p>
          <w:bookmarkEnd w:id="134"/>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Мужук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Озерный ауылынан солтүстік шығысқа қарай</w:t>
            </w:r>
          </w:p>
          <w:bookmarkEnd w:id="135"/>
          <w:p>
            <w:pPr>
              <w:spacing w:after="20"/>
              <w:ind w:left="20"/>
              <w:jc w:val="both"/>
            </w:pPr>
            <w:r>
              <w:rPr>
                <w:rFonts w:ascii="Times New Roman"/>
                <w:b w:val="false"/>
                <w:i w:val="false"/>
                <w:color w:val="000000"/>
                <w:sz w:val="20"/>
              </w:rPr>
              <w:t>
7,4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шығыс-оңтүстік-шығысқа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Новорыбинское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Новорыбинское ауылынан оңтүстік батысқа қарай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 (Симаки)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Симаки ауылынан оңтүстік батысқа қарай</w:t>
            </w:r>
          </w:p>
          <w:bookmarkEnd w:id="136"/>
          <w:p>
            <w:pPr>
              <w:spacing w:after="20"/>
              <w:ind w:left="20"/>
              <w:jc w:val="both"/>
            </w:pPr>
            <w:r>
              <w:rPr>
                <w:rFonts w:ascii="Times New Roman"/>
                <w:b w:val="false"/>
                <w:i w:val="false"/>
                <w:color w:val="000000"/>
                <w:sz w:val="20"/>
              </w:rPr>
              <w:t>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Пресновка ауылынан солтүстік батысқа қарай</w:t>
            </w:r>
          </w:p>
          <w:bookmarkEnd w:id="137"/>
          <w:p>
            <w:pPr>
              <w:spacing w:after="20"/>
              <w:ind w:left="20"/>
              <w:jc w:val="both"/>
            </w:pPr>
            <w:r>
              <w:rPr>
                <w:rFonts w:ascii="Times New Roman"/>
                <w:b w:val="false"/>
                <w:i w:val="false"/>
                <w:color w:val="000000"/>
                <w:sz w:val="20"/>
              </w:rPr>
              <w:t>
11,5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Песчаное</w:t>
            </w:r>
          </w:p>
          <w:bookmarkEnd w:id="138"/>
          <w:p>
            <w:pPr>
              <w:spacing w:after="20"/>
              <w:ind w:left="20"/>
              <w:jc w:val="both"/>
            </w:pPr>
            <w:r>
              <w:rPr>
                <w:rFonts w:ascii="Times New Roman"/>
                <w:b w:val="false"/>
                <w:i w:val="false"/>
                <w:color w:val="000000"/>
                <w:sz w:val="20"/>
              </w:rPr>
              <w:t>
(Үлкен)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Макарьевка ауылынан солтүстік батысқа қарай</w:t>
            </w:r>
          </w:p>
          <w:bookmarkEnd w:id="139"/>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Песчаное</w:t>
            </w:r>
          </w:p>
          <w:bookmarkEnd w:id="140"/>
          <w:p>
            <w:pPr>
              <w:spacing w:after="20"/>
              <w:ind w:left="20"/>
              <w:jc w:val="both"/>
            </w:pPr>
            <w:r>
              <w:rPr>
                <w:rFonts w:ascii="Times New Roman"/>
                <w:b w:val="false"/>
                <w:i w:val="false"/>
                <w:color w:val="000000"/>
                <w:sz w:val="20"/>
              </w:rPr>
              <w:t>
(Симаки)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Макарьевка ауылынан солтүстік батысқа қарай</w:t>
            </w:r>
          </w:p>
          <w:bookmarkEnd w:id="141"/>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Чапаевка ауылынан солтүстік батысқа қарай</w:t>
            </w:r>
          </w:p>
          <w:bookmarkEnd w:id="142"/>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Песчаное</w:t>
            </w:r>
          </w:p>
          <w:bookmarkEnd w:id="143"/>
          <w:p>
            <w:pPr>
              <w:spacing w:after="20"/>
              <w:ind w:left="20"/>
              <w:jc w:val="both"/>
            </w:pPr>
            <w:r>
              <w:rPr>
                <w:rFonts w:ascii="Times New Roman"/>
                <w:b w:val="false"/>
                <w:i w:val="false"/>
                <w:color w:val="000000"/>
                <w:sz w:val="20"/>
              </w:rPr>
              <w:t>
(Песьяное)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Буденное ауылынан солтүстік шығысқа қарай</w:t>
            </w:r>
          </w:p>
          <w:bookmarkEnd w:id="144"/>
          <w:p>
            <w:pPr>
              <w:spacing w:after="20"/>
              <w:ind w:left="20"/>
              <w:jc w:val="both"/>
            </w:pPr>
            <w:r>
              <w:rPr>
                <w:rFonts w:ascii="Times New Roman"/>
                <w:b w:val="false"/>
                <w:i w:val="false"/>
                <w:color w:val="000000"/>
                <w:sz w:val="20"/>
              </w:rPr>
              <w:t>
13,8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Песчаное</w:t>
            </w:r>
          </w:p>
          <w:bookmarkEnd w:id="145"/>
          <w:p>
            <w:pPr>
              <w:spacing w:after="20"/>
              <w:ind w:left="20"/>
              <w:jc w:val="both"/>
            </w:pPr>
            <w:r>
              <w:rPr>
                <w:rFonts w:ascii="Times New Roman"/>
                <w:b w:val="false"/>
                <w:i w:val="false"/>
                <w:color w:val="000000"/>
                <w:sz w:val="20"/>
              </w:rPr>
              <w:t>
(Пресноредуть)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Пресноредуть ауылынан оңтүстік батысқа қарай</w:t>
            </w:r>
          </w:p>
          <w:bookmarkEnd w:id="146"/>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Питное</w:t>
            </w:r>
          </w:p>
          <w:bookmarkEnd w:id="147"/>
          <w:p>
            <w:pPr>
              <w:spacing w:after="20"/>
              <w:ind w:left="20"/>
              <w:jc w:val="both"/>
            </w:pPr>
            <w:r>
              <w:rPr>
                <w:rFonts w:ascii="Times New Roman"/>
                <w:b w:val="false"/>
                <w:i w:val="false"/>
                <w:color w:val="000000"/>
                <w:sz w:val="20"/>
              </w:rPr>
              <w:t>
(Островское)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оңтүстікке қарай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Питное көлі</w:t>
            </w:r>
          </w:p>
          <w:bookmarkEnd w:id="148"/>
          <w:p>
            <w:pPr>
              <w:spacing w:after="20"/>
              <w:ind w:left="20"/>
              <w:jc w:val="both"/>
            </w:pPr>
            <w:r>
              <w:rPr>
                <w:rFonts w:ascii="Times New Roman"/>
                <w:b w:val="false"/>
                <w:i w:val="false"/>
                <w:color w:val="000000"/>
                <w:sz w:val="20"/>
              </w:rPr>
              <w:t>
(Кабань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оңтүстікке қарай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(Казанка)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оңтүстікке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(Богатое)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Железное ауылынан солтүстік шығысқа қарай</w:t>
            </w:r>
          </w:p>
          <w:bookmarkEnd w:id="149"/>
          <w:p>
            <w:pPr>
              <w:spacing w:after="20"/>
              <w:ind w:left="20"/>
              <w:jc w:val="both"/>
            </w:pPr>
            <w:r>
              <w:rPr>
                <w:rFonts w:ascii="Times New Roman"/>
                <w:b w:val="false"/>
                <w:i w:val="false"/>
                <w:color w:val="000000"/>
                <w:sz w:val="20"/>
              </w:rPr>
              <w:t>
8,7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(Миролюбов)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Миролюбов ауылынан солтүстікке қарай</w:t>
            </w:r>
          </w:p>
          <w:bookmarkEnd w:id="150"/>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(Новорыбинка)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Новорыбинка ауылынан солтүстікке қарай</w:t>
            </w:r>
          </w:p>
          <w:bookmarkEnd w:id="151"/>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солтүстік шығысқа қарай 6,9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Кабань ауылынан солтүстік батысқа қарай</w:t>
            </w:r>
          </w:p>
          <w:bookmarkEnd w:id="152"/>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Расплатное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Святодуховка ауылынан оңтүстік шығысқа қарай</w:t>
            </w:r>
          </w:p>
          <w:bookmarkEnd w:id="153"/>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Симаки ауылынан оңтүстік батысқа қарай</w:t>
            </w:r>
          </w:p>
          <w:bookmarkEnd w:id="154"/>
          <w:p>
            <w:pPr>
              <w:spacing w:after="20"/>
              <w:ind w:left="20"/>
              <w:jc w:val="both"/>
            </w:pPr>
            <w:r>
              <w:rPr>
                <w:rFonts w:ascii="Times New Roman"/>
                <w:b w:val="false"/>
                <w:i w:val="false"/>
                <w:color w:val="000000"/>
                <w:sz w:val="20"/>
              </w:rPr>
              <w:t>
2,4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Буденное ауылынан солтүстік батысқа қарай</w:t>
            </w:r>
          </w:p>
          <w:bookmarkEnd w:id="155"/>
          <w:p>
            <w:pPr>
              <w:spacing w:after="20"/>
              <w:ind w:left="20"/>
              <w:jc w:val="both"/>
            </w:pPr>
            <w:r>
              <w:rPr>
                <w:rFonts w:ascii="Times New Roman"/>
                <w:b w:val="false"/>
                <w:i w:val="false"/>
                <w:color w:val="000000"/>
                <w:sz w:val="20"/>
              </w:rPr>
              <w:t>
9,8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солтүстік шығысқа қарай 10,7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Чапаевка ауылынан солтүстік батысқа қарай</w:t>
            </w:r>
          </w:p>
          <w:bookmarkEnd w:id="156"/>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Казанка ауылынан солтүстік шығысқа қарай</w:t>
            </w:r>
          </w:p>
          <w:bookmarkEnd w:id="157"/>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Калиновка ауылынан сотүстік батысқа қарай</w:t>
            </w:r>
          </w:p>
          <w:bookmarkEnd w:id="158"/>
          <w:p>
            <w:pPr>
              <w:spacing w:after="20"/>
              <w:ind w:left="20"/>
              <w:jc w:val="both"/>
            </w:pPr>
            <w:r>
              <w:rPr>
                <w:rFonts w:ascii="Times New Roman"/>
                <w:b w:val="false"/>
                <w:i w:val="false"/>
                <w:color w:val="000000"/>
                <w:sz w:val="20"/>
              </w:rPr>
              <w:t>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Сексембай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Есперлі ауылынан солтүстік батысқа қарай</w:t>
            </w:r>
          </w:p>
          <w:bookmarkEnd w:id="159"/>
          <w:p>
            <w:pPr>
              <w:spacing w:after="20"/>
              <w:ind w:left="20"/>
              <w:jc w:val="both"/>
            </w:pPr>
            <w:r>
              <w:rPr>
                <w:rFonts w:ascii="Times New Roman"/>
                <w:b w:val="false"/>
                <w:i w:val="false"/>
                <w:color w:val="000000"/>
                <w:sz w:val="20"/>
              </w:rPr>
              <w:t>
3,6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Сидельников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Пресноредуть ауылынан оңтүстікке қарай</w:t>
            </w:r>
          </w:p>
          <w:bookmarkEnd w:id="160"/>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Сливное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ауылынан солтүстік солтүстік шығысқа қарай 13,2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Собачье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Пресноредуть ауылынан солтүстік шығысқа қарай</w:t>
            </w:r>
          </w:p>
          <w:bookmarkEnd w:id="161"/>
          <w:p>
            <w:pPr>
              <w:spacing w:after="20"/>
              <w:ind w:left="20"/>
              <w:jc w:val="both"/>
            </w:pPr>
            <w:r>
              <w:rPr>
                <w:rFonts w:ascii="Times New Roman"/>
                <w:b w:val="false"/>
                <w:i w:val="false"/>
                <w:color w:val="000000"/>
                <w:sz w:val="20"/>
              </w:rPr>
              <w:t>
9,5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(Благовещенка)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Благовещенка ауылынан солтүстікке қарай</w:t>
            </w:r>
          </w:p>
          <w:bookmarkEnd w:id="162"/>
          <w:p>
            <w:pPr>
              <w:spacing w:after="20"/>
              <w:ind w:left="20"/>
              <w:jc w:val="both"/>
            </w:pPr>
            <w:r>
              <w:rPr>
                <w:rFonts w:ascii="Times New Roman"/>
                <w:b w:val="false"/>
                <w:i w:val="false"/>
                <w:color w:val="000000"/>
                <w:sz w:val="20"/>
              </w:rPr>
              <w:t>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(Сенжарка)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Сенжарка ауылынан солтүстік батысқа қарай</w:t>
            </w:r>
          </w:p>
          <w:bookmarkEnd w:id="163"/>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Дальнее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солтүстік шығысқа қарай 5,7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Кладбинка ауылынан солтүстік батысқа қарай</w:t>
            </w:r>
          </w:p>
          <w:bookmarkEnd w:id="164"/>
          <w:p>
            <w:pPr>
              <w:spacing w:after="20"/>
              <w:ind w:left="20"/>
              <w:jc w:val="both"/>
            </w:pPr>
            <w:r>
              <w:rPr>
                <w:rFonts w:ascii="Times New Roman"/>
                <w:b w:val="false"/>
                <w:i w:val="false"/>
                <w:color w:val="000000"/>
                <w:sz w:val="20"/>
              </w:rPr>
              <w:t>
4,9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(Айтуар)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ауылынан шығысқа қарай 3,7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Айымжан ауылынан оңтүстік шығысқа қарай</w:t>
            </w:r>
          </w:p>
          <w:bookmarkEnd w:id="165"/>
          <w:p>
            <w:pPr>
              <w:spacing w:after="20"/>
              <w:ind w:left="20"/>
              <w:jc w:val="both"/>
            </w:pPr>
            <w:r>
              <w:rPr>
                <w:rFonts w:ascii="Times New Roman"/>
                <w:b w:val="false"/>
                <w:i w:val="false"/>
                <w:color w:val="000000"/>
                <w:sz w:val="20"/>
              </w:rPr>
              <w:t>
4,1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Казанка ауылынан солтүстік шығысқа қарай</w:t>
            </w:r>
          </w:p>
          <w:bookmarkEnd w:id="166"/>
          <w:p>
            <w:pPr>
              <w:spacing w:after="20"/>
              <w:ind w:left="20"/>
              <w:jc w:val="both"/>
            </w:pPr>
            <w:r>
              <w:rPr>
                <w:rFonts w:ascii="Times New Roman"/>
                <w:b w:val="false"/>
                <w:i w:val="false"/>
                <w:color w:val="000000"/>
                <w:sz w:val="20"/>
              </w:rPr>
              <w:t>
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оңтүстік шығысқа қарай 10,5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Озерное ауылынан оңтүстік шығысқа қарай</w:t>
            </w:r>
          </w:p>
          <w:bookmarkEnd w:id="167"/>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(Имантай)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шығысқа қарай 7,8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(Кіші)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Бике ауылынан оңтүстік шығысқа қарай</w:t>
            </w:r>
          </w:p>
          <w:bookmarkEnd w:id="168"/>
          <w:p>
            <w:pPr>
              <w:spacing w:after="20"/>
              <w:ind w:left="20"/>
              <w:jc w:val="both"/>
            </w:pPr>
            <w:r>
              <w:rPr>
                <w:rFonts w:ascii="Times New Roman"/>
                <w:b w:val="false"/>
                <w:i w:val="false"/>
                <w:color w:val="000000"/>
                <w:sz w:val="20"/>
              </w:rPr>
              <w:t>
5,6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Сауыткөл (Шорохов)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батысқа қарай 12,1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Пресновка ауылынан оңтүстік шығысқа қарай</w:t>
            </w:r>
          </w:p>
          <w:bookmarkEnd w:id="169"/>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қарай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Украинское ауылынан солтүстік батысқа қарай</w:t>
            </w:r>
          </w:p>
          <w:bookmarkEnd w:id="170"/>
          <w:p>
            <w:pPr>
              <w:spacing w:after="20"/>
              <w:ind w:left="20"/>
              <w:jc w:val="both"/>
            </w:pPr>
            <w:r>
              <w:rPr>
                <w:rFonts w:ascii="Times New Roman"/>
                <w:b w:val="false"/>
                <w:i w:val="false"/>
                <w:color w:val="000000"/>
                <w:sz w:val="20"/>
              </w:rPr>
              <w:t>
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Текесары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Жамбыл ауылынан солтүстік шығысқа қарай</w:t>
            </w:r>
          </w:p>
          <w:bookmarkEnd w:id="171"/>
          <w:p>
            <w:pPr>
              <w:spacing w:after="20"/>
              <w:ind w:left="20"/>
              <w:jc w:val="both"/>
            </w:pPr>
            <w:r>
              <w:rPr>
                <w:rFonts w:ascii="Times New Roman"/>
                <w:b w:val="false"/>
                <w:i w:val="false"/>
                <w:color w:val="000000"/>
                <w:sz w:val="20"/>
              </w:rPr>
              <w:t>
2,3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 шығысқа қарай 0,33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Макарьевка ауылынан оңтүстік шығысқа қарай</w:t>
            </w:r>
          </w:p>
          <w:bookmarkEnd w:id="172"/>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Макарьевка ауылынан оңтүстік батысқа қарай</w:t>
            </w:r>
          </w:p>
          <w:bookmarkEnd w:id="173"/>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Тұлымбай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Благовещенка ауылынан солтүстік шығысқа қарай</w:t>
            </w:r>
          </w:p>
          <w:bookmarkEnd w:id="174"/>
          <w:p>
            <w:pPr>
              <w:spacing w:after="20"/>
              <w:ind w:left="20"/>
              <w:jc w:val="both"/>
            </w:pPr>
            <w:r>
              <w:rPr>
                <w:rFonts w:ascii="Times New Roman"/>
                <w:b w:val="false"/>
                <w:i w:val="false"/>
                <w:color w:val="000000"/>
                <w:sz w:val="20"/>
              </w:rPr>
              <w:t>
6,7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аулынан солтүстік солтүстік шығысқа қарай 8,5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Үзбақан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ауылынан батысқа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ауылынан оңтүстікке қарай 7,5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Сәбит ауылынан оңтүстік шығысқа қарай</w:t>
            </w:r>
          </w:p>
          <w:bookmarkEnd w:id="175"/>
          <w:p>
            <w:pPr>
              <w:spacing w:after="20"/>
              <w:ind w:left="20"/>
              <w:jc w:val="both"/>
            </w:pPr>
            <w:r>
              <w:rPr>
                <w:rFonts w:ascii="Times New Roman"/>
                <w:b w:val="false"/>
                <w:i w:val="false"/>
                <w:color w:val="000000"/>
                <w:sz w:val="20"/>
              </w:rPr>
              <w:t>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Есперлі ауылынан оңтүстік шығысқа қарай</w:t>
            </w:r>
          </w:p>
          <w:bookmarkEnd w:id="176"/>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(Утятник)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Қарақамыс ауылынан оңтүстік шығысқа қарай</w:t>
            </w:r>
          </w:p>
          <w:bookmarkEnd w:id="177"/>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Благовещенка ауылынан солтүстік батысқа қарай</w:t>
            </w:r>
          </w:p>
          <w:bookmarkEnd w:id="178"/>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Үлкеншүрегей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ауылынан солтүстік шығысқа қарай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солтүстікке қарай 2,3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Айымжан ауылынан солтүстік шығысқа қарай</w:t>
            </w:r>
          </w:p>
          <w:bookmarkEnd w:id="179"/>
          <w:p>
            <w:pPr>
              <w:spacing w:after="20"/>
              <w:ind w:left="20"/>
              <w:jc w:val="both"/>
            </w:pPr>
            <w:r>
              <w:rPr>
                <w:rFonts w:ascii="Times New Roman"/>
                <w:b w:val="false"/>
                <w:i w:val="false"/>
                <w:color w:val="000000"/>
                <w:sz w:val="20"/>
              </w:rPr>
              <w:t>
4,6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Макарьевка ауылынан солтүстікке қарай</w:t>
            </w:r>
          </w:p>
          <w:bookmarkEnd w:id="180"/>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Петровка ауылынан солтүстік шығысқа қарай</w:t>
            </w:r>
          </w:p>
          <w:bookmarkEnd w:id="181"/>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Архангелка ауылынан оңтүстік батысқа қарай</w:t>
            </w:r>
          </w:p>
          <w:bookmarkEnd w:id="182"/>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көлі (Чапаевка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солтүстікке қарай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Шанабай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ауылынан оңтүстік шығысқа қарай 0,85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ауылынан солтүстікке қарай 2,2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Шорохов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батысқа қарай 14,5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солтүстік шығысқа қарай 5,8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батысқа қарай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Қайранкөл ауылынан солтүстік шығысқа қарай</w:t>
            </w:r>
          </w:p>
          <w:bookmarkEnd w:id="183"/>
          <w:p>
            <w:pPr>
              <w:spacing w:after="20"/>
              <w:ind w:left="20"/>
              <w:jc w:val="both"/>
            </w:pPr>
            <w:r>
              <w:rPr>
                <w:rFonts w:ascii="Times New Roman"/>
                <w:b w:val="false"/>
                <w:i w:val="false"/>
                <w:color w:val="000000"/>
                <w:sz w:val="20"/>
              </w:rPr>
              <w:t>
8,5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шығысқа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ауылынан оңтүстік шығысқа қарай 7,5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Макарьевка ауылынан оңтүстік батысқа қарай</w:t>
            </w:r>
          </w:p>
          <w:bookmarkEnd w:id="184"/>
          <w:p>
            <w:pPr>
              <w:spacing w:after="20"/>
              <w:ind w:left="20"/>
              <w:jc w:val="both"/>
            </w:pPr>
            <w:r>
              <w:rPr>
                <w:rFonts w:ascii="Times New Roman"/>
                <w:b w:val="false"/>
                <w:i w:val="false"/>
                <w:color w:val="000000"/>
                <w:sz w:val="20"/>
              </w:rPr>
              <w:t>
4,7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Пресноредуть ауылынан солтүстік шығысқа қарай</w:t>
            </w:r>
          </w:p>
          <w:bookmarkEnd w:id="185"/>
          <w:p>
            <w:pPr>
              <w:spacing w:after="20"/>
              <w:ind w:left="20"/>
              <w:jc w:val="both"/>
            </w:pPr>
            <w:r>
              <w:rPr>
                <w:rFonts w:ascii="Times New Roman"/>
                <w:b w:val="false"/>
                <w:i w:val="false"/>
                <w:color w:val="000000"/>
                <w:sz w:val="20"/>
              </w:rPr>
              <w:t>
8,9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Алуа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оңтүстік шығысқа қарай 7,9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Армяжье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ауылынан батысқа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ауылынан батысқа қарай 0,4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Зарослое ауылынан оңтүстік батысқа қарай</w:t>
            </w:r>
          </w:p>
          <w:bookmarkEnd w:id="186"/>
          <w:p>
            <w:pPr>
              <w:spacing w:after="20"/>
              <w:ind w:left="20"/>
              <w:jc w:val="both"/>
            </w:pPr>
            <w:r>
              <w:rPr>
                <w:rFonts w:ascii="Times New Roman"/>
                <w:b w:val="false"/>
                <w:i w:val="false"/>
                <w:color w:val="000000"/>
                <w:sz w:val="20"/>
              </w:rPr>
              <w:t>
4,1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Полтавка ауылынан солтүстік шығысқа қарай</w:t>
            </w:r>
          </w:p>
          <w:bookmarkEnd w:id="187"/>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Жастар ауылынан солтүстік батысқа қарай</w:t>
            </w:r>
          </w:p>
          <w:bookmarkEnd w:id="188"/>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Октябрьское ауылынан солтүстік батысқа қарай</w:t>
            </w:r>
          </w:p>
          <w:bookmarkEnd w:id="189"/>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 ауылынан оңтүстікке қарай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Қарабол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ауылынан батысқа қарай 5,9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Чистовское ауылынан батысқа қарай 0,15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Писаревка ауылынан солтүстік шығысқа қарай</w:t>
            </w:r>
          </w:p>
          <w:bookmarkEnd w:id="190"/>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ауылынан оңтүстікке қарай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ауылынан шығысқа қарай 4,6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Пронькин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ауылынан батысқа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Сазсай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Придорожное ауылынан солтүстік батысқа қарай</w:t>
            </w:r>
          </w:p>
          <w:bookmarkEnd w:id="191"/>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Октябрьское ауылынан солтүстік батысқа қарай</w:t>
            </w:r>
          </w:p>
          <w:bookmarkEnd w:id="192"/>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Майбалық ауылынан оңтүстік батысқа қарай</w:t>
            </w:r>
          </w:p>
          <w:bookmarkEnd w:id="193"/>
          <w:p>
            <w:pPr>
              <w:spacing w:after="20"/>
              <w:ind w:left="20"/>
              <w:jc w:val="both"/>
            </w:pPr>
            <w:r>
              <w:rPr>
                <w:rFonts w:ascii="Times New Roman"/>
                <w:b w:val="false"/>
                <w:i w:val="false"/>
                <w:color w:val="000000"/>
                <w:sz w:val="20"/>
              </w:rPr>
              <w:t>
5,4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ауылынан солтүстікке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(Медвежка)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Медвежка ауылынан оңтүстік батысқа қарай</w:t>
            </w:r>
          </w:p>
          <w:bookmarkEnd w:id="194"/>
          <w:p>
            <w:pPr>
              <w:spacing w:after="20"/>
              <w:ind w:left="20"/>
              <w:jc w:val="both"/>
            </w:pPr>
            <w:r>
              <w:rPr>
                <w:rFonts w:ascii="Times New Roman"/>
                <w:b w:val="false"/>
                <w:i w:val="false"/>
                <w:color w:val="000000"/>
                <w:sz w:val="20"/>
              </w:rPr>
              <w:t>
1,3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Қарақоға ауылынан солтүстік батысқа қарай</w:t>
            </w:r>
          </w:p>
          <w:bookmarkEnd w:id="195"/>
          <w:p>
            <w:pPr>
              <w:spacing w:after="20"/>
              <w:ind w:left="20"/>
              <w:jc w:val="both"/>
            </w:pPr>
            <w:r>
              <w:rPr>
                <w:rFonts w:ascii="Times New Roman"/>
                <w:b w:val="false"/>
                <w:i w:val="false"/>
                <w:color w:val="000000"/>
                <w:sz w:val="20"/>
              </w:rPr>
              <w:t>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Таман ауылынан оңтүстік батысқа қарай</w:t>
            </w:r>
          </w:p>
          <w:bookmarkEnd w:id="196"/>
          <w:p>
            <w:pPr>
              <w:spacing w:after="20"/>
              <w:ind w:left="20"/>
              <w:jc w:val="both"/>
            </w:pPr>
            <w:r>
              <w:rPr>
                <w:rFonts w:ascii="Times New Roman"/>
                <w:b w:val="false"/>
                <w:i w:val="false"/>
                <w:color w:val="000000"/>
                <w:sz w:val="20"/>
              </w:rPr>
              <w:t>
0,1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Бабаш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ауылынан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ауылынан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ауылынан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Кіші-Белое ауылынан солтүстік шығысқа қарай</w:t>
            </w:r>
          </w:p>
          <w:bookmarkEnd w:id="197"/>
          <w:p>
            <w:pPr>
              <w:spacing w:after="20"/>
              <w:ind w:left="20"/>
              <w:jc w:val="both"/>
            </w:pPr>
            <w:r>
              <w:rPr>
                <w:rFonts w:ascii="Times New Roman"/>
                <w:b w:val="false"/>
                <w:i w:val="false"/>
                <w:color w:val="000000"/>
                <w:sz w:val="20"/>
              </w:rPr>
              <w:t>
0,4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Пеньков ауылынан оңтүстік шығысқа қарай</w:t>
            </w:r>
          </w:p>
          <w:bookmarkEnd w:id="198"/>
          <w:p>
            <w:pPr>
              <w:spacing w:after="20"/>
              <w:ind w:left="20"/>
              <w:jc w:val="both"/>
            </w:pPr>
            <w:r>
              <w:rPr>
                <w:rFonts w:ascii="Times New Roman"/>
                <w:b w:val="false"/>
                <w:i w:val="false"/>
                <w:color w:val="000000"/>
                <w:sz w:val="20"/>
              </w:rPr>
              <w:t>
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Сумное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батысқа қарай 2,6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Пузыриха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Налобин ауылынан оңтүстік шығысқа қарай</w:t>
            </w:r>
          </w:p>
          <w:bookmarkEnd w:id="199"/>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Николаевка ауылынан оңтүстікке қарай</w:t>
            </w:r>
          </w:p>
          <w:bookmarkEnd w:id="200"/>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Волченок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Николаевка ауылынан оңтүстік батысқа қарай</w:t>
            </w:r>
          </w:p>
          <w:bookmarkEnd w:id="201"/>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ауылынан батысқа қарай 0,1 километра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Налобин ауылынан солтүстік батысқа қарай</w:t>
            </w:r>
          </w:p>
          <w:bookmarkEnd w:id="202"/>
          <w:p>
            <w:pPr>
              <w:spacing w:after="20"/>
              <w:ind w:left="20"/>
              <w:jc w:val="both"/>
            </w:pPr>
            <w:r>
              <w:rPr>
                <w:rFonts w:ascii="Times New Roman"/>
                <w:b w:val="false"/>
                <w:i w:val="false"/>
                <w:color w:val="000000"/>
                <w:sz w:val="20"/>
              </w:rPr>
              <w:t>
1,6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Глубокое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Глубокое ауылынан солтүстік батысқа қарай</w:t>
            </w:r>
          </w:p>
          <w:bookmarkEnd w:id="203"/>
          <w:p>
            <w:pPr>
              <w:spacing w:after="20"/>
              <w:ind w:left="20"/>
              <w:jc w:val="both"/>
            </w:pPr>
            <w:r>
              <w:rPr>
                <w:rFonts w:ascii="Times New Roman"/>
                <w:b w:val="false"/>
                <w:i w:val="false"/>
                <w:color w:val="000000"/>
                <w:sz w:val="20"/>
              </w:rPr>
              <w:t>
1,4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(Асанов)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Асанов ауылынан оңтүстік шығысқа қарай</w:t>
            </w:r>
          </w:p>
          <w:bookmarkEnd w:id="204"/>
          <w:p>
            <w:pPr>
              <w:spacing w:after="20"/>
              <w:ind w:left="20"/>
              <w:jc w:val="both"/>
            </w:pPr>
            <w:r>
              <w:rPr>
                <w:rFonts w:ascii="Times New Roman"/>
                <w:b w:val="false"/>
                <w:i w:val="false"/>
                <w:color w:val="000000"/>
                <w:sz w:val="20"/>
              </w:rPr>
              <w:t>
7,5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Бескөл ауылынан солтүстік шығысқа қарай</w:t>
            </w:r>
          </w:p>
          <w:bookmarkEnd w:id="205"/>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(Желяков)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шығысқа қарай 2,3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(Кіші)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Кустовое ауылынан оңтүстік батысқа қарай</w:t>
            </w:r>
          </w:p>
          <w:bookmarkEnd w:id="206"/>
          <w:p>
            <w:pPr>
              <w:spacing w:after="20"/>
              <w:ind w:left="20"/>
              <w:jc w:val="both"/>
            </w:pPr>
            <w:r>
              <w:rPr>
                <w:rFonts w:ascii="Times New Roman"/>
                <w:b w:val="false"/>
                <w:i w:val="false"/>
                <w:color w:val="000000"/>
                <w:sz w:val="20"/>
              </w:rPr>
              <w:t>
2,8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Налобин ауылынан оңтүстік шығысқа қарай</w:t>
            </w:r>
          </w:p>
          <w:bookmarkEnd w:id="207"/>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Прибрежное ауылынан оңтүстік батысқа қарай</w:t>
            </w:r>
          </w:p>
          <w:bookmarkEnd w:id="208"/>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Сумное ауылынан оңтүстік батысқа қарай</w:t>
            </w:r>
          </w:p>
          <w:bookmarkEnd w:id="209"/>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солтүстікке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Желяков ауылынан солтүстік шығысқа қарай</w:t>
            </w:r>
          </w:p>
          <w:bookmarkEnd w:id="210"/>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Соколовка ауылынан солтүстікке қарай</w:t>
            </w:r>
          </w:p>
          <w:bookmarkEnd w:id="211"/>
          <w:p>
            <w:pPr>
              <w:spacing w:after="20"/>
              <w:ind w:left="20"/>
              <w:jc w:val="both"/>
            </w:pPr>
            <w:r>
              <w:rPr>
                <w:rFonts w:ascii="Times New Roman"/>
                <w:b w:val="false"/>
                <w:i w:val="false"/>
                <w:color w:val="000000"/>
                <w:sz w:val="20"/>
              </w:rPr>
              <w:t>
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оңтүстікке қарай 2,7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Метлишин ауылынан солтүстік батысқа қарай</w:t>
            </w:r>
          </w:p>
          <w:bookmarkEnd w:id="212"/>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(Бугровое)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Бугровое ауылынан оңтүстік шығысқа қарай</w:t>
            </w:r>
          </w:p>
          <w:bookmarkEnd w:id="213"/>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Зоринское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Кондратовка ауылынан оңтүстік батысқа қарай</w:t>
            </w:r>
          </w:p>
          <w:bookmarkEnd w:id="214"/>
          <w:p>
            <w:pPr>
              <w:spacing w:after="20"/>
              <w:ind w:left="20"/>
              <w:jc w:val="both"/>
            </w:pPr>
            <w:r>
              <w:rPr>
                <w:rFonts w:ascii="Times New Roman"/>
                <w:b w:val="false"/>
                <w:i w:val="false"/>
                <w:color w:val="000000"/>
                <w:sz w:val="20"/>
              </w:rPr>
              <w:t>
3,8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Сумное ауылынан солтүстік батысқа қарай</w:t>
            </w:r>
          </w:p>
          <w:bookmarkEnd w:id="215"/>
          <w:p>
            <w:pPr>
              <w:spacing w:after="20"/>
              <w:ind w:left="20"/>
              <w:jc w:val="both"/>
            </w:pPr>
            <w:r>
              <w:rPr>
                <w:rFonts w:ascii="Times New Roman"/>
                <w:b w:val="false"/>
                <w:i w:val="false"/>
                <w:color w:val="000000"/>
                <w:sz w:val="20"/>
              </w:rPr>
              <w:t>
10,7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 1 жайылмасы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Семипалатное ауылынан Петропавл қаласының теміржол көпіріне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Есіл өзенінің</w:t>
            </w:r>
          </w:p>
          <w:bookmarkEnd w:id="216"/>
          <w:p>
            <w:pPr>
              <w:spacing w:after="20"/>
              <w:ind w:left="20"/>
              <w:jc w:val="both"/>
            </w:pPr>
            <w:r>
              <w:rPr>
                <w:rFonts w:ascii="Times New Roman"/>
                <w:b w:val="false"/>
                <w:i w:val="false"/>
                <w:color w:val="000000"/>
                <w:sz w:val="20"/>
              </w:rPr>
              <w:t>
№ 2 жайылмасы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теміржол көпірінен Ресей Федерациясымен шекараға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Каменная (Долматов)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 ауылынан оңтүстікке қарай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солтүстік шығысқа қарай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Камышное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солтүстік батысқа қарай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Сивков ауылынан солтүстік батысқа қарай</w:t>
            </w:r>
          </w:p>
          <w:bookmarkEnd w:id="217"/>
          <w:p>
            <w:pPr>
              <w:spacing w:after="20"/>
              <w:ind w:left="20"/>
              <w:jc w:val="both"/>
            </w:pPr>
            <w:r>
              <w:rPr>
                <w:rFonts w:ascii="Times New Roman"/>
                <w:b w:val="false"/>
                <w:i w:val="false"/>
                <w:color w:val="000000"/>
                <w:sz w:val="20"/>
              </w:rPr>
              <w:t>
4,7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Новоалександровка ауылынан шығысқа қарай</w:t>
            </w:r>
          </w:p>
          <w:bookmarkEnd w:id="218"/>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Байсал ауылынан оңтүстік батысқа қарай</w:t>
            </w:r>
          </w:p>
          <w:bookmarkEnd w:id="219"/>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Кишкибиши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оңтүстікке қарай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Коростель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оңтүстік оңтүстік батысқа қарай 7,3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Кустовое ауылынан солтүстік батысқа қарай</w:t>
            </w:r>
          </w:p>
          <w:bookmarkEnd w:id="220"/>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(Кіші)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Сумное ауылынан солтүстік шығысқа қарай</w:t>
            </w:r>
          </w:p>
          <w:bookmarkEnd w:id="221"/>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(Черное)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Сумное ауылынан солтүстік шығысқа қарай</w:t>
            </w:r>
          </w:p>
          <w:bookmarkEnd w:id="222"/>
          <w:p>
            <w:pPr>
              <w:spacing w:after="20"/>
              <w:ind w:left="20"/>
              <w:jc w:val="both"/>
            </w:pPr>
            <w:r>
              <w:rPr>
                <w:rFonts w:ascii="Times New Roman"/>
                <w:b w:val="false"/>
                <w:i w:val="false"/>
                <w:color w:val="000000"/>
                <w:sz w:val="20"/>
              </w:rPr>
              <w:t>
4,6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Боголюбов ауылынан солтүстік батысқа қарай</w:t>
            </w:r>
          </w:p>
          <w:bookmarkEnd w:id="223"/>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Знаменское ауылынан оңтүстік шығысқа қарай</w:t>
            </w:r>
          </w:p>
          <w:bookmarkEnd w:id="224"/>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Гайдуков ауылынан оңтүстік шығысқа қарай</w:t>
            </w:r>
          </w:p>
          <w:bookmarkEnd w:id="225"/>
          <w:p>
            <w:pPr>
              <w:spacing w:after="20"/>
              <w:ind w:left="20"/>
              <w:jc w:val="both"/>
            </w:pPr>
            <w:r>
              <w:rPr>
                <w:rFonts w:ascii="Times New Roman"/>
                <w:b w:val="false"/>
                <w:i w:val="false"/>
                <w:color w:val="000000"/>
                <w:sz w:val="20"/>
              </w:rPr>
              <w:t>
2,4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Дубровное ауылынан оңтүстік шығысқа қарай</w:t>
            </w:r>
          </w:p>
          <w:bookmarkEnd w:id="226"/>
          <w:p>
            <w:pPr>
              <w:spacing w:after="20"/>
              <w:ind w:left="20"/>
              <w:jc w:val="both"/>
            </w:pPr>
            <w:r>
              <w:rPr>
                <w:rFonts w:ascii="Times New Roman"/>
                <w:b w:val="false"/>
                <w:i w:val="false"/>
                <w:color w:val="000000"/>
                <w:sz w:val="20"/>
              </w:rPr>
              <w:t>
0,55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Кривозерка ауылынан оңтүстік батысқа қарай</w:t>
            </w:r>
          </w:p>
          <w:bookmarkEnd w:id="227"/>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Налобин ауылынан оңтүстік батысқа қарай</w:t>
            </w:r>
          </w:p>
          <w:bookmarkEnd w:id="228"/>
          <w:p>
            <w:pPr>
              <w:spacing w:after="20"/>
              <w:ind w:left="20"/>
              <w:jc w:val="both"/>
            </w:pPr>
            <w:r>
              <w:rPr>
                <w:rFonts w:ascii="Times New Roman"/>
                <w:b w:val="false"/>
                <w:i w:val="false"/>
                <w:color w:val="000000"/>
                <w:sz w:val="20"/>
              </w:rPr>
              <w:t>
7,7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(Налобинское)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Налобин ауылынан батыс оңтүстік батысқа қарай</w:t>
            </w:r>
          </w:p>
          <w:bookmarkEnd w:id="229"/>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Соколовка ауылынан солтүстікке қарай</w:t>
            </w:r>
          </w:p>
          <w:bookmarkEnd w:id="230"/>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Метлишин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Метлишин ауылынан солтүстік батысқа қарай</w:t>
            </w:r>
          </w:p>
          <w:bookmarkEnd w:id="231"/>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Метлишин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Метлишин ауылынан солтүстікке қарай</w:t>
            </w:r>
          </w:p>
          <w:bookmarkEnd w:id="232"/>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Мешалкино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Сивково ауылынан солтүстік шығысқа қарай</w:t>
            </w:r>
          </w:p>
          <w:bookmarkEnd w:id="233"/>
          <w:p>
            <w:pPr>
              <w:spacing w:after="20"/>
              <w:ind w:left="20"/>
              <w:jc w:val="both"/>
            </w:pPr>
            <w:r>
              <w:rPr>
                <w:rFonts w:ascii="Times New Roman"/>
                <w:b w:val="false"/>
                <w:i w:val="false"/>
                <w:color w:val="000000"/>
                <w:sz w:val="20"/>
              </w:rPr>
              <w:t>
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ауылынан батысқа қарай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(Жақын)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Боголюбов ауылынан солтүстік батысқа қарай</w:t>
            </w:r>
          </w:p>
          <w:bookmarkEnd w:id="234"/>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Глубокое ауылынан солтүстік шығысқа қарай</w:t>
            </w:r>
          </w:p>
          <w:bookmarkEnd w:id="235"/>
          <w:p>
            <w:pPr>
              <w:spacing w:after="20"/>
              <w:ind w:left="20"/>
              <w:jc w:val="both"/>
            </w:pPr>
            <w:r>
              <w:rPr>
                <w:rFonts w:ascii="Times New Roman"/>
                <w:b w:val="false"/>
                <w:i w:val="false"/>
                <w:color w:val="000000"/>
                <w:sz w:val="20"/>
              </w:rPr>
              <w:t>
4,7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Красноярка ауылынан солтүстік батысқа қарай</w:t>
            </w:r>
          </w:p>
          <w:bookmarkEnd w:id="236"/>
          <w:p>
            <w:pPr>
              <w:spacing w:after="20"/>
              <w:ind w:left="20"/>
              <w:jc w:val="both"/>
            </w:pPr>
            <w:r>
              <w:rPr>
                <w:rFonts w:ascii="Times New Roman"/>
                <w:b w:val="false"/>
                <w:i w:val="false"/>
                <w:color w:val="000000"/>
                <w:sz w:val="20"/>
              </w:rPr>
              <w:t>
3,6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Николаевка ауылынан солтүстікке қарай</w:t>
            </w:r>
          </w:p>
          <w:bookmarkEnd w:id="237"/>
          <w:p>
            <w:pPr>
              <w:spacing w:after="20"/>
              <w:ind w:left="20"/>
              <w:jc w:val="both"/>
            </w:pPr>
            <w:r>
              <w:rPr>
                <w:rFonts w:ascii="Times New Roman"/>
                <w:b w:val="false"/>
                <w:i w:val="false"/>
                <w:color w:val="000000"/>
                <w:sz w:val="20"/>
              </w:rPr>
              <w:t>
0,4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Глубокое ауылынан оңтүстік шығысқа қарай</w:t>
            </w:r>
          </w:p>
          <w:bookmarkEnd w:id="238"/>
          <w:p>
            <w:pPr>
              <w:spacing w:after="20"/>
              <w:ind w:left="20"/>
              <w:jc w:val="both"/>
            </w:pPr>
            <w:r>
              <w:rPr>
                <w:rFonts w:ascii="Times New Roman"/>
                <w:b w:val="false"/>
                <w:i w:val="false"/>
                <w:color w:val="000000"/>
                <w:sz w:val="20"/>
              </w:rPr>
              <w:t>
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оңтүстік шеті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Пеньков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солтүстікке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батысқа қарай0,1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ауылынан оңтүстікке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Подковная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Подогородная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ауылынан шығысқа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Подувальная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ауылынан солтүстікке қарай 1,3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ауылынан оңтүстік оңтүстік батысқа қарай 10,7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Пресновка ауылынан оңтүстікке қарай</w:t>
            </w:r>
          </w:p>
          <w:bookmarkEnd w:id="239"/>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Глубокое ауылынан солтүстік батысқа қарай</w:t>
            </w:r>
          </w:p>
          <w:bookmarkEnd w:id="240"/>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Леденев ауылынан солтүстік шығысқа қарай</w:t>
            </w:r>
          </w:p>
          <w:bookmarkEnd w:id="241"/>
          <w:p>
            <w:pPr>
              <w:spacing w:after="20"/>
              <w:ind w:left="20"/>
              <w:jc w:val="both"/>
            </w:pPr>
            <w:r>
              <w:rPr>
                <w:rFonts w:ascii="Times New Roman"/>
                <w:b w:val="false"/>
                <w:i w:val="false"/>
                <w:color w:val="000000"/>
                <w:sz w:val="20"/>
              </w:rPr>
              <w:t>
7,7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(Асановское)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Асанов ауылынан солтүстік батысқа қарай</w:t>
            </w:r>
          </w:p>
          <w:bookmarkEnd w:id="242"/>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шығысқа қарай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солтүстік батысқа қарай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Дубровное ауылынан оңтүстік шығысқа қарай</w:t>
            </w:r>
          </w:p>
          <w:bookmarkEnd w:id="243"/>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Виноградовка ауылынан шығысқа қарай</w:t>
            </w:r>
          </w:p>
          <w:bookmarkEnd w:id="244"/>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Пресновка ауылынан оңтүстікке қарай</w:t>
            </w:r>
          </w:p>
          <w:bookmarkEnd w:id="245"/>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(Пригородное)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Бескөл ауылынан солтүстік шығысқа қарай</w:t>
            </w:r>
          </w:p>
          <w:bookmarkEnd w:id="246"/>
          <w:p>
            <w:pPr>
              <w:spacing w:after="20"/>
              <w:ind w:left="20"/>
              <w:jc w:val="both"/>
            </w:pPr>
            <w:r>
              <w:rPr>
                <w:rFonts w:ascii="Times New Roman"/>
                <w:b w:val="false"/>
                <w:i w:val="false"/>
                <w:color w:val="000000"/>
                <w:sz w:val="20"/>
              </w:rPr>
              <w:t>
1,6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Желяков ауылынан солтүстік батысқа қарай</w:t>
            </w:r>
          </w:p>
          <w:bookmarkEnd w:id="247"/>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Боголюбов ауылынан оңтүстік батысқа қарай</w:t>
            </w:r>
          </w:p>
          <w:bookmarkEnd w:id="248"/>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Налобин ауылынан оңтүстік шығысқа қарай</w:t>
            </w:r>
          </w:p>
          <w:bookmarkEnd w:id="249"/>
          <w:p>
            <w:pPr>
              <w:spacing w:after="20"/>
              <w:ind w:left="20"/>
              <w:jc w:val="both"/>
            </w:pPr>
            <w:r>
              <w:rPr>
                <w:rFonts w:ascii="Times New Roman"/>
                <w:b w:val="false"/>
                <w:i w:val="false"/>
                <w:color w:val="000000"/>
                <w:sz w:val="20"/>
              </w:rPr>
              <w:t>
3,6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Стрельбище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Петропавл қаласынан оңтүстікке қарай</w:t>
            </w:r>
          </w:p>
          <w:bookmarkEnd w:id="250"/>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Сумное ауылынан солтүстік батысқа қарай</w:t>
            </w:r>
          </w:p>
          <w:bookmarkEnd w:id="251"/>
          <w:p>
            <w:pPr>
              <w:spacing w:after="20"/>
              <w:ind w:left="20"/>
              <w:jc w:val="both"/>
            </w:pPr>
            <w:r>
              <w:rPr>
                <w:rFonts w:ascii="Times New Roman"/>
                <w:b w:val="false"/>
                <w:i w:val="false"/>
                <w:color w:val="000000"/>
                <w:sz w:val="20"/>
              </w:rPr>
              <w:t>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Новокаменка ауылынан солтүстік батысқа қарай</w:t>
            </w:r>
          </w:p>
          <w:bookmarkEnd w:id="252"/>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Хлынов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Гайдуков ауылынан оңтүстік шығысқа қарай</w:t>
            </w:r>
          </w:p>
          <w:bookmarkEnd w:id="253"/>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Боголюбов ауылынан оңтүстік шығысқа қарай</w:t>
            </w:r>
          </w:p>
          <w:bookmarkEnd w:id="254"/>
          <w:p>
            <w:pPr>
              <w:spacing w:after="20"/>
              <w:ind w:left="20"/>
              <w:jc w:val="both"/>
            </w:pPr>
            <w:r>
              <w:rPr>
                <w:rFonts w:ascii="Times New Roman"/>
                <w:b w:val="false"/>
                <w:i w:val="false"/>
                <w:color w:val="000000"/>
                <w:sz w:val="20"/>
              </w:rPr>
              <w:t>
4,3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Чаечное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шығысқа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2,8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Новоалександровка ауылынан шығысқа қарай</w:t>
            </w:r>
          </w:p>
          <w:bookmarkEnd w:id="255"/>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(Шөмшікөл)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Рассвет ауылынан солтүстік шығысқа қарай</w:t>
            </w:r>
          </w:p>
          <w:bookmarkEnd w:id="256"/>
          <w:p>
            <w:pPr>
              <w:spacing w:after="20"/>
              <w:ind w:left="20"/>
              <w:jc w:val="both"/>
            </w:pPr>
            <w:r>
              <w:rPr>
                <w:rFonts w:ascii="Times New Roman"/>
                <w:b w:val="false"/>
                <w:i w:val="false"/>
                <w:color w:val="000000"/>
                <w:sz w:val="20"/>
              </w:rPr>
              <w:t>
7,2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Пеньков ауылынан солтүстік шығысқа қарай</w:t>
            </w:r>
          </w:p>
          <w:bookmarkEnd w:id="257"/>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Налобино ауылынан оңтүстік батысқа қарай</w:t>
            </w:r>
          </w:p>
          <w:bookmarkEnd w:id="258"/>
          <w:p>
            <w:pPr>
              <w:spacing w:after="20"/>
              <w:ind w:left="20"/>
              <w:jc w:val="both"/>
            </w:pPr>
            <w:r>
              <w:rPr>
                <w:rFonts w:ascii="Times New Roman"/>
                <w:b w:val="false"/>
                <w:i w:val="false"/>
                <w:color w:val="000000"/>
                <w:sz w:val="20"/>
              </w:rPr>
              <w:t>
11,5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Вознесенка ауылынан солтүстік шығысқа қарай</w:t>
            </w:r>
          </w:p>
          <w:bookmarkEnd w:id="259"/>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Ыссыкөл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Рассвет ауылынан оңтүстік шығысқа қарай</w:t>
            </w:r>
          </w:p>
          <w:bookmarkEnd w:id="260"/>
          <w:p>
            <w:pPr>
              <w:spacing w:after="20"/>
              <w:ind w:left="20"/>
              <w:jc w:val="both"/>
            </w:pPr>
            <w:r>
              <w:rPr>
                <w:rFonts w:ascii="Times New Roman"/>
                <w:b w:val="false"/>
                <w:i w:val="false"/>
                <w:color w:val="000000"/>
                <w:sz w:val="20"/>
              </w:rPr>
              <w:t>
1,5 километра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 көлі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Дубровное ауылынан солтүстік шығысқа қарай</w:t>
            </w:r>
          </w:p>
          <w:bookmarkEnd w:id="261"/>
          <w:p>
            <w:pPr>
              <w:spacing w:after="20"/>
              <w:ind w:left="20"/>
              <w:jc w:val="both"/>
            </w:pPr>
            <w:r>
              <w:rPr>
                <w:rFonts w:ascii="Times New Roman"/>
                <w:b w:val="false"/>
                <w:i w:val="false"/>
                <w:color w:val="000000"/>
                <w:sz w:val="20"/>
              </w:rPr>
              <w:t>
2,5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Меңкесер ауылынан солтүстік шығысқа қарай</w:t>
            </w:r>
          </w:p>
          <w:bookmarkEnd w:id="262"/>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Асташкин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батысқа қарай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солтүстікке қарай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Балтөбек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батысқа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оңтүстікке қарай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Леденов ауылынан солтүстік шығысқа қарай</w:t>
            </w:r>
          </w:p>
          <w:bookmarkEnd w:id="263"/>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Белое ауылынан солтүстік шығысқа қарай</w:t>
            </w:r>
          </w:p>
          <w:bookmarkEnd w:id="264"/>
          <w:p>
            <w:pPr>
              <w:spacing w:after="20"/>
              <w:ind w:left="20"/>
              <w:jc w:val="both"/>
            </w:pPr>
            <w:r>
              <w:rPr>
                <w:rFonts w:ascii="Times New Roman"/>
                <w:b w:val="false"/>
                <w:i w:val="false"/>
                <w:color w:val="000000"/>
                <w:sz w:val="20"/>
              </w:rPr>
              <w:t>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Калугин ауылынан оңтүстік шығысқа қарай</w:t>
            </w:r>
          </w:p>
          <w:bookmarkEnd w:id="265"/>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Бескозобов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Белое ауылынан солтүстік шығысқа қарай</w:t>
            </w:r>
          </w:p>
          <w:bookmarkEnd w:id="266"/>
          <w:p>
            <w:pPr>
              <w:spacing w:after="20"/>
              <w:ind w:left="20"/>
              <w:jc w:val="both"/>
            </w:pPr>
            <w:r>
              <w:rPr>
                <w:rFonts w:ascii="Times New Roman"/>
                <w:b w:val="false"/>
                <w:i w:val="false"/>
                <w:color w:val="000000"/>
                <w:sz w:val="20"/>
              </w:rPr>
              <w:t>
11,2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батысқа қарай 3,9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Буканы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ауылынан оңтүстік батысқа қарай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Сенжарка ауылынан оңтүстік шығысқа қарай</w:t>
            </w:r>
          </w:p>
          <w:bookmarkEnd w:id="267"/>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Афонькин ауылынан онтүстік шығысқа қарай</w:t>
            </w:r>
          </w:p>
          <w:bookmarkEnd w:id="268"/>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(Дубровное)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Дубровное ауылынан солтүстік шығысқа қарай</w:t>
            </w:r>
          </w:p>
          <w:bookmarkEnd w:id="269"/>
          <w:p>
            <w:pPr>
              <w:spacing w:after="20"/>
              <w:ind w:left="20"/>
              <w:jc w:val="both"/>
            </w:pPr>
            <w:r>
              <w:rPr>
                <w:rFonts w:ascii="Times New Roman"/>
                <w:b w:val="false"/>
                <w:i w:val="false"/>
                <w:color w:val="000000"/>
                <w:sz w:val="20"/>
              </w:rPr>
              <w:t>
2,9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Покровка ауылынан онтүстік шығысқа қарай</w:t>
            </w:r>
          </w:p>
          <w:bookmarkEnd w:id="270"/>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Дубровное ауылынан оңтүстік батысқа қарай</w:t>
            </w:r>
          </w:p>
          <w:bookmarkEnd w:id="271"/>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Чистое ауылынан солтүстік шығысқа қарай</w:t>
            </w:r>
          </w:p>
          <w:bookmarkEnd w:id="272"/>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Покровка ауылынан оңтүстік шығысқа қарай</w:t>
            </w:r>
          </w:p>
          <w:bookmarkEnd w:id="273"/>
          <w:p>
            <w:pPr>
              <w:spacing w:after="20"/>
              <w:ind w:left="20"/>
              <w:jc w:val="both"/>
            </w:pPr>
            <w:r>
              <w:rPr>
                <w:rFonts w:ascii="Times New Roman"/>
                <w:b w:val="false"/>
                <w:i w:val="false"/>
                <w:color w:val="000000"/>
                <w:sz w:val="20"/>
              </w:rPr>
              <w:t>
3,4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Леденев ауылынан солтүстік батысқа қарай</w:t>
            </w:r>
          </w:p>
          <w:bookmarkEnd w:id="274"/>
          <w:p>
            <w:pPr>
              <w:spacing w:after="20"/>
              <w:ind w:left="20"/>
              <w:jc w:val="both"/>
            </w:pPr>
            <w:r>
              <w:rPr>
                <w:rFonts w:ascii="Times New Roman"/>
                <w:b w:val="false"/>
                <w:i w:val="false"/>
                <w:color w:val="000000"/>
                <w:sz w:val="20"/>
              </w:rPr>
              <w:t>
8,2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Ближнее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Дубровное ауылынан оңтүстікке қарай</w:t>
            </w:r>
          </w:p>
          <w:bookmarkEnd w:id="275"/>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Дальнее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Дубровное ауылынан оңтүстік шығысқа қарай</w:t>
            </w:r>
          </w:p>
          <w:bookmarkEnd w:id="276"/>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Дубровное ауылынан оңтүстікке қарай</w:t>
            </w:r>
          </w:p>
          <w:bookmarkEnd w:id="277"/>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Евтюшкин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Афонькин ауылынан батысқа қарай</w:t>
            </w:r>
          </w:p>
          <w:bookmarkEnd w:id="278"/>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Жагрин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шығысқа қарай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оңтүстік шығысқа қарай 8,6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Владимировка ауылынан солтүстікке қарай</w:t>
            </w:r>
          </w:p>
          <w:bookmarkEnd w:id="279"/>
          <w:p>
            <w:pPr>
              <w:spacing w:after="20"/>
              <w:ind w:left="20"/>
              <w:jc w:val="both"/>
            </w:pPr>
            <w:r>
              <w:rPr>
                <w:rFonts w:ascii="Times New Roman"/>
                <w:b w:val="false"/>
                <w:i w:val="false"/>
                <w:color w:val="000000"/>
                <w:sz w:val="20"/>
              </w:rPr>
              <w:t>
1,4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(Становское)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Токаревка ауылынан солтүстік батысқа қарай</w:t>
            </w:r>
          </w:p>
          <w:bookmarkEnd w:id="280"/>
          <w:p>
            <w:pPr>
              <w:spacing w:after="20"/>
              <w:ind w:left="20"/>
              <w:jc w:val="both"/>
            </w:pPr>
            <w:r>
              <w:rPr>
                <w:rFonts w:ascii="Times New Roman"/>
                <w:b w:val="false"/>
                <w:i w:val="false"/>
                <w:color w:val="000000"/>
                <w:sz w:val="20"/>
              </w:rPr>
              <w:t>
3,8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(Щучье)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ауылынан батысқа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бугром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Афонькин ауылынан онтүстік шығысқа қарай</w:t>
            </w:r>
          </w:p>
          <w:bookmarkEnd w:id="281"/>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Становое ауылынан оңтүстік батысқа қарай</w:t>
            </w:r>
          </w:p>
          <w:bookmarkEnd w:id="282"/>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Займище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Новоандреевка ауылынан оңтүстік батысқа қарай</w:t>
            </w:r>
          </w:p>
          <w:bookmarkEnd w:id="283"/>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ауылынан онтүстікке қарай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Исновское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ауылынан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Воскресеновка ауылынан солтүстікке қарай</w:t>
            </w:r>
          </w:p>
          <w:bookmarkEnd w:id="284"/>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Новоандреевка ауылынан оңтүстік батысқа қарай</w:t>
            </w:r>
          </w:p>
          <w:bookmarkEnd w:id="285"/>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 солтүстік шығысқа қарай 7,4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Михайловка ауылынан оңтүстік шығысқа қарай</w:t>
            </w:r>
          </w:p>
          <w:bookmarkEnd w:id="286"/>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Қалдаман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Пчелин ауылынан оңтүстік шығысқа қарай</w:t>
            </w:r>
          </w:p>
          <w:bookmarkEnd w:id="287"/>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Қалдаман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Пчелин ауылынан онтүстік шығысқа қарай</w:t>
            </w:r>
          </w:p>
          <w:bookmarkEnd w:id="288"/>
          <w:p>
            <w:pPr>
              <w:spacing w:after="20"/>
              <w:ind w:left="20"/>
              <w:jc w:val="both"/>
            </w:pPr>
            <w:r>
              <w:rPr>
                <w:rFonts w:ascii="Times New Roman"/>
                <w:b w:val="false"/>
                <w:i w:val="false"/>
                <w:color w:val="000000"/>
                <w:sz w:val="20"/>
              </w:rPr>
              <w:t>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Искра ауылынан солтүстік шығысқа қарай</w:t>
            </w:r>
          </w:p>
          <w:bookmarkEnd w:id="289"/>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шығысқа қарай 8,3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Мамлютка қаласынан солтүстікке қарай</w:t>
            </w:r>
          </w:p>
          <w:bookmarkEnd w:id="290"/>
          <w:p>
            <w:pPr>
              <w:spacing w:after="20"/>
              <w:ind w:left="20"/>
              <w:jc w:val="both"/>
            </w:pPr>
            <w:r>
              <w:rPr>
                <w:rFonts w:ascii="Times New Roman"/>
                <w:b w:val="false"/>
                <w:i w:val="false"/>
                <w:color w:val="000000"/>
                <w:sz w:val="20"/>
              </w:rPr>
              <w:t>
2,2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(Белое)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Белое ауылынан солтүстік шығысқа қарай</w:t>
            </w:r>
          </w:p>
          <w:bookmarkEnd w:id="291"/>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солтүстікке қарай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шығысқа қарай 3,8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ауылынан шығысқа қарай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батысқа қарай 3,6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Капрал (Байжарық)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ауылынан оңтүстікке қарай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оңтүстікке қарай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Становое ауылынан оңтүстік шығысқа қарай</w:t>
            </w:r>
          </w:p>
          <w:bookmarkEnd w:id="292"/>
          <w:p>
            <w:pPr>
              <w:spacing w:after="20"/>
              <w:ind w:left="20"/>
              <w:jc w:val="both"/>
            </w:pPr>
            <w:r>
              <w:rPr>
                <w:rFonts w:ascii="Times New Roman"/>
                <w:b w:val="false"/>
                <w:i w:val="false"/>
                <w:color w:val="000000"/>
                <w:sz w:val="20"/>
              </w:rPr>
              <w:t>
7,7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Козявочное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Дубровное ауылынан солтүстік батысқа қарай</w:t>
            </w:r>
          </w:p>
          <w:bookmarkEnd w:id="293"/>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оңтүстік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Косматое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оңтүстікке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КраснознамҰнное ауылынан оңтүстікке қарай</w:t>
            </w:r>
          </w:p>
          <w:bookmarkEnd w:id="294"/>
          <w:p>
            <w:pPr>
              <w:spacing w:after="20"/>
              <w:ind w:left="20"/>
              <w:jc w:val="both"/>
            </w:pPr>
            <w:r>
              <w:rPr>
                <w:rFonts w:ascii="Times New Roman"/>
                <w:b w:val="false"/>
                <w:i w:val="false"/>
                <w:color w:val="000000"/>
                <w:sz w:val="20"/>
              </w:rPr>
              <w:t>
0,01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Дубровное ауылынан солтүстік батысқа қарай</w:t>
            </w:r>
          </w:p>
          <w:bookmarkEnd w:id="295"/>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Искра ауылынан оңтүстік батысқа қарай</w:t>
            </w:r>
          </w:p>
          <w:bookmarkEnd w:id="296"/>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шығысқа қарай 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(Становое)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Новоандреевка ауылынан солтүстікке қарай</w:t>
            </w:r>
          </w:p>
          <w:bookmarkEnd w:id="297"/>
          <w:p>
            <w:pPr>
              <w:spacing w:after="20"/>
              <w:ind w:left="20"/>
              <w:jc w:val="both"/>
            </w:pPr>
            <w:r>
              <w:rPr>
                <w:rFonts w:ascii="Times New Roman"/>
                <w:b w:val="false"/>
                <w:i w:val="false"/>
                <w:color w:val="000000"/>
                <w:sz w:val="20"/>
              </w:rPr>
              <w:t>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Токаревка ауылынан солтүстік шығысқа қарай</w:t>
            </w:r>
          </w:p>
          <w:bookmarkEnd w:id="298"/>
          <w:p>
            <w:pPr>
              <w:spacing w:after="20"/>
              <w:ind w:left="20"/>
              <w:jc w:val="both"/>
            </w:pPr>
            <w:r>
              <w:rPr>
                <w:rFonts w:ascii="Times New Roman"/>
                <w:b w:val="false"/>
                <w:i w:val="false"/>
                <w:color w:val="000000"/>
                <w:sz w:val="20"/>
              </w:rPr>
              <w:t>
3,7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солтүстікке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Ледяевское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ауылынан батысқа қарай 0,9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Становое ауылынан оңтүстік батысқа қарай</w:t>
            </w:r>
          </w:p>
          <w:bookmarkEnd w:id="299"/>
          <w:p>
            <w:pPr>
              <w:spacing w:after="20"/>
              <w:ind w:left="20"/>
              <w:jc w:val="both"/>
            </w:pPr>
            <w:r>
              <w:rPr>
                <w:rFonts w:ascii="Times New Roman"/>
                <w:b w:val="false"/>
                <w:i w:val="false"/>
                <w:color w:val="000000"/>
                <w:sz w:val="20"/>
              </w:rPr>
              <w:t>
2,8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ауылынан оңтүстікке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Майское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Леденев ауылынан солтүстік батысқа қарай</w:t>
            </w:r>
          </w:p>
          <w:bookmarkEnd w:id="300"/>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Становое ауылынан оңтүстік батысқа қарай</w:t>
            </w:r>
          </w:p>
          <w:bookmarkEnd w:id="301"/>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Марушкин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Афонькин ауылынан оңтүстік шығысқа қарай</w:t>
            </w:r>
          </w:p>
          <w:bookmarkEnd w:id="302"/>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Меңкесер ауылынан оңтүстік батысқа қарай</w:t>
            </w:r>
          </w:p>
          <w:bookmarkEnd w:id="303"/>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Афонькин ауылынан оңтүстік шығысқа қарай</w:t>
            </w:r>
          </w:p>
          <w:bookmarkEnd w:id="304"/>
          <w:p>
            <w:pPr>
              <w:spacing w:after="20"/>
              <w:ind w:left="20"/>
              <w:jc w:val="both"/>
            </w:pPr>
            <w:r>
              <w:rPr>
                <w:rFonts w:ascii="Times New Roman"/>
                <w:b w:val="false"/>
                <w:i w:val="false"/>
                <w:color w:val="000000"/>
                <w:sz w:val="20"/>
              </w:rPr>
              <w:t>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Моховичок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Дубровное ауылынан солтүстік батысқа қарай</w:t>
            </w:r>
          </w:p>
          <w:bookmarkEnd w:id="305"/>
          <w:p>
            <w:pPr>
              <w:spacing w:after="20"/>
              <w:ind w:left="20"/>
              <w:jc w:val="both"/>
            </w:pPr>
            <w:r>
              <w:rPr>
                <w:rFonts w:ascii="Times New Roman"/>
                <w:b w:val="false"/>
                <w:i w:val="false"/>
                <w:color w:val="000000"/>
                <w:sz w:val="20"/>
              </w:rPr>
              <w:t>
9,8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ауылынан шығысқа қарай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Коваль ауылынан оңтүстік шығысқа қарай</w:t>
            </w:r>
          </w:p>
          <w:bookmarkEnd w:id="306"/>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Андреевка ауылынан оңтүстік батысқа қарай</w:t>
            </w:r>
          </w:p>
          <w:bookmarkEnd w:id="307"/>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Новоукраинское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Афонькино ауылынан солтүстік батысқа қарай</w:t>
            </w:r>
          </w:p>
          <w:bookmarkEnd w:id="308"/>
          <w:p>
            <w:pPr>
              <w:spacing w:after="20"/>
              <w:ind w:left="20"/>
              <w:jc w:val="both"/>
            </w:pPr>
            <w:r>
              <w:rPr>
                <w:rFonts w:ascii="Times New Roman"/>
                <w:b w:val="false"/>
                <w:i w:val="false"/>
                <w:color w:val="000000"/>
                <w:sz w:val="20"/>
              </w:rPr>
              <w:t>
7,4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Оглачи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Октябрь ауылынан солтүстік шығысқа қарай</w:t>
            </w:r>
          </w:p>
          <w:bookmarkEnd w:id="309"/>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Покровка ауылынан оңтүстік батысқа қарай</w:t>
            </w:r>
          </w:p>
          <w:bookmarkEnd w:id="310"/>
          <w:p>
            <w:pPr>
              <w:spacing w:after="20"/>
              <w:ind w:left="20"/>
              <w:jc w:val="both"/>
            </w:pPr>
            <w:r>
              <w:rPr>
                <w:rFonts w:ascii="Times New Roman"/>
                <w:b w:val="false"/>
                <w:i w:val="false"/>
                <w:color w:val="000000"/>
                <w:sz w:val="20"/>
              </w:rPr>
              <w:t>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Леденев ауылынан солтүстік шығысқа қарай</w:t>
            </w:r>
          </w:p>
          <w:bookmarkEnd w:id="311"/>
          <w:p>
            <w:pPr>
              <w:spacing w:after="20"/>
              <w:ind w:left="20"/>
              <w:jc w:val="both"/>
            </w:pPr>
            <w:r>
              <w:rPr>
                <w:rFonts w:ascii="Times New Roman"/>
                <w:b w:val="false"/>
                <w:i w:val="false"/>
                <w:color w:val="000000"/>
                <w:sz w:val="20"/>
              </w:rPr>
              <w:t>
2,9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шығысқа қарай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Пеган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ауылынан солтүстік шығысқа қарай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Становое ауылынан оңтүстік батысқа қарай</w:t>
            </w:r>
          </w:p>
          <w:bookmarkEnd w:id="312"/>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Воскресеновка ауылынан оңтүстік батысқа қарай</w:t>
            </w:r>
          </w:p>
          <w:bookmarkEnd w:id="313"/>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Плешков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Афонькино ауылынан солтүстік батысқа қарай</w:t>
            </w:r>
          </w:p>
          <w:bookmarkEnd w:id="314"/>
          <w:p>
            <w:pPr>
              <w:spacing w:after="20"/>
              <w:ind w:left="20"/>
              <w:jc w:val="both"/>
            </w:pPr>
            <w:r>
              <w:rPr>
                <w:rFonts w:ascii="Times New Roman"/>
                <w:b w:val="false"/>
                <w:i w:val="false"/>
                <w:color w:val="000000"/>
                <w:sz w:val="20"/>
              </w:rPr>
              <w:t>
11,1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Мамлютка қаласынан оңтүстікке қарай</w:t>
            </w:r>
          </w:p>
          <w:bookmarkEnd w:id="315"/>
          <w:p>
            <w:pPr>
              <w:spacing w:after="20"/>
              <w:ind w:left="20"/>
              <w:jc w:val="both"/>
            </w:pPr>
            <w:r>
              <w:rPr>
                <w:rFonts w:ascii="Times New Roman"/>
                <w:b w:val="false"/>
                <w:i w:val="false"/>
                <w:color w:val="000000"/>
                <w:sz w:val="20"/>
              </w:rPr>
              <w:t>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Поддувальное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Становое ауылынан солтүстік батысқа қарай</w:t>
            </w:r>
          </w:p>
          <w:bookmarkEnd w:id="316"/>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батысқа қарай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ауылынан шығысқа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Пчелин ауылынан оңтүстік батысқа қарай</w:t>
            </w:r>
          </w:p>
          <w:bookmarkEnd w:id="317"/>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Рогозяное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Дубровное ауылынан оңтүстікке қарай</w:t>
            </w:r>
          </w:p>
          <w:bookmarkEnd w:id="318"/>
          <w:p>
            <w:pPr>
              <w:spacing w:after="20"/>
              <w:ind w:left="20"/>
              <w:jc w:val="both"/>
            </w:pPr>
            <w:r>
              <w:rPr>
                <w:rFonts w:ascii="Times New Roman"/>
                <w:b w:val="false"/>
                <w:i w:val="false"/>
                <w:color w:val="000000"/>
                <w:sz w:val="20"/>
              </w:rPr>
              <w:t>
7,5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Сенжарка ауылынан оңтүстік шығысқа қарай</w:t>
            </w:r>
          </w:p>
          <w:bookmarkEnd w:id="319"/>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Рыбненок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оңтүстік шығысқа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Дубровное ауылынан оңтүстік батысқа қарай</w:t>
            </w:r>
          </w:p>
          <w:bookmarkEnd w:id="320"/>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оңтүстік шығысқа қарай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Афонькин ауылынан солтүстікке қарай</w:t>
            </w:r>
          </w:p>
          <w:bookmarkEnd w:id="321"/>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Серғұлы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Становое ауылынан оңтүстік батысқа қарай</w:t>
            </w:r>
          </w:p>
          <w:bookmarkEnd w:id="322"/>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Серғұлы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Дубровное ауылынан оңтүстік шығысқа қарай</w:t>
            </w:r>
          </w:p>
          <w:bookmarkEnd w:id="323"/>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Скосарев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Токаревка ауылынан солтүстік шығысқа қарай</w:t>
            </w:r>
          </w:p>
          <w:bookmarkEnd w:id="324"/>
          <w:p>
            <w:pPr>
              <w:spacing w:after="20"/>
              <w:ind w:left="20"/>
              <w:jc w:val="both"/>
            </w:pPr>
            <w:r>
              <w:rPr>
                <w:rFonts w:ascii="Times New Roman"/>
                <w:b w:val="false"/>
                <w:i w:val="false"/>
                <w:color w:val="000000"/>
                <w:sz w:val="20"/>
              </w:rPr>
              <w:t>
4,6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Сладенькое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оңтүстік батысқа қарай 4,7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Искра ауылынан солтүстік шығысқа қарай</w:t>
            </w:r>
          </w:p>
          <w:bookmarkEnd w:id="325"/>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Чистое ауылынан солтүстік батысқа қарай</w:t>
            </w:r>
          </w:p>
          <w:bookmarkEnd w:id="326"/>
          <w:p>
            <w:pPr>
              <w:spacing w:after="20"/>
              <w:ind w:left="20"/>
              <w:jc w:val="both"/>
            </w:pPr>
            <w:r>
              <w:rPr>
                <w:rFonts w:ascii="Times New Roman"/>
                <w:b w:val="false"/>
                <w:i w:val="false"/>
                <w:color w:val="000000"/>
                <w:sz w:val="20"/>
              </w:rPr>
              <w:t>
5,3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солтүстікке қарай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(Дубровное)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 солтүстік шығысқа қарай 8,5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Сливное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солтүстікке қарай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Сливные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солтүстікке қарай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(Становое)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ауылынан солтүстік-солтүстік-батысқа қарай 6,8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Сотницкое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солтүстікке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Становое ауылынан оңтүстік шығысқа қарай</w:t>
            </w:r>
          </w:p>
          <w:bookmarkEnd w:id="327"/>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(Қасенов)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 ауылынан шығысқа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Афонькино ауылынан солтүстік батысқа қарай</w:t>
            </w:r>
          </w:p>
          <w:bookmarkEnd w:id="328"/>
          <w:p>
            <w:pPr>
              <w:spacing w:after="20"/>
              <w:ind w:left="20"/>
              <w:jc w:val="both"/>
            </w:pPr>
            <w:r>
              <w:rPr>
                <w:rFonts w:ascii="Times New Roman"/>
                <w:b w:val="false"/>
                <w:i w:val="false"/>
                <w:color w:val="000000"/>
                <w:sz w:val="20"/>
              </w:rPr>
              <w:t>
9,6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ауылынан шығысқа қарай 3,1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Покровка ауылынан солтүстік шығысқа қарай</w:t>
            </w:r>
          </w:p>
          <w:bookmarkEnd w:id="329"/>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Чистое ауылынан солтүстік батысқа қарай</w:t>
            </w:r>
          </w:p>
          <w:bookmarkEnd w:id="330"/>
          <w:p>
            <w:pPr>
              <w:spacing w:after="20"/>
              <w:ind w:left="20"/>
              <w:jc w:val="both"/>
            </w:pPr>
            <w:r>
              <w:rPr>
                <w:rFonts w:ascii="Times New Roman"/>
                <w:b w:val="false"/>
                <w:i w:val="false"/>
                <w:color w:val="000000"/>
                <w:sz w:val="20"/>
              </w:rPr>
              <w:t>
4,1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батысқа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Становое ауылынан солтүстік шығысқа қарай</w:t>
            </w:r>
          </w:p>
          <w:bookmarkEnd w:id="331"/>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Белое ауылынан оңтүстік шығысқа қарай</w:t>
            </w:r>
          </w:p>
          <w:bookmarkEnd w:id="332"/>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Токаревка ауылынан солтүстікке қарай</w:t>
            </w:r>
          </w:p>
          <w:bookmarkEnd w:id="333"/>
          <w:p>
            <w:pPr>
              <w:spacing w:after="20"/>
              <w:ind w:left="20"/>
              <w:jc w:val="both"/>
            </w:pPr>
            <w:r>
              <w:rPr>
                <w:rFonts w:ascii="Times New Roman"/>
                <w:b w:val="false"/>
                <w:i w:val="false"/>
                <w:color w:val="000000"/>
                <w:sz w:val="20"/>
              </w:rPr>
              <w:t>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Худиковое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Троицкое ауылынан солтүстік шығысқа қарай</w:t>
            </w:r>
          </w:p>
          <w:bookmarkEnd w:id="334"/>
          <w:p>
            <w:pPr>
              <w:spacing w:after="20"/>
              <w:ind w:left="20"/>
              <w:jc w:val="both"/>
            </w:pPr>
            <w:r>
              <w:rPr>
                <w:rFonts w:ascii="Times New Roman"/>
                <w:b w:val="false"/>
                <w:i w:val="false"/>
                <w:color w:val="000000"/>
                <w:sz w:val="20"/>
              </w:rPr>
              <w:t>
5,5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Степное ауылынан солтүстік шығысқа қарай</w:t>
            </w:r>
          </w:p>
          <w:bookmarkEnd w:id="335"/>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Бексейіт ауылынан оңтүстік батысқа қарай</w:t>
            </w:r>
          </w:p>
          <w:bookmarkEnd w:id="336"/>
          <w:p>
            <w:pPr>
              <w:spacing w:after="20"/>
              <w:ind w:left="20"/>
              <w:jc w:val="both"/>
            </w:pPr>
            <w:r>
              <w:rPr>
                <w:rFonts w:ascii="Times New Roman"/>
                <w:b w:val="false"/>
                <w:i w:val="false"/>
                <w:color w:val="000000"/>
                <w:sz w:val="20"/>
              </w:rPr>
              <w:t>
4,3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Чебанчик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Токаревка ауылынан солтүстік батысқа қарай</w:t>
            </w:r>
          </w:p>
          <w:bookmarkEnd w:id="337"/>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Чивилов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Токаревка ауылынан солтүстік батысқа қарай</w:t>
            </w:r>
          </w:p>
          <w:bookmarkEnd w:id="338"/>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Чирок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Михайловка ауылынан солтүстікке қарай</w:t>
            </w:r>
          </w:p>
          <w:bookmarkEnd w:id="339"/>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Чистенькое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солтүстікке қарай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Раздольное ауылынан оңтүстік батысқа қарай</w:t>
            </w:r>
          </w:p>
          <w:bookmarkEnd w:id="340"/>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(Домашнее)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ауылынан солтүстікке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(Токаревское)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оңтүстікке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(Саманное)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солтүстікке қарай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(Становое)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Становое ауылынан оңтүстік шығысқа қарай</w:t>
            </w:r>
          </w:p>
          <w:bookmarkEnd w:id="341"/>
          <w:p>
            <w:pPr>
              <w:spacing w:after="20"/>
              <w:ind w:left="20"/>
              <w:jc w:val="both"/>
            </w:pPr>
            <w:r>
              <w:rPr>
                <w:rFonts w:ascii="Times New Roman"/>
                <w:b w:val="false"/>
                <w:i w:val="false"/>
                <w:color w:val="000000"/>
                <w:sz w:val="20"/>
              </w:rPr>
              <w:t>
7,2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(Меңгесер)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Пчелин ауылынан оңтүстік шығысқа қарай</w:t>
            </w:r>
          </w:p>
          <w:bookmarkEnd w:id="342"/>
          <w:p>
            <w:pPr>
              <w:spacing w:after="20"/>
              <w:ind w:left="20"/>
              <w:jc w:val="both"/>
            </w:pPr>
            <w:r>
              <w:rPr>
                <w:rFonts w:ascii="Times New Roman"/>
                <w:b w:val="false"/>
                <w:i w:val="false"/>
                <w:color w:val="000000"/>
                <w:sz w:val="20"/>
              </w:rPr>
              <w:t>
7,3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Сарапул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ауылынан солтүстікке қарай 2,5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Шайтанды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оңтүстікке қарай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Шашмурин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Щучье ауылынан солтүстік батысқа қарай</w:t>
            </w:r>
          </w:p>
          <w:bookmarkEnd w:id="343"/>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ауылынан оңтүстікке қарай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Токаревка ауылынан оңтүстік батысқа қарай</w:t>
            </w:r>
          </w:p>
          <w:bookmarkEnd w:id="344"/>
          <w:p>
            <w:pPr>
              <w:spacing w:after="20"/>
              <w:ind w:left="20"/>
              <w:jc w:val="both"/>
            </w:pPr>
            <w:r>
              <w:rPr>
                <w:rFonts w:ascii="Times New Roman"/>
                <w:b w:val="false"/>
                <w:i w:val="false"/>
                <w:color w:val="000000"/>
                <w:sz w:val="20"/>
              </w:rPr>
              <w:t>
1,5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атындағы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ауылынан шығысқа қарай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батысқа қарай 29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Бригада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Урожайное ауылынан оңтүстік батысқа қарай</w:t>
            </w:r>
          </w:p>
          <w:bookmarkEnd w:id="345"/>
          <w:p>
            <w:pPr>
              <w:spacing w:after="20"/>
              <w:ind w:left="20"/>
              <w:jc w:val="both"/>
            </w:pPr>
            <w:r>
              <w:rPr>
                <w:rFonts w:ascii="Times New Roman"/>
                <w:b w:val="false"/>
                <w:i w:val="false"/>
                <w:color w:val="000000"/>
                <w:sz w:val="20"/>
              </w:rPr>
              <w:t>
13,2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Дружба ауылынан оңтүстік батысқа қарай</w:t>
            </w:r>
          </w:p>
          <w:bookmarkEnd w:id="346"/>
          <w:p>
            <w:pPr>
              <w:spacing w:after="20"/>
              <w:ind w:left="20"/>
              <w:jc w:val="both"/>
            </w:pPr>
            <w:r>
              <w:rPr>
                <w:rFonts w:ascii="Times New Roman"/>
                <w:b w:val="false"/>
                <w:i w:val="false"/>
                <w:color w:val="000000"/>
                <w:sz w:val="20"/>
              </w:rPr>
              <w:t>
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ауылынан солтүстікке қарай 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Казмакорак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Шақпақ ауылынан оңтүстік батысқа қарай</w:t>
            </w:r>
          </w:p>
          <w:bookmarkEnd w:id="347"/>
          <w:p>
            <w:pPr>
              <w:spacing w:after="20"/>
              <w:ind w:left="20"/>
              <w:jc w:val="both"/>
            </w:pPr>
            <w:r>
              <w:rPr>
                <w:rFonts w:ascii="Times New Roman"/>
                <w:b w:val="false"/>
                <w:i w:val="false"/>
                <w:color w:val="000000"/>
                <w:sz w:val="20"/>
              </w:rPr>
              <w:t>
19,2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Салқынкөл ауылынан оңтүстік шығысқа қарай</w:t>
            </w:r>
          </w:p>
          <w:bookmarkEnd w:id="348"/>
          <w:p>
            <w:pPr>
              <w:spacing w:after="20"/>
              <w:ind w:left="20"/>
              <w:jc w:val="both"/>
            </w:pPr>
            <w:r>
              <w:rPr>
                <w:rFonts w:ascii="Times New Roman"/>
                <w:b w:val="false"/>
                <w:i w:val="false"/>
                <w:color w:val="000000"/>
                <w:sz w:val="20"/>
              </w:rPr>
              <w:t>
8,5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Қалмақкөл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ауылынан шығысқа қарай 4,6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ауылынан оңтүстік оңтүстік батысқа қарай 19,8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Рузаевка ауылынан оңтүстік батысқа қарай</w:t>
            </w:r>
          </w:p>
          <w:bookmarkEnd w:id="349"/>
          <w:p>
            <w:pPr>
              <w:spacing w:after="20"/>
              <w:ind w:left="20"/>
              <w:jc w:val="both"/>
            </w:pPr>
            <w:r>
              <w:rPr>
                <w:rFonts w:ascii="Times New Roman"/>
                <w:b w:val="false"/>
                <w:i w:val="false"/>
                <w:color w:val="000000"/>
                <w:sz w:val="20"/>
              </w:rPr>
              <w:t>
2,7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Чистополье ауылынан оңтүстік шығысқа қарай</w:t>
            </w:r>
          </w:p>
          <w:bookmarkEnd w:id="350"/>
          <w:p>
            <w:pPr>
              <w:spacing w:after="20"/>
              <w:ind w:left="20"/>
              <w:jc w:val="both"/>
            </w:pPr>
            <w:r>
              <w:rPr>
                <w:rFonts w:ascii="Times New Roman"/>
                <w:b w:val="false"/>
                <w:i w:val="false"/>
                <w:color w:val="000000"/>
                <w:sz w:val="20"/>
              </w:rPr>
              <w:t>
7,8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ауылынан батысқа қарай 3,5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Шұқыркөл ауылынан солтүстікке қарай</w:t>
            </w:r>
          </w:p>
          <w:bookmarkEnd w:id="351"/>
          <w:p>
            <w:pPr>
              <w:spacing w:after="20"/>
              <w:ind w:left="20"/>
              <w:jc w:val="both"/>
            </w:pPr>
            <w:r>
              <w:rPr>
                <w:rFonts w:ascii="Times New Roman"/>
                <w:b w:val="false"/>
                <w:i w:val="false"/>
                <w:color w:val="000000"/>
                <w:sz w:val="20"/>
              </w:rPr>
              <w:t>
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Старобелка ауылынан оңтүстікке қарай</w:t>
            </w:r>
          </w:p>
          <w:bookmarkEnd w:id="352"/>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Урожайное ауылынан оңтүстік шығысқа қарай</w:t>
            </w:r>
          </w:p>
          <w:bookmarkEnd w:id="353"/>
          <w:p>
            <w:pPr>
              <w:spacing w:after="20"/>
              <w:ind w:left="20"/>
              <w:jc w:val="both"/>
            </w:pPr>
            <w:r>
              <w:rPr>
                <w:rFonts w:ascii="Times New Roman"/>
                <w:b w:val="false"/>
                <w:i w:val="false"/>
                <w:color w:val="000000"/>
                <w:sz w:val="20"/>
              </w:rPr>
              <w:t>
0,07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Чернобаевка ауылынан шығысқа қарай</w:t>
            </w:r>
          </w:p>
          <w:bookmarkEnd w:id="354"/>
          <w:p>
            <w:pPr>
              <w:spacing w:after="20"/>
              <w:ind w:left="20"/>
              <w:jc w:val="both"/>
            </w:pPr>
            <w:r>
              <w:rPr>
                <w:rFonts w:ascii="Times New Roman"/>
                <w:b w:val="false"/>
                <w:i w:val="false"/>
                <w:color w:val="000000"/>
                <w:sz w:val="20"/>
              </w:rPr>
              <w:t>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Шақпақ ауылынан оңтүстік шығысқа қарай</w:t>
            </w:r>
          </w:p>
          <w:bookmarkEnd w:id="355"/>
          <w:p>
            <w:pPr>
              <w:spacing w:after="20"/>
              <w:ind w:left="20"/>
              <w:jc w:val="both"/>
            </w:pPr>
            <w:r>
              <w:rPr>
                <w:rFonts w:ascii="Times New Roman"/>
                <w:b w:val="false"/>
                <w:i w:val="false"/>
                <w:color w:val="000000"/>
                <w:sz w:val="20"/>
              </w:rPr>
              <w:t>
0,4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өзеніндегі № 2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Көкалажар ауылынан оңтүстік шығысқа қарай</w:t>
            </w:r>
          </w:p>
          <w:bookmarkEnd w:id="356"/>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ауылынан солтүстікке қарай 5,1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Ащықарасу өзеніндегі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оңтүстік шығысқа қарай 10,8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Бәженкөл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Киров ауылынан солтүстік батысқа қарай</w:t>
            </w:r>
          </w:p>
          <w:bookmarkEnd w:id="357"/>
          <w:p>
            <w:pPr>
              <w:spacing w:after="20"/>
              <w:ind w:left="20"/>
              <w:jc w:val="both"/>
            </w:pPr>
            <w:r>
              <w:rPr>
                <w:rFonts w:ascii="Times New Roman"/>
                <w:b w:val="false"/>
                <w:i w:val="false"/>
                <w:color w:val="000000"/>
                <w:sz w:val="20"/>
              </w:rPr>
              <w:t>
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ауылынан шығысқа қарай 4,8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Алабота ауылынан оңтүстік шығысқа қарай</w:t>
            </w:r>
          </w:p>
          <w:bookmarkEnd w:id="358"/>
          <w:p>
            <w:pPr>
              <w:spacing w:after="20"/>
              <w:ind w:left="20"/>
              <w:jc w:val="both"/>
            </w:pPr>
            <w:r>
              <w:rPr>
                <w:rFonts w:ascii="Times New Roman"/>
                <w:b w:val="false"/>
                <w:i w:val="false"/>
                <w:color w:val="000000"/>
                <w:sz w:val="20"/>
              </w:rPr>
              <w:t>
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Рощинское ауылынан оңтүстік шығысқа қарай</w:t>
            </w:r>
          </w:p>
          <w:bookmarkEnd w:id="359"/>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өзеніндегі № 2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Аққұдық ауылынан онтүстік шығысқа қарай</w:t>
            </w:r>
          </w:p>
          <w:bookmarkEnd w:id="360"/>
          <w:p>
            <w:pPr>
              <w:spacing w:after="20"/>
              <w:ind w:left="20"/>
              <w:jc w:val="both"/>
            </w:pPr>
            <w:r>
              <w:rPr>
                <w:rFonts w:ascii="Times New Roman"/>
                <w:b w:val="false"/>
                <w:i w:val="false"/>
                <w:color w:val="000000"/>
                <w:sz w:val="20"/>
              </w:rPr>
              <w:t>
5,3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бөгеттері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ауылынан шығысқа қарай 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көлі және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ауылынан батысқа қарай 20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Рощинское ауылынан солтүстікке қарай</w:t>
            </w:r>
          </w:p>
          <w:bookmarkEnd w:id="361"/>
          <w:p>
            <w:pPr>
              <w:spacing w:after="20"/>
              <w:ind w:left="20"/>
              <w:jc w:val="both"/>
            </w:pPr>
            <w:r>
              <w:rPr>
                <w:rFonts w:ascii="Times New Roman"/>
                <w:b w:val="false"/>
                <w:i w:val="false"/>
                <w:color w:val="000000"/>
                <w:sz w:val="20"/>
              </w:rPr>
              <w:t>
10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ауылынан шығысқа қарай 9,5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Макашевка ауылынан солтүстік шығысқа қарай</w:t>
            </w:r>
          </w:p>
          <w:bookmarkEnd w:id="362"/>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Мәдениет ауылынан оңтүстік батысқа қарай</w:t>
            </w:r>
          </w:p>
          <w:bookmarkEnd w:id="363"/>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Жаңадәуір ауылынан онтүстік батысқа қарай</w:t>
            </w:r>
          </w:p>
          <w:bookmarkEnd w:id="364"/>
          <w:p>
            <w:pPr>
              <w:spacing w:after="20"/>
              <w:ind w:left="20"/>
              <w:jc w:val="both"/>
            </w:pPr>
            <w:r>
              <w:rPr>
                <w:rFonts w:ascii="Times New Roman"/>
                <w:b w:val="false"/>
                <w:i w:val="false"/>
                <w:color w:val="000000"/>
                <w:sz w:val="20"/>
              </w:rPr>
              <w:t>
5,4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"Новогречановка"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онтүстік шығысқа қарай 6,1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"Новогречановка"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оңтүстік шығысқа қарай 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Мәриямкөл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Озерное ауылынан солтүстік батысқа қарай</w:t>
            </w:r>
          </w:p>
          <w:bookmarkEnd w:id="365"/>
          <w:p>
            <w:pPr>
              <w:spacing w:after="20"/>
              <w:ind w:left="20"/>
              <w:jc w:val="both"/>
            </w:pPr>
            <w:r>
              <w:rPr>
                <w:rFonts w:ascii="Times New Roman"/>
                <w:b w:val="false"/>
                <w:i w:val="false"/>
                <w:color w:val="000000"/>
                <w:sz w:val="20"/>
              </w:rPr>
              <w:t>
0,3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ауылынан солтүстік шығысқа қарай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ауылынан батысқа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Тихоокеанское ауылынан батысқа қарай</w:t>
            </w:r>
          </w:p>
          <w:bookmarkEnd w:id="366"/>
          <w:p>
            <w:pPr>
              <w:spacing w:after="20"/>
              <w:ind w:left="20"/>
              <w:jc w:val="both"/>
            </w:pPr>
            <w:r>
              <w:rPr>
                <w:rFonts w:ascii="Times New Roman"/>
                <w:b w:val="false"/>
                <w:i w:val="false"/>
                <w:color w:val="000000"/>
                <w:sz w:val="20"/>
              </w:rPr>
              <w:t>
18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Киров ауылынан солтүстік батысқа қарай</w:t>
            </w:r>
          </w:p>
          <w:bookmarkEnd w:id="367"/>
          <w:p>
            <w:pPr>
              <w:spacing w:after="20"/>
              <w:ind w:left="20"/>
              <w:jc w:val="both"/>
            </w:pPr>
            <w:r>
              <w:rPr>
                <w:rFonts w:ascii="Times New Roman"/>
                <w:b w:val="false"/>
                <w:i w:val="false"/>
                <w:color w:val="000000"/>
                <w:sz w:val="20"/>
              </w:rPr>
              <w:t>
8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ауылынан батысқа қарай 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Москворецкое ауылынан шығысқа қарай</w:t>
            </w:r>
          </w:p>
          <w:bookmarkEnd w:id="368"/>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Әлпеш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Тимирязев ауылынан солтүстік шығысқа қарай</w:t>
            </w:r>
          </w:p>
          <w:bookmarkEnd w:id="369"/>
          <w:p>
            <w:pPr>
              <w:spacing w:after="20"/>
              <w:ind w:left="20"/>
              <w:jc w:val="both"/>
            </w:pPr>
            <w:r>
              <w:rPr>
                <w:rFonts w:ascii="Times New Roman"/>
                <w:b w:val="false"/>
                <w:i w:val="false"/>
                <w:color w:val="000000"/>
                <w:sz w:val="20"/>
              </w:rPr>
              <w:t>
1,4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Сүлікті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Ақжан ауылынан оңтүстік шығысқа қарай</w:t>
            </w:r>
          </w:p>
          <w:bookmarkEnd w:id="370"/>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Дмитриевка ауылынан оңтүстікке қарай</w:t>
            </w:r>
          </w:p>
          <w:bookmarkEnd w:id="371"/>
          <w:p>
            <w:pPr>
              <w:spacing w:after="20"/>
              <w:ind w:left="20"/>
              <w:jc w:val="both"/>
            </w:pPr>
            <w:r>
              <w:rPr>
                <w:rFonts w:ascii="Times New Roman"/>
                <w:b w:val="false"/>
                <w:i w:val="false"/>
                <w:color w:val="000000"/>
                <w:sz w:val="20"/>
              </w:rPr>
              <w:t>
0,01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Есеней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шығысқа қарай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ауылынан батысқа қарай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шығысқа қарай 2,2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Ақжан ауылынан оңтүстік шығысқа қарай</w:t>
            </w:r>
          </w:p>
          <w:bookmarkEnd w:id="372"/>
          <w:p>
            <w:pPr>
              <w:spacing w:after="20"/>
              <w:ind w:left="20"/>
              <w:jc w:val="both"/>
            </w:pPr>
            <w:r>
              <w:rPr>
                <w:rFonts w:ascii="Times New Roman"/>
                <w:b w:val="false"/>
                <w:i w:val="false"/>
                <w:color w:val="000000"/>
                <w:sz w:val="20"/>
              </w:rPr>
              <w:t>
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Қақ-Москворецкое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Москворецкое ауылынан оңтүстік батысқа қарай</w:t>
            </w:r>
          </w:p>
          <w:bookmarkEnd w:id="373"/>
          <w:p>
            <w:pPr>
              <w:spacing w:after="20"/>
              <w:ind w:left="20"/>
              <w:jc w:val="both"/>
            </w:pPr>
            <w:r>
              <w:rPr>
                <w:rFonts w:ascii="Times New Roman"/>
                <w:b w:val="false"/>
                <w:i w:val="false"/>
                <w:color w:val="000000"/>
                <w:sz w:val="20"/>
              </w:rPr>
              <w:t>
11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Косэрон (Обвальное)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Целинное ауылынан солтүстік шығысқа қарай</w:t>
            </w:r>
          </w:p>
          <w:bookmarkEnd w:id="374"/>
          <w:p>
            <w:pPr>
              <w:spacing w:after="20"/>
              <w:ind w:left="20"/>
              <w:jc w:val="both"/>
            </w:pPr>
            <w:r>
              <w:rPr>
                <w:rFonts w:ascii="Times New Roman"/>
                <w:b w:val="false"/>
                <w:i w:val="false"/>
                <w:color w:val="000000"/>
                <w:sz w:val="20"/>
              </w:rPr>
              <w:t>
8,8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Целинное ауылынан оңтүстік батысқа қарай</w:t>
            </w:r>
          </w:p>
          <w:bookmarkEnd w:id="375"/>
          <w:p>
            <w:pPr>
              <w:spacing w:after="20"/>
              <w:ind w:left="20"/>
              <w:jc w:val="both"/>
            </w:pPr>
            <w:r>
              <w:rPr>
                <w:rFonts w:ascii="Times New Roman"/>
                <w:b w:val="false"/>
                <w:i w:val="false"/>
                <w:color w:val="000000"/>
                <w:sz w:val="20"/>
              </w:rPr>
              <w:t>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Дружба ауылынан солтүстік батысқа қарай</w:t>
            </w:r>
          </w:p>
          <w:bookmarkEnd w:id="376"/>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Целинное ауылынан оңтүстік шығысқа қарай</w:t>
            </w:r>
          </w:p>
          <w:bookmarkEnd w:id="377"/>
          <w:p>
            <w:pPr>
              <w:spacing w:after="20"/>
              <w:ind w:left="20"/>
              <w:jc w:val="both"/>
            </w:pPr>
            <w:r>
              <w:rPr>
                <w:rFonts w:ascii="Times New Roman"/>
                <w:b w:val="false"/>
                <w:i w:val="false"/>
                <w:color w:val="000000"/>
                <w:sz w:val="20"/>
              </w:rPr>
              <w:t>
10,6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Целинное ауылынан оңтүстік батысқа қарай</w:t>
            </w:r>
          </w:p>
          <w:bookmarkEnd w:id="378"/>
          <w:p>
            <w:pPr>
              <w:spacing w:after="20"/>
              <w:ind w:left="20"/>
              <w:jc w:val="both"/>
            </w:pPr>
            <w:r>
              <w:rPr>
                <w:rFonts w:ascii="Times New Roman"/>
                <w:b w:val="false"/>
                <w:i w:val="false"/>
                <w:color w:val="000000"/>
                <w:sz w:val="20"/>
              </w:rPr>
              <w:t>
0,57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Дмитриевка ауылынан солтүстікке қарай</w:t>
            </w:r>
          </w:p>
          <w:bookmarkEnd w:id="379"/>
          <w:p>
            <w:pPr>
              <w:spacing w:after="20"/>
              <w:ind w:left="20"/>
              <w:jc w:val="both"/>
            </w:pPr>
            <w:r>
              <w:rPr>
                <w:rFonts w:ascii="Times New Roman"/>
                <w:b w:val="false"/>
                <w:i w:val="false"/>
                <w:color w:val="000000"/>
                <w:sz w:val="20"/>
              </w:rPr>
              <w:t>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Дмитриевка ауылынан солтүстікке қарай</w:t>
            </w:r>
          </w:p>
          <w:bookmarkEnd w:id="380"/>
          <w:p>
            <w:pPr>
              <w:spacing w:after="20"/>
              <w:ind w:left="20"/>
              <w:jc w:val="both"/>
            </w:pPr>
            <w:r>
              <w:rPr>
                <w:rFonts w:ascii="Times New Roman"/>
                <w:b w:val="false"/>
                <w:i w:val="false"/>
                <w:color w:val="000000"/>
                <w:sz w:val="20"/>
              </w:rPr>
              <w:t>
0,06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Целинное ауылынан солтүстік шығысқа қарай</w:t>
            </w:r>
          </w:p>
          <w:bookmarkEnd w:id="381"/>
          <w:p>
            <w:pPr>
              <w:spacing w:after="20"/>
              <w:ind w:left="20"/>
              <w:jc w:val="both"/>
            </w:pPr>
            <w:r>
              <w:rPr>
                <w:rFonts w:ascii="Times New Roman"/>
                <w:b w:val="false"/>
                <w:i w:val="false"/>
                <w:color w:val="000000"/>
                <w:sz w:val="20"/>
              </w:rPr>
              <w:t>
8,9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ауылынан оңтүстік батысқа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2"/>
          <w:p>
            <w:pPr>
              <w:spacing w:after="20"/>
              <w:ind w:left="20"/>
              <w:jc w:val="both"/>
            </w:pPr>
            <w:r>
              <w:rPr>
                <w:rFonts w:ascii="Times New Roman"/>
                <w:b w:val="false"/>
                <w:i w:val="false"/>
                <w:color w:val="000000"/>
                <w:sz w:val="20"/>
              </w:rPr>
              <w:t>
Тимирязев ауылынан оңтүстік батысқа қарай</w:t>
            </w:r>
          </w:p>
          <w:bookmarkEnd w:id="382"/>
          <w:p>
            <w:pPr>
              <w:spacing w:after="20"/>
              <w:ind w:left="20"/>
              <w:jc w:val="both"/>
            </w:pPr>
            <w:r>
              <w:rPr>
                <w:rFonts w:ascii="Times New Roman"/>
                <w:b w:val="false"/>
                <w:i w:val="false"/>
                <w:color w:val="000000"/>
                <w:sz w:val="20"/>
              </w:rPr>
              <w:t>
0,8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Бидайық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3"/>
          <w:p>
            <w:pPr>
              <w:spacing w:after="20"/>
              <w:ind w:left="20"/>
              <w:jc w:val="both"/>
            </w:pPr>
            <w:r>
              <w:rPr>
                <w:rFonts w:ascii="Times New Roman"/>
                <w:b w:val="false"/>
                <w:i w:val="false"/>
                <w:color w:val="000000"/>
                <w:sz w:val="20"/>
              </w:rPr>
              <w:t>
Бидайық ауылынан оңтүстік шығысқа қарай</w:t>
            </w:r>
          </w:p>
          <w:bookmarkEnd w:id="383"/>
          <w:p>
            <w:pPr>
              <w:spacing w:after="20"/>
              <w:ind w:left="20"/>
              <w:jc w:val="both"/>
            </w:pPr>
            <w:r>
              <w:rPr>
                <w:rFonts w:ascii="Times New Roman"/>
                <w:b w:val="false"/>
                <w:i w:val="false"/>
                <w:color w:val="000000"/>
                <w:sz w:val="20"/>
              </w:rPr>
              <w:t>
12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Бидайық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4"/>
          <w:p>
            <w:pPr>
              <w:spacing w:after="20"/>
              <w:ind w:left="20"/>
              <w:jc w:val="both"/>
            </w:pPr>
            <w:r>
              <w:rPr>
                <w:rFonts w:ascii="Times New Roman"/>
                <w:b w:val="false"/>
                <w:i w:val="false"/>
                <w:color w:val="000000"/>
                <w:sz w:val="20"/>
              </w:rPr>
              <w:t>
Бидайық ауылынан оңтүстік шығысқа қарай</w:t>
            </w:r>
          </w:p>
          <w:bookmarkEnd w:id="384"/>
          <w:p>
            <w:pPr>
              <w:spacing w:after="20"/>
              <w:ind w:left="20"/>
              <w:jc w:val="both"/>
            </w:pPr>
            <w:r>
              <w:rPr>
                <w:rFonts w:ascii="Times New Roman"/>
                <w:b w:val="false"/>
                <w:i w:val="false"/>
                <w:color w:val="000000"/>
                <w:sz w:val="20"/>
              </w:rPr>
              <w:t>
14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Бидайық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5"/>
          <w:p>
            <w:pPr>
              <w:spacing w:after="20"/>
              <w:ind w:left="20"/>
              <w:jc w:val="both"/>
            </w:pPr>
            <w:r>
              <w:rPr>
                <w:rFonts w:ascii="Times New Roman"/>
                <w:b w:val="false"/>
                <w:i w:val="false"/>
                <w:color w:val="000000"/>
                <w:sz w:val="20"/>
              </w:rPr>
              <w:t>
Бидайық ауылынан оңтүстік шығысқа қарай</w:t>
            </w:r>
          </w:p>
          <w:bookmarkEnd w:id="385"/>
          <w:p>
            <w:pPr>
              <w:spacing w:after="20"/>
              <w:ind w:left="20"/>
              <w:jc w:val="both"/>
            </w:pPr>
            <w:r>
              <w:rPr>
                <w:rFonts w:ascii="Times New Roman"/>
                <w:b w:val="false"/>
                <w:i w:val="false"/>
                <w:color w:val="000000"/>
                <w:sz w:val="20"/>
              </w:rPr>
              <w:t>
16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6"/>
          <w:p>
            <w:pPr>
              <w:spacing w:after="20"/>
              <w:ind w:left="20"/>
              <w:jc w:val="both"/>
            </w:pPr>
            <w:r>
              <w:rPr>
                <w:rFonts w:ascii="Times New Roman"/>
                <w:b w:val="false"/>
                <w:i w:val="false"/>
                <w:color w:val="000000"/>
                <w:sz w:val="20"/>
              </w:rPr>
              <w:t>
Тілеусай ауылынан оңтүстік шығысқа қарай</w:t>
            </w:r>
          </w:p>
          <w:bookmarkEnd w:id="386"/>
          <w:p>
            <w:pPr>
              <w:spacing w:after="20"/>
              <w:ind w:left="20"/>
              <w:jc w:val="both"/>
            </w:pPr>
            <w:r>
              <w:rPr>
                <w:rFonts w:ascii="Times New Roman"/>
                <w:b w:val="false"/>
                <w:i w:val="false"/>
                <w:color w:val="000000"/>
                <w:sz w:val="20"/>
              </w:rPr>
              <w:t>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ауылынан батыс солтүстік батысқа қарай 26,2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ауылынан оңтүстік шығысқа қарай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Ақбұлақ ауылынан оңтүстік батысқа қарай</w:t>
            </w:r>
          </w:p>
          <w:bookmarkEnd w:id="387"/>
          <w:p>
            <w:pPr>
              <w:spacing w:after="20"/>
              <w:ind w:left="20"/>
              <w:jc w:val="both"/>
            </w:pPr>
            <w:r>
              <w:rPr>
                <w:rFonts w:ascii="Times New Roman"/>
                <w:b w:val="false"/>
                <w:i w:val="false"/>
                <w:color w:val="000000"/>
                <w:sz w:val="20"/>
              </w:rPr>
              <w:t>
7,2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Ближнее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Жас Ұлан ауылынан оңтүстік шығысқа қарай</w:t>
            </w:r>
          </w:p>
          <w:bookmarkEnd w:id="388"/>
          <w:p>
            <w:pPr>
              <w:spacing w:after="20"/>
              <w:ind w:left="20"/>
              <w:jc w:val="both"/>
            </w:pPr>
            <w:r>
              <w:rPr>
                <w:rFonts w:ascii="Times New Roman"/>
                <w:b w:val="false"/>
                <w:i w:val="false"/>
                <w:color w:val="000000"/>
                <w:sz w:val="20"/>
              </w:rPr>
              <w:t>
4,5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Дальнее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Жас Ұлан ауылынан оңтүстік батысқа қарай</w:t>
            </w:r>
          </w:p>
          <w:bookmarkEnd w:id="389"/>
          <w:p>
            <w:pPr>
              <w:spacing w:after="20"/>
              <w:ind w:left="20"/>
              <w:jc w:val="both"/>
            </w:pPr>
            <w:r>
              <w:rPr>
                <w:rFonts w:ascii="Times New Roman"/>
                <w:b w:val="false"/>
                <w:i w:val="false"/>
                <w:color w:val="000000"/>
                <w:sz w:val="20"/>
              </w:rPr>
              <w:t>
6,5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ауылынан оңтүстікке қарай 6,2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1,7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Ұлан ауылынан оңтүстік батысқа қарай</w:t>
            </w:r>
          </w:p>
          <w:bookmarkEnd w:id="390"/>
          <w:p>
            <w:pPr>
              <w:spacing w:after="20"/>
              <w:ind w:left="20"/>
              <w:jc w:val="both"/>
            </w:pPr>
            <w:r>
              <w:rPr>
                <w:rFonts w:ascii="Times New Roman"/>
                <w:b w:val="false"/>
                <w:i w:val="false"/>
                <w:color w:val="000000"/>
                <w:sz w:val="20"/>
              </w:rPr>
              <w:t>
2,6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Сілетітеңіз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оңтүстікке қарай 7,6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Кішкенекөл ауылынан солтүстікке қарай</w:t>
            </w:r>
          </w:p>
          <w:bookmarkEnd w:id="391"/>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Херсон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Қаратерек ауылынан солтүстік батысқа қарай</w:t>
            </w:r>
          </w:p>
          <w:bookmarkEnd w:id="392"/>
          <w:p>
            <w:pPr>
              <w:spacing w:after="20"/>
              <w:ind w:left="20"/>
              <w:jc w:val="both"/>
            </w:pPr>
            <w:r>
              <w:rPr>
                <w:rFonts w:ascii="Times New Roman"/>
                <w:b w:val="false"/>
                <w:i w:val="false"/>
                <w:color w:val="000000"/>
                <w:sz w:val="20"/>
              </w:rPr>
              <w:t>
2,8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Херсон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Қаратерек ауылынан оңтүстік батысқа қарай</w:t>
            </w:r>
          </w:p>
          <w:bookmarkEnd w:id="393"/>
          <w:p>
            <w:pPr>
              <w:spacing w:after="20"/>
              <w:ind w:left="20"/>
              <w:jc w:val="both"/>
            </w:pPr>
            <w:r>
              <w:rPr>
                <w:rFonts w:ascii="Times New Roman"/>
                <w:b w:val="false"/>
                <w:i w:val="false"/>
                <w:color w:val="000000"/>
                <w:sz w:val="20"/>
              </w:rPr>
              <w:t>
3,2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ауылынан солтүстік шығысқа қарай 0,1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Жалпақсу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Кеңес ауылынан оңтүстік шығысқа қарай</w:t>
            </w:r>
          </w:p>
          <w:bookmarkEnd w:id="394"/>
          <w:p>
            <w:pPr>
              <w:spacing w:after="20"/>
              <w:ind w:left="20"/>
              <w:jc w:val="both"/>
            </w:pPr>
            <w:r>
              <w:rPr>
                <w:rFonts w:ascii="Times New Roman"/>
                <w:b w:val="false"/>
                <w:i w:val="false"/>
                <w:color w:val="000000"/>
                <w:sz w:val="20"/>
              </w:rPr>
              <w:t>
0,8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Жалтыр ауылынан солтүстік шығысқа қарай</w:t>
            </w:r>
          </w:p>
          <w:bookmarkEnd w:id="395"/>
          <w:p>
            <w:pPr>
              <w:spacing w:after="20"/>
              <w:ind w:left="20"/>
              <w:jc w:val="both"/>
            </w:pPr>
            <w:r>
              <w:rPr>
                <w:rFonts w:ascii="Times New Roman"/>
                <w:b w:val="false"/>
                <w:i w:val="false"/>
                <w:color w:val="000000"/>
                <w:sz w:val="20"/>
              </w:rPr>
              <w:t>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Қабанқарасу өзбойы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Кеңес ауылынан оңтүстік шығысқа қарай</w:t>
            </w:r>
          </w:p>
          <w:bookmarkEnd w:id="396"/>
          <w:p>
            <w:pPr>
              <w:spacing w:after="20"/>
              <w:ind w:left="20"/>
              <w:jc w:val="both"/>
            </w:pPr>
            <w:r>
              <w:rPr>
                <w:rFonts w:ascii="Times New Roman"/>
                <w:b w:val="false"/>
                <w:i w:val="false"/>
                <w:color w:val="000000"/>
                <w:sz w:val="20"/>
              </w:rPr>
              <w:t>
2,2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"Квашинское" тоғаны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ауылынан шығысқа қарай 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Қаратал ауылынан оңтүстік шығысқа қарай</w:t>
            </w:r>
          </w:p>
          <w:bookmarkEnd w:id="397"/>
          <w:p>
            <w:pPr>
              <w:spacing w:after="20"/>
              <w:ind w:left="20"/>
              <w:jc w:val="both"/>
            </w:pPr>
            <w:r>
              <w:rPr>
                <w:rFonts w:ascii="Times New Roman"/>
                <w:b w:val="false"/>
                <w:i w:val="false"/>
                <w:color w:val="000000"/>
                <w:sz w:val="20"/>
              </w:rPr>
              <w:t>
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ауылынан батысқа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Ступинка ауылынан оңтүстік батысқа қарай</w:t>
            </w:r>
          </w:p>
          <w:bookmarkEnd w:id="398"/>
          <w:p>
            <w:pPr>
              <w:spacing w:after="20"/>
              <w:ind w:left="20"/>
              <w:jc w:val="both"/>
            </w:pPr>
            <w:r>
              <w:rPr>
                <w:rFonts w:ascii="Times New Roman"/>
                <w:b w:val="false"/>
                <w:i w:val="false"/>
                <w:color w:val="000000"/>
                <w:sz w:val="20"/>
              </w:rPr>
              <w:t>
0,05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Бірлік ауылынан оңтүстік батысқа қарай</w:t>
            </w:r>
          </w:p>
          <w:bookmarkEnd w:id="399"/>
          <w:p>
            <w:pPr>
              <w:spacing w:after="20"/>
              <w:ind w:left="20"/>
              <w:jc w:val="both"/>
            </w:pPr>
            <w:r>
              <w:rPr>
                <w:rFonts w:ascii="Times New Roman"/>
                <w:b w:val="false"/>
                <w:i w:val="false"/>
                <w:color w:val="000000"/>
                <w:sz w:val="20"/>
              </w:rPr>
              <w:t>
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ауылынан солтүстік шығысқа қарай 0,4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Есіл өзенінің жайылмасы</w:t>
            </w:r>
          </w:p>
          <w:bookmarkEnd w:id="400"/>
          <w:p>
            <w:pPr>
              <w:spacing w:after="20"/>
              <w:ind w:left="20"/>
              <w:jc w:val="both"/>
            </w:pPr>
            <w:r>
              <w:rPr>
                <w:rFonts w:ascii="Times New Roman"/>
                <w:b w:val="false"/>
                <w:i w:val="false"/>
                <w:color w:val="000000"/>
                <w:sz w:val="20"/>
              </w:rPr>
              <w:t>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шекарасынан Есіл ауданы шекарасына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Балуан ауылынан оңтүстік батысқа қарай</w:t>
            </w:r>
          </w:p>
          <w:bookmarkEnd w:id="401"/>
          <w:p>
            <w:pPr>
              <w:spacing w:after="20"/>
              <w:ind w:left="20"/>
              <w:jc w:val="both"/>
            </w:pPr>
            <w:r>
              <w:rPr>
                <w:rFonts w:ascii="Times New Roman"/>
                <w:b w:val="false"/>
                <w:i w:val="false"/>
                <w:color w:val="000000"/>
                <w:sz w:val="20"/>
              </w:rPr>
              <w:t>
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Бірлік ауылынан оңтүстік шығысқа қарай</w:t>
            </w:r>
          </w:p>
          <w:bookmarkEnd w:id="402"/>
          <w:p>
            <w:pPr>
              <w:spacing w:after="20"/>
              <w:ind w:left="20"/>
              <w:jc w:val="both"/>
            </w:pPr>
            <w:r>
              <w:rPr>
                <w:rFonts w:ascii="Times New Roman"/>
                <w:b w:val="false"/>
                <w:i w:val="false"/>
                <w:color w:val="000000"/>
                <w:sz w:val="20"/>
              </w:rPr>
              <w:t>
1,6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Сергеевка су қоймасы</w:t>
            </w:r>
          </w:p>
          <w:bookmarkEnd w:id="403"/>
          <w:p>
            <w:pPr>
              <w:spacing w:after="20"/>
              <w:ind w:left="20"/>
              <w:jc w:val="both"/>
            </w:pPr>
            <w:r>
              <w:rPr>
                <w:rFonts w:ascii="Times New Roman"/>
                <w:b w:val="false"/>
                <w:i w:val="false"/>
                <w:color w:val="000000"/>
                <w:sz w:val="20"/>
              </w:rPr>
              <w:t>
(№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Сергеевка қаласынан оңтүстік шығысқа қарай</w:t>
            </w:r>
          </w:p>
          <w:bookmarkEnd w:id="404"/>
          <w:p>
            <w:pPr>
              <w:spacing w:after="20"/>
              <w:ind w:left="20"/>
              <w:jc w:val="both"/>
            </w:pPr>
            <w:r>
              <w:rPr>
                <w:rFonts w:ascii="Times New Roman"/>
                <w:b w:val="false"/>
                <w:i w:val="false"/>
                <w:color w:val="000000"/>
                <w:sz w:val="20"/>
              </w:rPr>
              <w:t>
0,2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қоймасы (№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оңтүстікке қарай 8,6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қоймасы (№ 3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Сергеевка қаласынан оңтүстік батысқа қарай</w:t>
            </w:r>
          </w:p>
          <w:bookmarkEnd w:id="405"/>
          <w:p>
            <w:pPr>
              <w:spacing w:after="20"/>
              <w:ind w:left="20"/>
              <w:jc w:val="both"/>
            </w:pPr>
            <w:r>
              <w:rPr>
                <w:rFonts w:ascii="Times New Roman"/>
                <w:b w:val="false"/>
                <w:i w:val="false"/>
                <w:color w:val="000000"/>
                <w:sz w:val="20"/>
              </w:rPr>
              <w:t>
18,8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қоймасы (№ 4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Сергеевка қаласынан оңтүстік батысқа қарай</w:t>
            </w:r>
          </w:p>
          <w:bookmarkEnd w:id="406"/>
          <w:p>
            <w:pPr>
              <w:spacing w:after="20"/>
              <w:ind w:left="20"/>
              <w:jc w:val="both"/>
            </w:pPr>
            <w:r>
              <w:rPr>
                <w:rFonts w:ascii="Times New Roman"/>
                <w:b w:val="false"/>
                <w:i w:val="false"/>
                <w:color w:val="000000"/>
                <w:sz w:val="20"/>
              </w:rPr>
              <w:t>
27,8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қоймасы (№ 5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Сергеевка қаласынан оңтүстік шығысқа қарай</w:t>
            </w:r>
          </w:p>
          <w:bookmarkEnd w:id="407"/>
          <w:p>
            <w:pPr>
              <w:spacing w:after="20"/>
              <w:ind w:left="20"/>
              <w:jc w:val="both"/>
            </w:pPr>
            <w:r>
              <w:rPr>
                <w:rFonts w:ascii="Times New Roman"/>
                <w:b w:val="false"/>
                <w:i w:val="false"/>
                <w:color w:val="000000"/>
                <w:sz w:val="20"/>
              </w:rPr>
              <w:t>
0,7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(Балуан)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Балуан ауылынан солтүстік шығысқа қарай</w:t>
            </w:r>
          </w:p>
          <w:bookmarkEnd w:id="408"/>
          <w:p>
            <w:pPr>
              <w:spacing w:after="20"/>
              <w:ind w:left="20"/>
              <w:jc w:val="both"/>
            </w:pPr>
            <w:r>
              <w:rPr>
                <w:rFonts w:ascii="Times New Roman"/>
                <w:b w:val="false"/>
                <w:i w:val="false"/>
                <w:color w:val="000000"/>
                <w:sz w:val="20"/>
              </w:rPr>
              <w:t>
3,3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Сүттікөл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Повозочное ауылынан солтүстікке қарай</w:t>
            </w:r>
          </w:p>
          <w:bookmarkEnd w:id="409"/>
          <w:p>
            <w:pPr>
              <w:spacing w:after="20"/>
              <w:ind w:left="20"/>
              <w:jc w:val="both"/>
            </w:pPr>
            <w:r>
              <w:rPr>
                <w:rFonts w:ascii="Times New Roman"/>
                <w:b w:val="false"/>
                <w:i w:val="false"/>
                <w:color w:val="000000"/>
                <w:sz w:val="20"/>
              </w:rPr>
              <w:t>
1,5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Тораңғұл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ауылынан оңтүстік шығысқа қарай 0,1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Бірлік ауылынан солтүстік батысқа қарай</w:t>
            </w:r>
          </w:p>
          <w:bookmarkEnd w:id="410"/>
          <w:p>
            <w:pPr>
              <w:spacing w:after="20"/>
              <w:ind w:left="20"/>
              <w:jc w:val="both"/>
            </w:pPr>
            <w:r>
              <w:rPr>
                <w:rFonts w:ascii="Times New Roman"/>
                <w:b w:val="false"/>
                <w:i w:val="false"/>
                <w:color w:val="000000"/>
                <w:sz w:val="20"/>
              </w:rPr>
              <w:t>
4,2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Повозочное ауылынан солтүстік батысқа қарай</w:t>
            </w:r>
          </w:p>
          <w:bookmarkEnd w:id="411"/>
          <w:p>
            <w:pPr>
              <w:spacing w:after="20"/>
              <w:ind w:left="20"/>
              <w:jc w:val="both"/>
            </w:pPr>
            <w:r>
              <w:rPr>
                <w:rFonts w:ascii="Times New Roman"/>
                <w:b w:val="false"/>
                <w:i w:val="false"/>
                <w:color w:val="000000"/>
                <w:sz w:val="20"/>
              </w:rPr>
              <w:t>
0,1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633 су айдыны және (немесе) учаскесі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