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016d" w14:textId="1b70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2019 жылға арналған жер үсті көздеріндегі су ресурстарын пайдаланғаны үшін төлемақы мөлшерлемелері туралы</w:t>
      </w:r>
    </w:p>
    <w:p>
      <w:pPr>
        <w:spacing w:after="0"/>
        <w:ind w:left="0"/>
        <w:jc w:val="both"/>
      </w:pPr>
      <w:r>
        <w:rPr>
          <w:rFonts w:ascii="Times New Roman"/>
          <w:b w:val="false"/>
          <w:i w:val="false"/>
          <w:color w:val="000000"/>
          <w:sz w:val="28"/>
        </w:rPr>
        <w:t>Солтүстік Қазақстан облыстық мәслихатының 2019 жылғы 29 наурыздағы № 32/3 шешімі. Солтүстік Қазақстан облысының Әділет департаментінде 2019 жылғы 8 сәуірде № 5325 болып тіркелді</w:t>
      </w:r>
    </w:p>
    <w:p>
      <w:pPr>
        <w:spacing w:after="0"/>
        <w:ind w:left="0"/>
        <w:jc w:val="both"/>
      </w:pPr>
      <w:bookmarkStart w:name="z4" w:id="0"/>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38-бабына</w:t>
      </w:r>
      <w:r>
        <w:rPr>
          <w:rFonts w:ascii="Times New Roman"/>
          <w:b w:val="false"/>
          <w:i w:val="false"/>
          <w:color w:val="000000"/>
          <w:sz w:val="28"/>
        </w:rPr>
        <w:t xml:space="preserve"> және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569-бабына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бойынша 2019 жылға арналған жер үсті көздеріндегі су ресурстарын пайдаланғаны үшін төлемақы мөлшерлемелері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1"/>
    <w:bookmarkStart w:name="z6" w:id="2"/>
    <w:p>
      <w:pPr>
        <w:spacing w:after="0"/>
        <w:ind w:left="0"/>
        <w:jc w:val="both"/>
      </w:pPr>
      <w:r>
        <w:rPr>
          <w:rFonts w:ascii="Times New Roman"/>
          <w:b w:val="false"/>
          <w:i w:val="false"/>
          <w:color w:val="000000"/>
          <w:sz w:val="28"/>
        </w:rPr>
        <w:t>
      2. "Солтүстік Қазақстан облыстық мәслихат аппараты"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осы шешім ресми жарияланғаннан кейін Солтүстік Қазақстан облыстық мәслихатының интернет-ресурсында орналастыруды.</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br/>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2019 жылғы 29 наурыздағы № 32/3 шешіміне қосымша</w:t>
            </w:r>
          </w:p>
        </w:tc>
      </w:tr>
    </w:tbl>
    <w:bookmarkStart w:name="z13" w:id="7"/>
    <w:p>
      <w:pPr>
        <w:spacing w:after="0"/>
        <w:ind w:left="0"/>
        <w:jc w:val="left"/>
      </w:pPr>
      <w:r>
        <w:rPr>
          <w:rFonts w:ascii="Times New Roman"/>
          <w:b/>
          <w:i w:val="false"/>
          <w:color w:val="000000"/>
        </w:rPr>
        <w:t xml:space="preserve"> Солтүстік Қазақстан облысы бойынша 2019 жылға арналған жер үсті көздеріндегі су ресурстарын пайдаланғаны үшін төлемақы мөлшерлемелері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837"/>
        <w:gridCol w:w="2394"/>
        <w:gridCol w:w="3567"/>
        <w:gridCol w:w="3501"/>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bookmarkEnd w:id="8"/>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көл, теңіз бассейндері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түрі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бассейні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үй-пайдалану және коммуналдық қызметтер</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жылу энергетикасын қоса алғанда</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көздерінен су алуды жүзеге асыратын тоған шаруашылықтары</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Гидроэнергетика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киловатт/сағат</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көліктік километр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