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6852" w14:textId="f576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4 ақпандағы № 20 қаулысы. Солтүстік Қазақстан облысының Әділет департаментінде 2019 жылғы 4 ақпанда № 5218 болып тіркелді. Күші жойылды - Солтүстік Қазақстан облысы әкімдігінің 2019 жылғы 25 сәуірдегі № 111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25.04.2019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бұйрығымен (Нормативтік құқықтық актілерді мемлекеттік тіркеу тізілімінде № 17306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2019 жылғы "04" ақпандағы № 20 қаулысына қосымша </w:t>
            </w:r>
          </w:p>
        </w:tc>
      </w:tr>
    </w:tbl>
    <w:bookmarkStart w:name="z14" w:id="8"/>
    <w:p>
      <w:pPr>
        <w:spacing w:after="0"/>
        <w:ind w:left="0"/>
        <w:jc w:val="left"/>
      </w:pPr>
      <w:r>
        <w:rPr>
          <w:rFonts w:ascii="Times New Roman"/>
          <w:b/>
          <w:i w:val="false"/>
          <w:color w:val="000000"/>
        </w:rPr>
        <w:t xml:space="preserve">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3095"/>
        <w:gridCol w:w="896"/>
        <w:gridCol w:w="1913"/>
        <w:gridCol w:w="2831"/>
        <w:gridCol w:w="270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мал басын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мен Еуропа елдерінен импортталған*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843 750,0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аналық бас саны 600 бастан басталатын шаруашылық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табынның өсімін молайту үшін пайдаланылатын сүтті және сүтті-етті тұқымдардың асыл тұқымды тұқымдық бұқасын күтіп-бағу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аналық бастың азығына жұмсалған шығындар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палаталарда тіркелген құс фабрикаларынан алынған құстардың финалдық нысандағы асыл тұқымды тәуліктік балапанын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таза тұқымды шошқалар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асыл тұқымды аналық басымен селекциялық және асыл тұқымдық жұмыстар жүргізу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8 850 785,0</w:t>
            </w:r>
          </w:p>
        </w:tc>
      </w:tr>
    </w:tbl>
    <w:bookmarkStart w:name="z15" w:id="9"/>
    <w:p>
      <w:pPr>
        <w:spacing w:after="0"/>
        <w:ind w:left="0"/>
        <w:jc w:val="both"/>
      </w:pPr>
      <w:r>
        <w:rPr>
          <w:rFonts w:ascii="Times New Roman"/>
          <w:b w:val="false"/>
          <w:i w:val="false"/>
          <w:color w:val="000000"/>
          <w:sz w:val="28"/>
        </w:rPr>
        <w:t>
      * - Норматив 50 %-ке ұлғайтылды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