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3b98" w14:textId="6e33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2019 жылғы 01 ақпандағы № 1 шешімі. Алматы қаласы Әділет департаментінде 2019 жылғы 07 ақпанда № 1524 болып тіркелді. Күші жойылды - Алматы қаласы Әуезов ауданы әкімінің 03.03.2020 № 1 шешімімен</w:t>
      </w:r>
    </w:p>
    <w:p>
      <w:pPr>
        <w:spacing w:after="0"/>
        <w:ind w:left="0"/>
        <w:jc w:val="both"/>
      </w:pPr>
      <w:r>
        <w:rPr>
          <w:rFonts w:ascii="Times New Roman"/>
          <w:b w:val="false"/>
          <w:i w:val="false"/>
          <w:color w:val="ff0000"/>
          <w:sz w:val="28"/>
        </w:rPr>
        <w:t xml:space="preserve">
      Ескерту. Күші жойылды - Алматы қаласы Әуезов ауданы әкімінің 03.03.2020 № 1 (ресми жарияланғаннан кейiн он күнтiзбелік күн өткеннен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Әуезов ауданының әкімі ШЕШІМ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Алматы қаласы Әуезов ауданы бойынша сайлау учаскелері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Алматы қаласы Әуезов ауданы әкімі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жойылсын.</w:t>
      </w:r>
    </w:p>
    <w:bookmarkEnd w:id="2"/>
    <w:bookmarkStart w:name="z4" w:id="3"/>
    <w:p>
      <w:pPr>
        <w:spacing w:after="0"/>
        <w:ind w:left="0"/>
        <w:jc w:val="both"/>
      </w:pPr>
      <w:r>
        <w:rPr>
          <w:rFonts w:ascii="Times New Roman"/>
          <w:b w:val="false"/>
          <w:i w:val="false"/>
          <w:color w:val="000000"/>
          <w:sz w:val="28"/>
        </w:rPr>
        <w:t>
      3. Алматы қаласы Әуезов ауданы әкімі аппаратының мемлекеттік-құқықтық бөлімі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Әуезов ауданы әкімінің интернет-ресурсында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шешімнің орындалуын бақылау Әуезов ауданы әкімінің аппарат басшысы С. Омароваға жүктелсін.</w:t>
      </w:r>
    </w:p>
    <w:bookmarkEnd w:id="4"/>
    <w:bookmarkStart w:name="z6" w:id="5"/>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w:t>
            </w:r>
            <w:r>
              <w:br/>
            </w:r>
            <w:r>
              <w:rPr>
                <w:rFonts w:ascii="Times New Roman"/>
                <w:b w:val="false"/>
                <w:i w:val="false"/>
                <w:color w:val="000000"/>
                <w:sz w:val="20"/>
              </w:rPr>
              <w:t>әкімінің 2019 жылғы "01"</w:t>
            </w:r>
            <w:r>
              <w:br/>
            </w:r>
            <w:r>
              <w:rPr>
                <w:rFonts w:ascii="Times New Roman"/>
                <w:b w:val="false"/>
                <w:i w:val="false"/>
                <w:color w:val="000000"/>
                <w:sz w:val="20"/>
              </w:rPr>
              <w:t>ақпандағы № 1 шешіміне</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Әуезов ауданындағы сайлау учаскелерi шекараларының сипаттамалары № 123 сайлау учаскесi  (050042, орталығы: "Алматы қаласы Білім басқармасының № 72 жалпы білім беретін</w:t>
      </w:r>
      <w:r>
        <w:br/>
      </w:r>
      <w:r>
        <w:rPr>
          <w:rFonts w:ascii="Times New Roman"/>
          <w:b/>
          <w:i w:val="false"/>
          <w:color w:val="000000"/>
        </w:rPr>
        <w:t>мектеп" коммуналдық мемлекеттік мекемесі, Сүлейменов көшесi, 16 үй)</w:t>
      </w:r>
    </w:p>
    <w:bookmarkEnd w:id="6"/>
    <w:p>
      <w:pPr>
        <w:spacing w:after="0"/>
        <w:ind w:left="0"/>
        <w:jc w:val="both"/>
      </w:pPr>
      <w:r>
        <w:rPr>
          <w:rFonts w:ascii="Times New Roman"/>
          <w:b w:val="false"/>
          <w:i w:val="false"/>
          <w:color w:val="000000"/>
          <w:sz w:val="28"/>
        </w:rPr>
        <w:t>
      Шекаралары: Жандосов көшесiнен Үлкен Алматы өзенiнiң батыс жағымен оңтүстік бағытта Тоқтабаев көшесiне дейiн. Тоқтабаев көшесiнiң солтүстiк жағымен батыс бағытта 2-Вишневский көшесiне дейiн. 2-Вишневский көшесiнiң шығыс жағымен, солтүстік бағытта Жандосов көшесіне дейін, Таугүл-1 шағынауданындағы №№ 44, 45, 46, 47, 48, 49, 50, 51, 52, 52-Б үйлерді қоспай. Жандосов көшесiнiң оңтүстiк жағымен, шығыс бағытта Үлкен Алматы өзенiне дейiн.</w:t>
      </w:r>
    </w:p>
    <w:p>
      <w:pPr>
        <w:spacing w:after="0"/>
        <w:ind w:left="0"/>
        <w:jc w:val="left"/>
      </w:pPr>
      <w:r>
        <w:rPr>
          <w:rFonts w:ascii="Times New Roman"/>
          <w:b/>
          <w:i w:val="false"/>
          <w:color w:val="000000"/>
        </w:rPr>
        <w:t xml:space="preserve"> № 124 сайлау учаскесi  (050042, орталығы: "Алматы қаласы Білім басқармасының № 72 жалпы білім беретін</w:t>
      </w:r>
      <w:r>
        <w:br/>
      </w:r>
      <w:r>
        <w:rPr>
          <w:rFonts w:ascii="Times New Roman"/>
          <w:b/>
          <w:i w:val="false"/>
          <w:color w:val="000000"/>
        </w:rPr>
        <w:t>мектеп" коммуналдық мемлекеттік мекемесі, Сүлейменов көшесi, 16 үй)</w:t>
      </w:r>
    </w:p>
    <w:p>
      <w:pPr>
        <w:spacing w:after="0"/>
        <w:ind w:left="0"/>
        <w:jc w:val="both"/>
      </w:pPr>
      <w:r>
        <w:rPr>
          <w:rFonts w:ascii="Times New Roman"/>
          <w:b w:val="false"/>
          <w:i w:val="false"/>
          <w:color w:val="000000"/>
          <w:sz w:val="28"/>
        </w:rPr>
        <w:t>
      Шекаралары: Жандосов көшесiнен 2-Вишневская көшесiнiң батыс жағымен оңтүстікке қарай Пятницкий көшесiне дейiн Таугүл-1 шағынауданындағы №№ 44, 45, 46 үйлерді қоса. Пятницкий көшесінің солтүстік жағымен батысқа қарай Шалов көшесіне дейін (бұрынғы Мұстафин көшесі). Шалов көшесiнiң (бұрынғы Мұстафин көшесінің) шығыс жағымен солтүстікке қарай Жандосов көшесiне дейiн. Жандосов көшесiнiң оңтүстiк жағымен шығысқа қарай 2-Вишневская көшесіне дейiн.</w:t>
      </w:r>
    </w:p>
    <w:p>
      <w:pPr>
        <w:spacing w:after="0"/>
        <w:ind w:left="0"/>
        <w:jc w:val="left"/>
      </w:pPr>
      <w:r>
        <w:rPr>
          <w:rFonts w:ascii="Times New Roman"/>
          <w:b/>
          <w:i w:val="false"/>
          <w:color w:val="000000"/>
        </w:rPr>
        <w:t xml:space="preserve"> № 125 сайлау учаскесi  (050042, орталығы: "Алматы қаласы Білім басқармасының А.Байтұрсынов атындағы</w:t>
      </w:r>
      <w:r>
        <w:br/>
      </w:r>
      <w:r>
        <w:rPr>
          <w:rFonts w:ascii="Times New Roman"/>
          <w:b/>
          <w:i w:val="false"/>
          <w:color w:val="000000"/>
        </w:rPr>
        <w:t>№ 139 мектеп-гимназиясы" коммуналдық мемлекеттік мекемесі, Черепанов көшесi, 14</w:t>
      </w:r>
      <w:r>
        <w:br/>
      </w:r>
      <w:r>
        <w:rPr>
          <w:rFonts w:ascii="Times New Roman"/>
          <w:b/>
          <w:i w:val="false"/>
          <w:color w:val="000000"/>
        </w:rPr>
        <w:t>үй)</w:t>
      </w:r>
    </w:p>
    <w:p>
      <w:pPr>
        <w:spacing w:after="0"/>
        <w:ind w:left="0"/>
        <w:jc w:val="both"/>
      </w:pPr>
      <w:r>
        <w:rPr>
          <w:rFonts w:ascii="Times New Roman"/>
          <w:b w:val="false"/>
          <w:i w:val="false"/>
          <w:color w:val="000000"/>
          <w:sz w:val="28"/>
        </w:rPr>
        <w:t>
      Шекаралары: Тоқтабаев көшесiнен Науаи көшесiнiң батыс жағымен Рысқұлбеков көшесiне дейiн. Рысқұлбеков көшесiнiң солтүстiк жағымен Сүлейменов көшесiне дейiн. Сүлейменов көшесiнiң шығыс жағымен шығыс бағытқа қарай Тоқтабаев көшесiне дейiн. Тоқтабаев көшесiнiң оңтүстiк жағымен шығыс бағытқа қарай Науаи көшесiне дейiн, Тоқтабаев көшесіндегі № 20 үйді қоспай.</w:t>
      </w:r>
    </w:p>
    <w:p>
      <w:pPr>
        <w:spacing w:after="0"/>
        <w:ind w:left="0"/>
        <w:jc w:val="left"/>
      </w:pPr>
      <w:r>
        <w:rPr>
          <w:rFonts w:ascii="Times New Roman"/>
          <w:b/>
          <w:i w:val="false"/>
          <w:color w:val="000000"/>
        </w:rPr>
        <w:t xml:space="preserve"> № 126 сайлау учаскесi  (050042, орталығы: "Нархоз университеті" акционерлік қоғамы жатақханасы, Таугүл</w:t>
      </w:r>
      <w:r>
        <w:br/>
      </w:r>
      <w:r>
        <w:rPr>
          <w:rFonts w:ascii="Times New Roman"/>
          <w:b/>
          <w:i w:val="false"/>
          <w:color w:val="000000"/>
        </w:rPr>
        <w:t>шағынауданы, 34 үй</w:t>
      </w:r>
    </w:p>
    <w:p>
      <w:pPr>
        <w:spacing w:after="0"/>
        <w:ind w:left="0"/>
        <w:jc w:val="both"/>
      </w:pPr>
      <w:r>
        <w:rPr>
          <w:rFonts w:ascii="Times New Roman"/>
          <w:b w:val="false"/>
          <w:i w:val="false"/>
          <w:color w:val="000000"/>
          <w:sz w:val="28"/>
        </w:rPr>
        <w:t>
      Шекаралары: Тоқтабаев көшесiнен Сүлейменов көшесiнiң батыс жағымен Рысқұлбеков көшесiне дейiн. Рысқұлбеков көшесiнiң солтүстiк жағымен Ладыгин көшесiне дейiн. Ладыгин көшесiнiң шығыс жағымен Щепкин көшесiне дейiн. Щепкин көшесiнiң шығыс жағымен Пятницкий көшесiне дейiн. Пятницкий көшесiнiң оңтүстiк жағымен Щепкин көшесiне дейiн. Щепкин көшесінің батыс жағымен Тоқтабаев көшесіне дейін. Тоқтабаев көшесінің оңтүстік жағымен Рысқұлбеков көшесінің №№ 35, 37, 39 үйлерін қоспай және Щепкин көшесінің №№ 7, 9, 11, 13,15 үйлерін қоса отырып Сүлейменов көшесіне дейін.</w:t>
      </w:r>
    </w:p>
    <w:p>
      <w:pPr>
        <w:spacing w:after="0"/>
        <w:ind w:left="0"/>
        <w:jc w:val="left"/>
      </w:pPr>
      <w:r>
        <w:rPr>
          <w:rFonts w:ascii="Times New Roman"/>
          <w:b/>
          <w:i w:val="false"/>
          <w:color w:val="000000"/>
        </w:rPr>
        <w:t xml:space="preserve"> № 127 сайлау учаскесi  (050052, орталығы: "№ 2 Алматы мемлекеттік гуманитарлық-педагогикалық</w:t>
      </w:r>
      <w:r>
        <w:br/>
      </w:r>
      <w:r>
        <w:rPr>
          <w:rFonts w:ascii="Times New Roman"/>
          <w:b/>
          <w:i w:val="false"/>
          <w:color w:val="000000"/>
        </w:rPr>
        <w:t>колледжі" мемлекеттік коммуналдық қазыналық кәсіпорны, Таугүл-3 шағынауданы,</w:t>
      </w:r>
      <w:r>
        <w:br/>
      </w:r>
      <w:r>
        <w:rPr>
          <w:rFonts w:ascii="Times New Roman"/>
          <w:b/>
          <w:i w:val="false"/>
          <w:color w:val="000000"/>
        </w:rPr>
        <w:t>Вильнюсская көшесі, 29 үй)</w:t>
      </w:r>
    </w:p>
    <w:p>
      <w:pPr>
        <w:spacing w:after="0"/>
        <w:ind w:left="0"/>
        <w:jc w:val="both"/>
      </w:pPr>
      <w:r>
        <w:rPr>
          <w:rFonts w:ascii="Times New Roman"/>
          <w:b w:val="false"/>
          <w:i w:val="false"/>
          <w:color w:val="000000"/>
          <w:sz w:val="28"/>
        </w:rPr>
        <w:t>
      Шекаралары: Жандосов көшесiнен Шалов (бұрынғы Мұстафин) көшесiнiң батыс жағымен Пятницкий көшесiне дейiн. Пятницкий көшесiнiң солтүстiк жағымен Щепкин көшесiне дейiн. Щепкин көшесiнiң шығыс жағымен Жандосов көшесiне дейiн. Жандосов көшесiнiң оңтүстiк жағымен Таугүл ықшам ауданындағы №№ 43, 44, 45, 46 үйлерді қоспай Шалов (бұрынғы Мұстафин) көшесiне дейiн.</w:t>
      </w:r>
    </w:p>
    <w:p>
      <w:pPr>
        <w:spacing w:after="0"/>
        <w:ind w:left="0"/>
        <w:jc w:val="left"/>
      </w:pPr>
      <w:r>
        <w:rPr>
          <w:rFonts w:ascii="Times New Roman"/>
          <w:b/>
          <w:i w:val="false"/>
          <w:color w:val="000000"/>
        </w:rPr>
        <w:t xml:space="preserve"> № 128 сайлау учаскесi  (050042, орталығы: "Еуразия инновациялық экономика және басқару академиясы"</w:t>
      </w:r>
      <w:r>
        <w:br/>
      </w:r>
      <w:r>
        <w:rPr>
          <w:rFonts w:ascii="Times New Roman"/>
          <w:b/>
          <w:i w:val="false"/>
          <w:color w:val="000000"/>
        </w:rPr>
        <w:t>жауапкершілігі шектеулі серіктестігі, Рысқұлбеков көшесi, 39-А үй)</w:t>
      </w:r>
    </w:p>
    <w:p>
      <w:pPr>
        <w:spacing w:after="0"/>
        <w:ind w:left="0"/>
        <w:jc w:val="both"/>
      </w:pPr>
      <w:r>
        <w:rPr>
          <w:rFonts w:ascii="Times New Roman"/>
          <w:b w:val="false"/>
          <w:i w:val="false"/>
          <w:color w:val="000000"/>
          <w:sz w:val="28"/>
        </w:rPr>
        <w:t>
      Шекаралары: Пятницкий көшесiнен Щепкин көшесiнiң батыс жағымен Ладыгин көшесiне дейiн, Щепкин көшесiндегi №№ 7, 9, 11, 13,15 үйлердi қоспай. Ладыгин көшесiнiң батыс жағымен Рысқұлбеков көшесiне дейiн. Рысқұлбеков көшесiнiң солтүстiк жағымен Саин көшесiне дейiн, Рысқұлбеков көшесiндегi №№ 35, 37, 39 үйлердi қоса отырып, Саин көшесiнiң шығыс жағымен Пятницкий көшесiне дейiн. Пятницкий көшесiнiң оңтүстiк жағымен Щепкин көшесiне дейiн, Пятницкий көшесінің № 71, 77, 79, 81 үйлерін қоса отырып.</w:t>
      </w:r>
    </w:p>
    <w:p>
      <w:pPr>
        <w:spacing w:after="0"/>
        <w:ind w:left="0"/>
        <w:jc w:val="left"/>
      </w:pPr>
      <w:r>
        <w:rPr>
          <w:rFonts w:ascii="Times New Roman"/>
          <w:b/>
          <w:i w:val="false"/>
          <w:color w:val="000000"/>
        </w:rPr>
        <w:t xml:space="preserve"> № 129 сайлау учаскесi  (050052, орталығы: "Алматы қаласы Білім басқармасының № 175 Жаңа Ғасыр</w:t>
      </w:r>
      <w:r>
        <w:br/>
      </w:r>
      <w:r>
        <w:rPr>
          <w:rFonts w:ascii="Times New Roman"/>
          <w:b/>
          <w:i w:val="false"/>
          <w:color w:val="000000"/>
        </w:rPr>
        <w:t>гимназиясы" коммуналдық мемлекеттік мекемесі, Таугүл-3 шағынауданы,</w:t>
      </w:r>
      <w:r>
        <w:br/>
      </w:r>
      <w:r>
        <w:rPr>
          <w:rFonts w:ascii="Times New Roman"/>
          <w:b/>
          <w:i w:val="false"/>
          <w:color w:val="000000"/>
        </w:rPr>
        <w:t>Шәймерденов көшесi, 21 үй)</w:t>
      </w:r>
    </w:p>
    <w:p>
      <w:pPr>
        <w:spacing w:after="0"/>
        <w:ind w:left="0"/>
        <w:jc w:val="both"/>
      </w:pPr>
      <w:r>
        <w:rPr>
          <w:rFonts w:ascii="Times New Roman"/>
          <w:b w:val="false"/>
          <w:i w:val="false"/>
          <w:color w:val="000000"/>
          <w:sz w:val="28"/>
        </w:rPr>
        <w:t>
      Шекаралары: Таугүл-3 шағынауданы: Таугүл-3 шағынауданының Шайкенов көшесiнен Жандосов көшесiнiң оңтүстік жағымен, батыс бағытқа қарай ауданның батыс шекарасына дейін. Ауданның батыс шекарасынан оңтүстік бағытқа қарай Таугүл-3 шағынауданының Тополевая көшесіне дейiн. Таугүл-3 шағынауданының Тополевая көшесінің солтүстiк жағымен шығыс бағытқа қарай Таугүл-3 шағынауданының Мухаметжанов көшесіне дейін. Таугүл-3 шағынауданының Мухаметжанов көшесінің батыс жағымен, солтүстікке қарай, Таугүл-3 шағынауданының Бейсембаев көшесiне дейiн. Таугүл-3 шағынауданының Бейсембаев көшесiнің оңтүстік жағымен, батыс бағытқа қарай Таугүл-3 шағынауданының Шайкенов көшесіне дейін. Таугүл-3 шағынауданының Шайкенов көшесінің батыс жағымен, солтүстік бағытқа қарай Жандосов көшесіне дейін.</w:t>
      </w:r>
    </w:p>
    <w:p>
      <w:pPr>
        <w:spacing w:after="0"/>
        <w:ind w:left="0"/>
        <w:jc w:val="left"/>
      </w:pPr>
      <w:r>
        <w:rPr>
          <w:rFonts w:ascii="Times New Roman"/>
          <w:b/>
          <w:i w:val="false"/>
          <w:color w:val="000000"/>
        </w:rPr>
        <w:t xml:space="preserve"> № 130 сайлау учаскесi  (050042, орталығы: "Алматы қаласы Білім басқармасының А.Байтұрсынов</w:t>
      </w:r>
      <w:r>
        <w:br/>
      </w:r>
      <w:r>
        <w:rPr>
          <w:rFonts w:ascii="Times New Roman"/>
          <w:b/>
          <w:i w:val="false"/>
          <w:color w:val="000000"/>
        </w:rPr>
        <w:t>атындағы № 139 мектеп-гимназиясы" коммуналдық мемлекеттік мекемесі,</w:t>
      </w:r>
      <w:r>
        <w:br/>
      </w:r>
      <w:r>
        <w:rPr>
          <w:rFonts w:ascii="Times New Roman"/>
          <w:b/>
          <w:i w:val="false"/>
          <w:color w:val="000000"/>
        </w:rPr>
        <w:t>Черепанов көшесi, 14 үй)</w:t>
      </w:r>
    </w:p>
    <w:p>
      <w:pPr>
        <w:spacing w:after="0"/>
        <w:ind w:left="0"/>
        <w:jc w:val="both"/>
      </w:pPr>
      <w:r>
        <w:rPr>
          <w:rFonts w:ascii="Times New Roman"/>
          <w:b w:val="false"/>
          <w:i w:val="false"/>
          <w:color w:val="000000"/>
          <w:sz w:val="28"/>
        </w:rPr>
        <w:t>
      Шекаралары: Пятницкий көшесінен Шалов көшесiнiң (бұрынғы Мұстафин көшесі) шығыс жағымен Тоқтабаев көшесiне дейiн. Тоқтабаев көшесiнiң солтүстiк жағымен шығысқа қарай Сүлейменов көшесiне дейiн. Сүлейменов көшесінің батыс жағымен солтүстікке қарай Пятницкий көшесiне дейiн (Тоқтабаев көшесіндегі № 7-А үйді, Сүлейменов көшесіндегі №№ 24-А, 24-Б, 26-А үйлерді және Таугүл-1 шағынауданындағы №№ 59, 60 үйді қоса). Пятницкий көшесінің оңтүстiк жағымен батысқа қарай Шалов көшесiне (бұрынғы Мұстафин көшесі) дейiн.</w:t>
      </w:r>
    </w:p>
    <w:p>
      <w:pPr>
        <w:spacing w:after="0"/>
        <w:ind w:left="0"/>
        <w:jc w:val="left"/>
      </w:pPr>
      <w:r>
        <w:rPr>
          <w:rFonts w:ascii="Times New Roman"/>
          <w:b/>
          <w:i w:val="false"/>
          <w:color w:val="000000"/>
        </w:rPr>
        <w:t xml:space="preserve"> № 131 сайлау учаскесi  (050052, орталығы: "Алматы қаласы Білім басқармасының № 127 жалпы білім беретін</w:t>
      </w:r>
      <w:r>
        <w:br/>
      </w:r>
      <w:r>
        <w:rPr>
          <w:rFonts w:ascii="Times New Roman"/>
          <w:b/>
          <w:i w:val="false"/>
          <w:color w:val="000000"/>
        </w:rPr>
        <w:t>мектеп" коммуналдық мемлекеттік мекемесі, Тоқтабаев көшесі, 64 үй)</w:t>
      </w:r>
    </w:p>
    <w:p>
      <w:pPr>
        <w:spacing w:after="0"/>
        <w:ind w:left="0"/>
        <w:jc w:val="both"/>
      </w:pPr>
      <w:r>
        <w:rPr>
          <w:rFonts w:ascii="Times New Roman"/>
          <w:b w:val="false"/>
          <w:i w:val="false"/>
          <w:color w:val="000000"/>
          <w:sz w:val="28"/>
        </w:rPr>
        <w:t>
      Шекаралары: Пятницкий көшесінен Шалов көшесінің (бұрынғы Мустафин көшесі) батыс жағымен Тоқтабаев көшесіне дейін. Тоқтабаев көшесінің солтүстік жағымен Щепкин көшесіне дейін. Щепкин көшесінің шығыс жағымен Пятницкий көшесіне дейін. Пятницкий көшесінің оңтүстік жағымен Таугуль-2 шағынауданындағы Шалов (бұрынғы Мустафин) көшесіне дейін №№ 43, 44, 45, 46 үйлерді қоса.</w:t>
      </w:r>
    </w:p>
    <w:p>
      <w:pPr>
        <w:spacing w:after="0"/>
        <w:ind w:left="0"/>
        <w:jc w:val="left"/>
      </w:pPr>
      <w:r>
        <w:rPr>
          <w:rFonts w:ascii="Times New Roman"/>
          <w:b/>
          <w:i w:val="false"/>
          <w:color w:val="000000"/>
        </w:rPr>
        <w:t xml:space="preserve"> № 132 сайлау учаскесi  (050052, орталығы: "Алматы мемлекеттік энергетика және электронды технологиялар</w:t>
      </w:r>
      <w:r>
        <w:br/>
      </w:r>
      <w:r>
        <w:rPr>
          <w:rFonts w:ascii="Times New Roman"/>
          <w:b/>
          <w:i w:val="false"/>
          <w:color w:val="000000"/>
        </w:rPr>
        <w:t>колледжі" мемлекеттік коммуналдық қазыналық кәсіпорны, Жандосов көшесі, 65 үй)</w:t>
      </w:r>
    </w:p>
    <w:p>
      <w:pPr>
        <w:spacing w:after="0"/>
        <w:ind w:left="0"/>
        <w:jc w:val="both"/>
      </w:pPr>
      <w:r>
        <w:rPr>
          <w:rFonts w:ascii="Times New Roman"/>
          <w:b w:val="false"/>
          <w:i w:val="false"/>
          <w:color w:val="000000"/>
          <w:sz w:val="28"/>
        </w:rPr>
        <w:t>
      Шекаралары: Жандосов көшесінен Щепкин көшесінің батыс жағымен оңтүстікке қарай Пятницкий көшесіне дейін. Пятницкий көшесінің солтүстік жағымен Пятницкий көшесіндегі №№ 71, 77, 79, 81 үйлерді қоспай, батысқа қарай Саин көшесіне дейін. Саин көшесінің шығыс жағымен солтүстікке қарай Жандосов көшесіне дейін. Жандосов көшесінің оңтүстік жағымен шығысқа бағытқа қарай Щепкин көшесіне дейін.</w:t>
      </w:r>
    </w:p>
    <w:p>
      <w:pPr>
        <w:spacing w:after="0"/>
        <w:ind w:left="0"/>
        <w:jc w:val="left"/>
      </w:pPr>
      <w:r>
        <w:rPr>
          <w:rFonts w:ascii="Times New Roman"/>
          <w:b/>
          <w:i w:val="false"/>
          <w:color w:val="000000"/>
        </w:rPr>
        <w:t xml:space="preserve"> № 133 сайлау учаскесi  (050042, орталығы: "Алматы қаласы Білім басқармасының А.Байтұрсынов</w:t>
      </w:r>
      <w:r>
        <w:br/>
      </w:r>
      <w:r>
        <w:rPr>
          <w:rFonts w:ascii="Times New Roman"/>
          <w:b/>
          <w:i w:val="false"/>
          <w:color w:val="000000"/>
        </w:rPr>
        <w:t>атындағы № 139 мектеп-гимназиясы" коммуналдық мемлекеттік мекемесі,</w:t>
      </w:r>
      <w:r>
        <w:br/>
      </w:r>
      <w:r>
        <w:rPr>
          <w:rFonts w:ascii="Times New Roman"/>
          <w:b/>
          <w:i w:val="false"/>
          <w:color w:val="000000"/>
        </w:rPr>
        <w:t>Черепанов көшесi, 14 үй)</w:t>
      </w:r>
    </w:p>
    <w:p>
      <w:pPr>
        <w:spacing w:after="0"/>
        <w:ind w:left="0"/>
        <w:jc w:val="both"/>
      </w:pPr>
      <w:r>
        <w:rPr>
          <w:rFonts w:ascii="Times New Roman"/>
          <w:b w:val="false"/>
          <w:i w:val="false"/>
          <w:color w:val="000000"/>
          <w:sz w:val="28"/>
        </w:rPr>
        <w:t>
      Шекаралары: Сүлейменов көшесінен Пятницкий көшесінің оңтүстік жағымен, шығыс бағытқа қарай 2-Вишневский көшесіне дейін. 2-Вишневский көшесінің батыс жағымен оңтүстік бағытқа қарай, Тоқтабаев көшесіне дейін, Таугүл-1 шағынауданындағы №№ 47, 48, 49, 50, 51, 52, 52-Б үйлерді қоса алғанда. Тоқтабаев көшесінің солтүстік жағымен, Сүлейменов көшесіне дейін. Сүлейменов көшесінің шығыс жағымен (Тоқтабаев көшесіндегі №7-а үйді, Сүлейменов көшесіндегі №№ 24-А, 24-Б, 26-А үйлерді және Таугүл-1 шағынауданындағы №№ 59, 60 үйлерді қоспай) Пятницкий көшесіне дейін.</w:t>
      </w:r>
    </w:p>
    <w:p>
      <w:pPr>
        <w:spacing w:after="0"/>
        <w:ind w:left="0"/>
        <w:jc w:val="left"/>
      </w:pPr>
      <w:r>
        <w:rPr>
          <w:rFonts w:ascii="Times New Roman"/>
          <w:b/>
          <w:i w:val="false"/>
          <w:color w:val="000000"/>
        </w:rPr>
        <w:t xml:space="preserve"> № 134 сайлау учаскесi  (050052, орталығы: "Алматы қаласы Білім басқармасының № 175 Жаңа Ғасыр</w:t>
      </w:r>
      <w:r>
        <w:br/>
      </w:r>
      <w:r>
        <w:rPr>
          <w:rFonts w:ascii="Times New Roman"/>
          <w:b/>
          <w:i w:val="false"/>
          <w:color w:val="000000"/>
        </w:rPr>
        <w:t>гимназиясы" коммуналдық мемлекеттік мекемесі, Таугүл-3 шағынауданы,</w:t>
      </w:r>
      <w:r>
        <w:br/>
      </w:r>
      <w:r>
        <w:rPr>
          <w:rFonts w:ascii="Times New Roman"/>
          <w:b/>
          <w:i w:val="false"/>
          <w:color w:val="000000"/>
        </w:rPr>
        <w:t>С.Шәймерденов көшесi, 21 үй)</w:t>
      </w:r>
    </w:p>
    <w:p>
      <w:pPr>
        <w:spacing w:after="0"/>
        <w:ind w:left="0"/>
        <w:jc w:val="both"/>
      </w:pPr>
      <w:r>
        <w:rPr>
          <w:rFonts w:ascii="Times New Roman"/>
          <w:b w:val="false"/>
          <w:i w:val="false"/>
          <w:color w:val="000000"/>
          <w:sz w:val="28"/>
        </w:rPr>
        <w:t>
      Шекаралары: Таугүл-3 шағынауданы. Жандосов көшесінен Саин көшесінің батыс жағымен, оңтүстік бағытқа қарай, Таугүл-3 шағынауданындағы Асқаров көшесіне дейін. Таугүл-3 шағынауданындағы Асқаров көшесінің солтүстік жағымен, батыс бағытқа қарай, Таугүл-3 шағынауданындағы Мухаметжанов көшесіне дейін. Таугүл-3 шағынауданындағы Мухаметжанов көшесінің шығыс жағымен, солтүстік бағыта қарай, Таугүл-3 шағынауданындағы Бейсембаев көшесіне дейін. Таугүл-3 шағынауданындағы Бейсембаев көшесінің солтүстік жағымен, батыс бағытқа қарай, Таугүл-3 шағынауданындағы Шайкенов көшесіне дейін. Таугүл-3 шағынауданындағы Шайкенов көшесінің шығыс жағымен, солтүстік бағытқа қарай, Жандосов көшесіне дейін. Жандосов көшесінің оңтүстік жағыімен, шығыс бағытқа қарай, Саин көшесіне дейін.</w:t>
      </w:r>
    </w:p>
    <w:p>
      <w:pPr>
        <w:spacing w:after="0"/>
        <w:ind w:left="0"/>
        <w:jc w:val="left"/>
      </w:pPr>
      <w:r>
        <w:rPr>
          <w:rFonts w:ascii="Times New Roman"/>
          <w:b/>
          <w:i w:val="false"/>
          <w:color w:val="000000"/>
        </w:rPr>
        <w:t xml:space="preserve"> № 135 сайлау учаскесi  (050052, орталығы: "Демалыс-К" жауапкершілігі шектеулі серіктестік, Жандосов</w:t>
      </w:r>
      <w:r>
        <w:br/>
      </w:r>
      <w:r>
        <w:rPr>
          <w:rFonts w:ascii="Times New Roman"/>
          <w:b/>
          <w:i w:val="false"/>
          <w:color w:val="000000"/>
        </w:rPr>
        <w:t>көшесi, 204 үй) № 136 сайлау учаскесi  (050052, орталығы: "Қарғалы пансионаты" акционерлік қоғамы,</w:t>
      </w:r>
      <w:r>
        <w:br/>
      </w:r>
      <w:r>
        <w:rPr>
          <w:rFonts w:ascii="Times New Roman"/>
          <w:b/>
          <w:i w:val="false"/>
          <w:color w:val="000000"/>
        </w:rPr>
        <w:t>Саин көшесі, 184-Г үй) № 137 сайлау учаскесi  (050036, орталығы: "Алматы қаласы Білім басқармасының № 5 мектеп-гимназиясы"</w:t>
      </w:r>
      <w:r>
        <w:br/>
      </w:r>
      <w:r>
        <w:rPr>
          <w:rFonts w:ascii="Times New Roman"/>
          <w:b/>
          <w:i w:val="false"/>
          <w:color w:val="000000"/>
        </w:rPr>
        <w:t>коммуналдық мемлекеттік мекемесі, 9 шағынаудан, 16 үй)</w:t>
      </w:r>
    </w:p>
    <w:p>
      <w:pPr>
        <w:spacing w:after="0"/>
        <w:ind w:left="0"/>
        <w:jc w:val="both"/>
      </w:pPr>
      <w:r>
        <w:rPr>
          <w:rFonts w:ascii="Times New Roman"/>
          <w:b w:val="false"/>
          <w:i w:val="false"/>
          <w:color w:val="000000"/>
          <w:sz w:val="28"/>
        </w:rPr>
        <w:t>
      Шекаралары: 9 шағынаудан: №№ 1, 2, 3, 4, 5, 6, 8, 10, 11, 12, 13, 14, 15, 69, 69-А, 69-Б, 69/1, 69/2, 69/3, 69/4, 69/6 үйлер.</w:t>
      </w:r>
    </w:p>
    <w:p>
      <w:pPr>
        <w:spacing w:after="0"/>
        <w:ind w:left="0"/>
        <w:jc w:val="left"/>
      </w:pPr>
      <w:r>
        <w:rPr>
          <w:rFonts w:ascii="Times New Roman"/>
          <w:b/>
          <w:i w:val="false"/>
          <w:color w:val="000000"/>
        </w:rPr>
        <w:t xml:space="preserve"> № 138 сайлау учаскесi  (050036, орталығы: "Алматы қаласы Білім басқармасының № 5 мектеп-гимназиясы"</w:t>
      </w:r>
      <w:r>
        <w:br/>
      </w:r>
      <w:r>
        <w:rPr>
          <w:rFonts w:ascii="Times New Roman"/>
          <w:b/>
          <w:i w:val="false"/>
          <w:color w:val="000000"/>
        </w:rPr>
        <w:t>коммуналдық мемлекеттік мекемесі, 9 шағынаудан, 16 үй)</w:t>
      </w:r>
    </w:p>
    <w:p>
      <w:pPr>
        <w:spacing w:after="0"/>
        <w:ind w:left="0"/>
        <w:jc w:val="both"/>
      </w:pPr>
      <w:r>
        <w:rPr>
          <w:rFonts w:ascii="Times New Roman"/>
          <w:b w:val="false"/>
          <w:i w:val="false"/>
          <w:color w:val="000000"/>
          <w:sz w:val="28"/>
        </w:rPr>
        <w:t>
      Шекаралары: 9 шағынаудан: №№ 17, 18, 19, 20, 21, 22, 23, 24, 25, 26, 27, 28, 28-А, 29, 29-А, 30, 32, 33, 34 35 үйлер.</w:t>
      </w:r>
    </w:p>
    <w:p>
      <w:pPr>
        <w:spacing w:after="0"/>
        <w:ind w:left="0"/>
        <w:jc w:val="left"/>
      </w:pPr>
      <w:r>
        <w:rPr>
          <w:rFonts w:ascii="Times New Roman"/>
          <w:b/>
          <w:i w:val="false"/>
          <w:color w:val="000000"/>
        </w:rPr>
        <w:t xml:space="preserve"> № 139 сайлау учаскесi  (050036, орталығы: "Алматы мемлекеттік көпсалалы колледжі" мемлекеттік</w:t>
      </w:r>
      <w:r>
        <w:br/>
      </w:r>
      <w:r>
        <w:rPr>
          <w:rFonts w:ascii="Times New Roman"/>
          <w:b/>
          <w:i w:val="false"/>
          <w:color w:val="000000"/>
        </w:rPr>
        <w:t>коммуналдық қазыналық кәсіпорны, Жандосов көшесi, 63 үй)</w:t>
      </w:r>
    </w:p>
    <w:p>
      <w:pPr>
        <w:spacing w:after="0"/>
        <w:ind w:left="0"/>
        <w:jc w:val="both"/>
      </w:pPr>
      <w:r>
        <w:rPr>
          <w:rFonts w:ascii="Times New Roman"/>
          <w:b w:val="false"/>
          <w:i w:val="false"/>
          <w:color w:val="000000"/>
          <w:sz w:val="28"/>
        </w:rPr>
        <w:t>
      Шекаралары: 9 шағынаудан: №№ 36, 37, 39, 40, 41, 42, 43, 44, 46, 47, 48, 49, 50, 51, 52, 61, 61-А, 61-Б, 61-В, 61-Г үйлер.</w:t>
      </w:r>
    </w:p>
    <w:p>
      <w:pPr>
        <w:spacing w:after="0"/>
        <w:ind w:left="0"/>
        <w:jc w:val="left"/>
      </w:pPr>
      <w:r>
        <w:rPr>
          <w:rFonts w:ascii="Times New Roman"/>
          <w:b/>
          <w:i w:val="false"/>
          <w:color w:val="000000"/>
        </w:rPr>
        <w:t xml:space="preserve"> № 140 сайлау учаскесi  (050035, орталығы: "Алматы қаласы Білім басқармасының № 1 мектеп-гимназиясы"</w:t>
      </w:r>
      <w:r>
        <w:br/>
      </w:r>
      <w:r>
        <w:rPr>
          <w:rFonts w:ascii="Times New Roman"/>
          <w:b/>
          <w:i w:val="false"/>
          <w:color w:val="000000"/>
        </w:rPr>
        <w:t>коммуналдық мемлекеттік мекемесі, 10 шағынаудан, 23-Г үй)</w:t>
      </w:r>
    </w:p>
    <w:p>
      <w:pPr>
        <w:spacing w:after="0"/>
        <w:ind w:left="0"/>
        <w:jc w:val="both"/>
      </w:pPr>
      <w:r>
        <w:rPr>
          <w:rFonts w:ascii="Times New Roman"/>
          <w:b w:val="false"/>
          <w:i w:val="false"/>
          <w:color w:val="000000"/>
          <w:sz w:val="28"/>
        </w:rPr>
        <w:t>
      Шекаралары: 10 шағынаудан: №№ 1, 2, 2-А, 3, 3-А, 4, 5, 5-А, 11, 12, 13, 14, 15, 15-А, 15-Б, 15-В,16, 23-А үйлер.</w:t>
      </w:r>
    </w:p>
    <w:p>
      <w:pPr>
        <w:spacing w:after="0"/>
        <w:ind w:left="0"/>
        <w:jc w:val="left"/>
      </w:pPr>
      <w:r>
        <w:rPr>
          <w:rFonts w:ascii="Times New Roman"/>
          <w:b/>
          <w:i w:val="false"/>
          <w:color w:val="000000"/>
        </w:rPr>
        <w:t xml:space="preserve"> № 141 сайлау учаскесi  (050035, орталығы: "Нархоз университетi" акционерлік қоғамы,</w:t>
      </w:r>
      <w:r>
        <w:br/>
      </w:r>
      <w:r>
        <w:rPr>
          <w:rFonts w:ascii="Times New Roman"/>
          <w:b/>
          <w:i w:val="false"/>
          <w:color w:val="000000"/>
        </w:rPr>
        <w:t>Жандосов көшесi, 55 үй)</w:t>
      </w:r>
    </w:p>
    <w:p>
      <w:pPr>
        <w:spacing w:after="0"/>
        <w:ind w:left="0"/>
        <w:jc w:val="both"/>
      </w:pPr>
      <w:r>
        <w:rPr>
          <w:rFonts w:ascii="Times New Roman"/>
          <w:b w:val="false"/>
          <w:i w:val="false"/>
          <w:color w:val="000000"/>
          <w:sz w:val="28"/>
        </w:rPr>
        <w:t>
      Шекаралары: 10 шағынаудан: №№ 17, 17/1, 17/2, 18, 19, 20, 21, 22, 23, 57, 57-А, 59, 59-А, 59-Б, 59-В, 59/1 үйлер.</w:t>
      </w:r>
    </w:p>
    <w:p>
      <w:pPr>
        <w:spacing w:after="0"/>
        <w:ind w:left="0"/>
        <w:jc w:val="left"/>
      </w:pPr>
      <w:r>
        <w:rPr>
          <w:rFonts w:ascii="Times New Roman"/>
          <w:b/>
          <w:i w:val="false"/>
          <w:color w:val="000000"/>
        </w:rPr>
        <w:t xml:space="preserve"> № 142 сайлау учаскесi  (050035, орталығы: "Нархоз университетi" акционерлік қоғамы,</w:t>
      </w:r>
      <w:r>
        <w:br/>
      </w:r>
      <w:r>
        <w:rPr>
          <w:rFonts w:ascii="Times New Roman"/>
          <w:b/>
          <w:i w:val="false"/>
          <w:color w:val="000000"/>
        </w:rPr>
        <w:t>Жандосов көшесi, 55 үй)</w:t>
      </w:r>
    </w:p>
    <w:p>
      <w:pPr>
        <w:spacing w:after="0"/>
        <w:ind w:left="0"/>
        <w:jc w:val="both"/>
      </w:pPr>
      <w:r>
        <w:rPr>
          <w:rFonts w:ascii="Times New Roman"/>
          <w:b w:val="false"/>
          <w:i w:val="false"/>
          <w:color w:val="000000"/>
          <w:sz w:val="28"/>
        </w:rPr>
        <w:t>
      Шекаралары: 10 шағынаудан: №№ 6, 7, 7-А, 7-А/2, 7/2, 7/3, 8, 8-А, 8-Б, 8-В, 8-Г, 9, 9-А, 10 үйлер.</w:t>
      </w:r>
    </w:p>
    <w:p>
      <w:pPr>
        <w:spacing w:after="0"/>
        <w:ind w:left="0"/>
        <w:jc w:val="left"/>
      </w:pPr>
      <w:r>
        <w:rPr>
          <w:rFonts w:ascii="Times New Roman"/>
          <w:b/>
          <w:i w:val="false"/>
          <w:color w:val="000000"/>
        </w:rPr>
        <w:t xml:space="preserve"> № 143 сайлау учаскесi  (050035, орталығы: "Радиоэлектроника және байланыс әскери-инженерлік институты"</w:t>
      </w:r>
      <w:r>
        <w:br/>
      </w:r>
      <w:r>
        <w:rPr>
          <w:rFonts w:ascii="Times New Roman"/>
          <w:b/>
          <w:i w:val="false"/>
          <w:color w:val="000000"/>
        </w:rPr>
        <w:t>республикалық мемлекеттік мекемесі, Жандосов көшесі, 53) № 144 сайлау учаскесi  (050035, орталығы: "Қазақ мал шаруашылығы және мал азығы өндірісі ғылыми</w:t>
      </w:r>
      <w:r>
        <w:br/>
      </w:r>
      <w:r>
        <w:rPr>
          <w:rFonts w:ascii="Times New Roman"/>
          <w:b/>
          <w:i w:val="false"/>
          <w:color w:val="000000"/>
        </w:rPr>
        <w:t>зерттеу институты" жауапкершілігі шектеулі серіктестігі, Жандосов көшесi, 51 үй)</w:t>
      </w:r>
    </w:p>
    <w:p>
      <w:pPr>
        <w:spacing w:after="0"/>
        <w:ind w:left="0"/>
        <w:jc w:val="both"/>
      </w:pPr>
      <w:r>
        <w:rPr>
          <w:rFonts w:ascii="Times New Roman"/>
          <w:b w:val="false"/>
          <w:i w:val="false"/>
          <w:color w:val="000000"/>
          <w:sz w:val="28"/>
        </w:rPr>
        <w:t>
      Шекаралары: 11 шағынаудан: №№ 1, 3, 25, 26, 27, 28, 29, 30, 31, 32, 33, 34, 37, 38, Жандосов көшесiндегi №№ 47, 47/1, 49 үйлер.</w:t>
      </w:r>
    </w:p>
    <w:p>
      <w:pPr>
        <w:spacing w:after="0"/>
        <w:ind w:left="0"/>
        <w:jc w:val="left"/>
      </w:pPr>
      <w:r>
        <w:rPr>
          <w:rFonts w:ascii="Times New Roman"/>
          <w:b/>
          <w:i w:val="false"/>
          <w:color w:val="000000"/>
        </w:rPr>
        <w:t xml:space="preserve"> № 145 сайлау учаскесi  (050035, орталығы: "Алматы қаласы Білім басқармасының № 13 мектеп-гимназиясы"</w:t>
      </w:r>
      <w:r>
        <w:br/>
      </w:r>
      <w:r>
        <w:rPr>
          <w:rFonts w:ascii="Times New Roman"/>
          <w:b/>
          <w:i w:val="false"/>
          <w:color w:val="000000"/>
        </w:rPr>
        <w:t>коммуналдық мемлекеттік мекемесі, 11 шағынаудан, 36 үй)</w:t>
      </w:r>
    </w:p>
    <w:p>
      <w:pPr>
        <w:spacing w:after="0"/>
        <w:ind w:left="0"/>
        <w:jc w:val="both"/>
      </w:pPr>
      <w:r>
        <w:rPr>
          <w:rFonts w:ascii="Times New Roman"/>
          <w:b w:val="false"/>
          <w:i w:val="false"/>
          <w:color w:val="000000"/>
          <w:sz w:val="28"/>
        </w:rPr>
        <w:t>
      Шекаралары: 11 ықшамаудан: №№ 2, 4, 5, 6, 7, 8, 9, 9-А, 10, 11, 12, 13, 14, 14-А, 14-Б, 15, 16, 17, 21, 22, 23, 24, 25-А үйлер, Щепетков көшесіндегі №№ 11, 11-А үйлер.</w:t>
      </w:r>
    </w:p>
    <w:p>
      <w:pPr>
        <w:spacing w:after="0"/>
        <w:ind w:left="0"/>
        <w:jc w:val="left"/>
      </w:pPr>
      <w:r>
        <w:rPr>
          <w:rFonts w:ascii="Times New Roman"/>
          <w:b/>
          <w:i w:val="false"/>
          <w:color w:val="000000"/>
        </w:rPr>
        <w:t xml:space="preserve"> № 146 сайлау учаскесі  (050035, орталығы: "Алматы қаласы Білім басқармасының № 13 мектеп-гимназиясы"</w:t>
      </w:r>
      <w:r>
        <w:br/>
      </w:r>
      <w:r>
        <w:rPr>
          <w:rFonts w:ascii="Times New Roman"/>
          <w:b/>
          <w:i w:val="false"/>
          <w:color w:val="000000"/>
        </w:rPr>
        <w:t>коммуналдық мемлекеттік мекемесі, 11 шағынаудан, 36 үй)</w:t>
      </w:r>
    </w:p>
    <w:p>
      <w:pPr>
        <w:spacing w:after="0"/>
        <w:ind w:left="0"/>
        <w:jc w:val="both"/>
      </w:pPr>
      <w:r>
        <w:rPr>
          <w:rFonts w:ascii="Times New Roman"/>
          <w:b w:val="false"/>
          <w:i w:val="false"/>
          <w:color w:val="000000"/>
          <w:sz w:val="28"/>
        </w:rPr>
        <w:t>
      Шекаралары: Сәтбаев көшесінен, Үлкен Алматы өзенiнiң батыс жағымен, Жандосов көшесiне дейiн. Жандосов көшесiнiң солтүстiк жағымен Садовников көшесiне дейiн. Садовников көшесiнiң шығыс жағымен, Щепетков көшесiне дейiн. Щепетков көшесiнiң шығыс жағымен Шаляпин көшесiне дейiн. Шаляпин көшесiнен Щепетков көшесiне дейiн. Щепетков көшесiнiң шығыс жағымен Сәтбаев көшесіне дейiн. Сәтбаев көшесінің оңтүстiк жағымен, Үлкен Алматы өзенiне дейiн.</w:t>
      </w:r>
    </w:p>
    <w:p>
      <w:pPr>
        <w:spacing w:after="0"/>
        <w:ind w:left="0"/>
        <w:jc w:val="left"/>
      </w:pPr>
      <w:r>
        <w:rPr>
          <w:rFonts w:ascii="Times New Roman"/>
          <w:b/>
          <w:i w:val="false"/>
          <w:color w:val="000000"/>
        </w:rPr>
        <w:t xml:space="preserve"> № 147 сайлау учаскесi  (050035, орталығы: "Алматы қаласы Білім басқармасының № 119 мектеп-лицейі"</w:t>
      </w:r>
      <w:r>
        <w:br/>
      </w:r>
      <w:r>
        <w:rPr>
          <w:rFonts w:ascii="Times New Roman"/>
          <w:b/>
          <w:i w:val="false"/>
          <w:color w:val="000000"/>
        </w:rPr>
        <w:t>коммуналдық мемлекеттік мекемесі, 8 шағынаудан, 45 үй)</w:t>
      </w:r>
    </w:p>
    <w:p>
      <w:pPr>
        <w:spacing w:after="0"/>
        <w:ind w:left="0"/>
        <w:jc w:val="both"/>
      </w:pPr>
      <w:r>
        <w:rPr>
          <w:rFonts w:ascii="Times New Roman"/>
          <w:b w:val="false"/>
          <w:i w:val="false"/>
          <w:color w:val="000000"/>
          <w:sz w:val="28"/>
        </w:rPr>
        <w:t>
      Шекаралары: 8 шағынаудан: №№ 21, 22, 23, 24, 25, 26, 27, 28, 42, 45-46, 55, 55-А, 55/1, 57, 58, 75, 76, 77 үйлер.</w:t>
      </w:r>
    </w:p>
    <w:p>
      <w:pPr>
        <w:spacing w:after="0"/>
        <w:ind w:left="0"/>
        <w:jc w:val="left"/>
      </w:pPr>
      <w:r>
        <w:rPr>
          <w:rFonts w:ascii="Times New Roman"/>
          <w:b/>
          <w:i w:val="false"/>
          <w:color w:val="000000"/>
        </w:rPr>
        <w:t xml:space="preserve"> № 148 сайлау учаскесi  (050035, орталығы: "Алматы қаласы Білім басқармасының № 116 жалпы білім беретін</w:t>
      </w:r>
      <w:r>
        <w:br/>
      </w:r>
      <w:r>
        <w:rPr>
          <w:rFonts w:ascii="Times New Roman"/>
          <w:b/>
          <w:i w:val="false"/>
          <w:color w:val="000000"/>
        </w:rPr>
        <w:t>мектеп" коммуналдық мемлекеттік мекемесі, 8 шағынаудан, 46 үй )</w:t>
      </w:r>
    </w:p>
    <w:p>
      <w:pPr>
        <w:spacing w:after="0"/>
        <w:ind w:left="0"/>
        <w:jc w:val="both"/>
      </w:pPr>
      <w:r>
        <w:rPr>
          <w:rFonts w:ascii="Times New Roman"/>
          <w:b w:val="false"/>
          <w:i w:val="false"/>
          <w:color w:val="000000"/>
          <w:sz w:val="28"/>
        </w:rPr>
        <w:t>
      Шекаралары: 8 шағынаудан: №№ 29, 30, 31, 33, 34, 78, 79, 80, 81, 82, 84, 85, 87-А үйлер.</w:t>
      </w:r>
    </w:p>
    <w:p>
      <w:pPr>
        <w:spacing w:after="0"/>
        <w:ind w:left="0"/>
        <w:jc w:val="left"/>
      </w:pPr>
      <w:r>
        <w:rPr>
          <w:rFonts w:ascii="Times New Roman"/>
          <w:b/>
          <w:i w:val="false"/>
          <w:color w:val="000000"/>
        </w:rPr>
        <w:t xml:space="preserve"> № 149 сайлау учаскесi  (050035, орталығы: "Алматы қаласы Білім басқармасының № 116 жалпы білім беретін</w:t>
      </w:r>
      <w:r>
        <w:br/>
      </w:r>
      <w:r>
        <w:rPr>
          <w:rFonts w:ascii="Times New Roman"/>
          <w:b/>
          <w:i w:val="false"/>
          <w:color w:val="000000"/>
        </w:rPr>
        <w:t>мектеп" коммуналдық мемлекеттік мекемесі, 8 шағынаудан, 46 үй)</w:t>
      </w:r>
    </w:p>
    <w:p>
      <w:pPr>
        <w:spacing w:after="0"/>
        <w:ind w:left="0"/>
        <w:jc w:val="both"/>
      </w:pPr>
      <w:r>
        <w:rPr>
          <w:rFonts w:ascii="Times New Roman"/>
          <w:b w:val="false"/>
          <w:i w:val="false"/>
          <w:color w:val="000000"/>
          <w:sz w:val="28"/>
        </w:rPr>
        <w:t>
      Шекаралары: 8 шағынаудан: №№ 1, 2, 3,3-А, 4, 5, 6, 7, 7-А, 8, 8-А, 9, 10, 11, 37, 39, 87 үйлер.</w:t>
      </w:r>
    </w:p>
    <w:p>
      <w:pPr>
        <w:spacing w:after="0"/>
        <w:ind w:left="0"/>
        <w:jc w:val="left"/>
      </w:pPr>
      <w:r>
        <w:rPr>
          <w:rFonts w:ascii="Times New Roman"/>
          <w:b/>
          <w:i w:val="false"/>
          <w:color w:val="000000"/>
        </w:rPr>
        <w:t xml:space="preserve"> № 150 сайлау учаскесi  (050035, орталығы: "Алматы қаласы Білім басқармасының № 119 мектеп-лицейі"</w:t>
      </w:r>
      <w:r>
        <w:br/>
      </w:r>
      <w:r>
        <w:rPr>
          <w:rFonts w:ascii="Times New Roman"/>
          <w:b/>
          <w:i w:val="false"/>
          <w:color w:val="000000"/>
        </w:rPr>
        <w:t>коммуналдық мемлекеттік мекемесі, 8 шағынаудан, 45 үй)</w:t>
      </w:r>
    </w:p>
    <w:p>
      <w:pPr>
        <w:spacing w:after="0"/>
        <w:ind w:left="0"/>
        <w:jc w:val="both"/>
      </w:pPr>
      <w:r>
        <w:rPr>
          <w:rFonts w:ascii="Times New Roman"/>
          <w:b w:val="false"/>
          <w:i w:val="false"/>
          <w:color w:val="000000"/>
          <w:sz w:val="28"/>
        </w:rPr>
        <w:t>
      Шекаралары: 8 шағынаудан: №№ 14, 15, 16, 17, 18, 18-А, 19, 20, 41, 41-А, 72, 72-А, 74, 86 үйлер. Абай даңғылынан Үлкен Алматы өзенінің батыс жағымен, Сәтбаев көшесiне дейiн. Сәтбаев көшесiнің солтүстік жағымен, Өтеген батыр көшесiне дейін. Өтеген батыр көшесiнің шығыс жағымен Абай даңғылына дейiн. Абай даңғылының оңтүстiк жағымен Үлкен Алматы өзеніне дейiнгі жеке үйлер.</w:t>
      </w:r>
    </w:p>
    <w:p>
      <w:pPr>
        <w:spacing w:after="0"/>
        <w:ind w:left="0"/>
        <w:jc w:val="left"/>
      </w:pPr>
      <w:r>
        <w:rPr>
          <w:rFonts w:ascii="Times New Roman"/>
          <w:b/>
          <w:i w:val="false"/>
          <w:color w:val="000000"/>
        </w:rPr>
        <w:t xml:space="preserve"> № 151 сайлау учаскесi  (050036, орталығы: "Алматы қаласы Білім басқармасының № 9 жалпы білім беретін</w:t>
      </w:r>
      <w:r>
        <w:br/>
      </w:r>
      <w:r>
        <w:rPr>
          <w:rFonts w:ascii="Times New Roman"/>
          <w:b/>
          <w:i w:val="false"/>
          <w:color w:val="000000"/>
        </w:rPr>
        <w:t>мектеп" коммуналдық мемлекеттік мекемесі, 12 шағынаудан, 18 үй)</w:t>
      </w:r>
    </w:p>
    <w:p>
      <w:pPr>
        <w:spacing w:after="0"/>
        <w:ind w:left="0"/>
        <w:jc w:val="both"/>
      </w:pPr>
      <w:r>
        <w:rPr>
          <w:rFonts w:ascii="Times New Roman"/>
          <w:b w:val="false"/>
          <w:i w:val="false"/>
          <w:color w:val="000000"/>
          <w:sz w:val="28"/>
        </w:rPr>
        <w:t>
      Шекаралары: 12 шағынаудан түгел: №№ 1, 1/1, 2, 3, 4, 5, 5-А, 5-Б, 5-В, 6, 7, 8, 9, 9/1, 10, 11, 12, 13, 14, 15,15-А, 16, 22/2 үйлер.</w:t>
      </w:r>
    </w:p>
    <w:p>
      <w:pPr>
        <w:spacing w:after="0"/>
        <w:ind w:left="0"/>
        <w:jc w:val="left"/>
      </w:pPr>
      <w:r>
        <w:rPr>
          <w:rFonts w:ascii="Times New Roman"/>
          <w:b/>
          <w:i w:val="false"/>
          <w:color w:val="000000"/>
        </w:rPr>
        <w:t xml:space="preserve"> № 152 сайлау учаскесi  (050036, орталығы: "Алматы қаласы Білім басқармасының № 9 жалпы білім беретін</w:t>
      </w:r>
      <w:r>
        <w:br/>
      </w:r>
      <w:r>
        <w:rPr>
          <w:rFonts w:ascii="Times New Roman"/>
          <w:b/>
          <w:i w:val="false"/>
          <w:color w:val="000000"/>
        </w:rPr>
        <w:t>мектеп" коммуналдық мемлекеттік мекемесі", 12 шағынаудан, 18 үй)</w:t>
      </w:r>
    </w:p>
    <w:p>
      <w:pPr>
        <w:spacing w:after="0"/>
        <w:ind w:left="0"/>
        <w:jc w:val="both"/>
      </w:pPr>
      <w:r>
        <w:rPr>
          <w:rFonts w:ascii="Times New Roman"/>
          <w:b w:val="false"/>
          <w:i w:val="false"/>
          <w:color w:val="000000"/>
          <w:sz w:val="28"/>
        </w:rPr>
        <w:t>
      Шекаралары: 10-А шағынаудан: №№ 2, 3, 4 үйлерді қоспай, №№ 1, 5, 6, 7, 8, 9, 10, 11, 12, 13,14, 15, 16, 17, 18,19, 20,21,22, 22-А үйлер.</w:t>
      </w:r>
    </w:p>
    <w:p>
      <w:pPr>
        <w:spacing w:after="0"/>
        <w:ind w:left="0"/>
        <w:jc w:val="left"/>
      </w:pPr>
      <w:r>
        <w:rPr>
          <w:rFonts w:ascii="Times New Roman"/>
          <w:b/>
          <w:i w:val="false"/>
          <w:color w:val="000000"/>
        </w:rPr>
        <w:t xml:space="preserve"> № 153 сайлау учаскесi  (050036, орталығы: "Алматы қаласы Білім басқармасының Ғ.Мүсірепов атындағы №</w:t>
      </w:r>
      <w:r>
        <w:br/>
      </w:r>
      <w:r>
        <w:rPr>
          <w:rFonts w:ascii="Times New Roman"/>
          <w:b/>
          <w:i w:val="false"/>
          <w:color w:val="000000"/>
        </w:rPr>
        <w:t>86 мектеп-гимназиясы" коммуналдық мемлекеттік мекемесі, 6 шағынаудан, 63 үй)</w:t>
      </w:r>
    </w:p>
    <w:p>
      <w:pPr>
        <w:spacing w:after="0"/>
        <w:ind w:left="0"/>
        <w:jc w:val="both"/>
      </w:pPr>
      <w:r>
        <w:rPr>
          <w:rFonts w:ascii="Times New Roman"/>
          <w:b w:val="false"/>
          <w:i w:val="false"/>
          <w:color w:val="000000"/>
          <w:sz w:val="28"/>
        </w:rPr>
        <w:t>
      Шекаралары: 6 шағынаудан: №№ 1-А, 21, 22, 23, 24, 25, 26, 26-А, 27, 28, 29, 30, 31, 32, 33, 34, 35, 36, 37, 38, 39, 40, 41, 42, 43, 44, 45, 45-А үйлер, 10-А шағынаудандағы №№ 2, 3, 4 үйлерді қоса алғанда.</w:t>
      </w:r>
    </w:p>
    <w:p>
      <w:pPr>
        <w:spacing w:after="0"/>
        <w:ind w:left="0"/>
        <w:jc w:val="left"/>
      </w:pPr>
      <w:r>
        <w:rPr>
          <w:rFonts w:ascii="Times New Roman"/>
          <w:b/>
          <w:i w:val="false"/>
          <w:color w:val="000000"/>
        </w:rPr>
        <w:t xml:space="preserve"> № 154 сайлау учаскесi  (050036, орталығы: "Алматы қаласы Білім басқармасының № 113 мектеп-гимназиясы"</w:t>
      </w:r>
      <w:r>
        <w:br/>
      </w:r>
      <w:r>
        <w:rPr>
          <w:rFonts w:ascii="Times New Roman"/>
          <w:b/>
          <w:i w:val="false"/>
          <w:color w:val="000000"/>
        </w:rPr>
        <w:t>коммуналдық мемлекеттік мекемесі, 6 шағынаудан, 51 үй)</w:t>
      </w:r>
    </w:p>
    <w:p>
      <w:pPr>
        <w:spacing w:after="0"/>
        <w:ind w:left="0"/>
        <w:jc w:val="both"/>
      </w:pPr>
      <w:r>
        <w:rPr>
          <w:rFonts w:ascii="Times New Roman"/>
          <w:b w:val="false"/>
          <w:i w:val="false"/>
          <w:color w:val="000000"/>
          <w:sz w:val="28"/>
        </w:rPr>
        <w:t>
      Шекаралары: 7 шағынаудан: №№ 1, 2, 3, 4, 14, 15, 16, 17, 18, 19, 20, 21, 22, 23, 24, 35, 36, 37 үйлер.</w:t>
      </w:r>
    </w:p>
    <w:p>
      <w:pPr>
        <w:spacing w:after="0"/>
        <w:ind w:left="0"/>
        <w:jc w:val="left"/>
      </w:pPr>
      <w:r>
        <w:rPr>
          <w:rFonts w:ascii="Times New Roman"/>
          <w:b/>
          <w:i w:val="false"/>
          <w:color w:val="000000"/>
        </w:rPr>
        <w:t xml:space="preserve"> № 155 сайлау учаскесi  (050036, орталығы: "Алматы қаласы Білім басқармасының № 113 мектеп-гимназиясы"</w:t>
      </w:r>
      <w:r>
        <w:br/>
      </w:r>
      <w:r>
        <w:rPr>
          <w:rFonts w:ascii="Times New Roman"/>
          <w:b/>
          <w:i w:val="false"/>
          <w:color w:val="000000"/>
        </w:rPr>
        <w:t>коммуналдық мемлекеттік мекемесі, 6 шағынаудан, 51 үй)</w:t>
      </w:r>
    </w:p>
    <w:p>
      <w:pPr>
        <w:spacing w:after="0"/>
        <w:ind w:left="0"/>
        <w:jc w:val="both"/>
      </w:pPr>
      <w:r>
        <w:rPr>
          <w:rFonts w:ascii="Times New Roman"/>
          <w:b w:val="false"/>
          <w:i w:val="false"/>
          <w:color w:val="000000"/>
          <w:sz w:val="28"/>
        </w:rPr>
        <w:t>
      Шекаралары: 6 шағынаудан: №№ 4, 5, 6, 7, 8, 9, 10-А, 11, 12, 13, 14, 15, 16, 17, 17-А, 18, 18-А, 19, 19-А, 20, 46, 48, 50 үйлер.</w:t>
      </w:r>
    </w:p>
    <w:p>
      <w:pPr>
        <w:spacing w:after="0"/>
        <w:ind w:left="0"/>
        <w:jc w:val="left"/>
      </w:pPr>
      <w:r>
        <w:rPr>
          <w:rFonts w:ascii="Times New Roman"/>
          <w:b/>
          <w:i w:val="false"/>
          <w:color w:val="000000"/>
        </w:rPr>
        <w:t xml:space="preserve"> № 156 сайлау учаскесi  (050036, орталығы: "Алматы қаласы Білім басқармасының Ғ.Мүсірепов атындағы №</w:t>
      </w:r>
      <w:r>
        <w:br/>
      </w:r>
      <w:r>
        <w:rPr>
          <w:rFonts w:ascii="Times New Roman"/>
          <w:b/>
          <w:i w:val="false"/>
          <w:color w:val="000000"/>
        </w:rPr>
        <w:t>86 мектеп-гимназиясы" коммуналдық мемлекеттік мекемесі, 6 шағынаудан, 63 үй)</w:t>
      </w:r>
    </w:p>
    <w:p>
      <w:pPr>
        <w:spacing w:after="0"/>
        <w:ind w:left="0"/>
        <w:jc w:val="both"/>
      </w:pPr>
      <w:r>
        <w:rPr>
          <w:rFonts w:ascii="Times New Roman"/>
          <w:b w:val="false"/>
          <w:i w:val="false"/>
          <w:color w:val="000000"/>
          <w:sz w:val="28"/>
        </w:rPr>
        <w:t xml:space="preserve">
      Шекаралары: 6 шағынаудан: №№ 1, 2, 3, 3-А, 3-Б, 10, 53, 54, 55, 57, 58, 59, 61,63 үйлер, 7 шағынаудан: №№ 5, 6, 7, 8, 9, 10, 11, 12, 13, 19-А үйлер. </w:t>
      </w:r>
    </w:p>
    <w:p>
      <w:pPr>
        <w:spacing w:after="0"/>
        <w:ind w:left="0"/>
        <w:jc w:val="left"/>
      </w:pPr>
      <w:r>
        <w:rPr>
          <w:rFonts w:ascii="Times New Roman"/>
          <w:b/>
          <w:i w:val="false"/>
          <w:color w:val="000000"/>
        </w:rPr>
        <w:t xml:space="preserve"> № 157 сайлау учаскесi  (050062, орталығы: "Алматы қаласы Білім басқармасының № 27 гимназия"</w:t>
      </w:r>
      <w:r>
        <w:br/>
      </w:r>
      <w:r>
        <w:rPr>
          <w:rFonts w:ascii="Times New Roman"/>
          <w:b/>
          <w:i w:val="false"/>
          <w:color w:val="000000"/>
        </w:rPr>
        <w:t>коммуналдық мемлекеттік мекемесі, 5 шағынаудан, 8-Б үй)</w:t>
      </w:r>
    </w:p>
    <w:p>
      <w:pPr>
        <w:spacing w:after="0"/>
        <w:ind w:left="0"/>
        <w:jc w:val="both"/>
      </w:pPr>
      <w:r>
        <w:rPr>
          <w:rFonts w:ascii="Times New Roman"/>
          <w:b w:val="false"/>
          <w:i w:val="false"/>
          <w:color w:val="000000"/>
          <w:sz w:val="28"/>
        </w:rPr>
        <w:t>
      Шекаралары: 5 шағынаудан: №№ 1, 2, 2-А, 3, 4, 4-А, 5, 5-А, 6 үйлер; 2 шағынаудан №№ 43, 44, 45, 46, 47, 48, 48-А, 49, 50, 51, 52, 52-А, 55 үйлер.</w:t>
      </w:r>
    </w:p>
    <w:p>
      <w:pPr>
        <w:spacing w:after="0"/>
        <w:ind w:left="0"/>
        <w:jc w:val="left"/>
      </w:pPr>
      <w:r>
        <w:rPr>
          <w:rFonts w:ascii="Times New Roman"/>
          <w:b/>
          <w:i w:val="false"/>
          <w:color w:val="000000"/>
        </w:rPr>
        <w:t xml:space="preserve"> № 158 сайлау учаскесi  (050062, орталығы: "Алматы қаласы Білім басқармасының № 27 гимназия"</w:t>
      </w:r>
      <w:r>
        <w:br/>
      </w:r>
      <w:r>
        <w:rPr>
          <w:rFonts w:ascii="Times New Roman"/>
          <w:b/>
          <w:i w:val="false"/>
          <w:color w:val="000000"/>
        </w:rPr>
        <w:t>коммуналдық мемлекеттік мекемесі, 5 шағынаудан, 8-Б үй)</w:t>
      </w:r>
    </w:p>
    <w:p>
      <w:pPr>
        <w:spacing w:after="0"/>
        <w:ind w:left="0"/>
        <w:jc w:val="both"/>
      </w:pPr>
      <w:r>
        <w:rPr>
          <w:rFonts w:ascii="Times New Roman"/>
          <w:b w:val="false"/>
          <w:i w:val="false"/>
          <w:color w:val="000000"/>
          <w:sz w:val="28"/>
        </w:rPr>
        <w:t>
      Шекаралары: 5 ықшамаудан: №№ 7, 8, 9, 10, 11, 12, 13, 14, 15, 16, 17, 17-А, 18, 19, 19-А, 20, 21, 22, 23, 29, 31, 32 үйлер.</w:t>
      </w:r>
    </w:p>
    <w:p>
      <w:pPr>
        <w:spacing w:after="0"/>
        <w:ind w:left="0"/>
        <w:jc w:val="left"/>
      </w:pPr>
      <w:r>
        <w:rPr>
          <w:rFonts w:ascii="Times New Roman"/>
          <w:b/>
          <w:i w:val="false"/>
          <w:color w:val="000000"/>
        </w:rPr>
        <w:t xml:space="preserve"> № 159 сайлау учаскесi  (050062, орталығы: "Алматы қаласы Білім басқармасының № 6 мектеп-гимназиясы"</w:t>
      </w:r>
      <w:r>
        <w:br/>
      </w:r>
      <w:r>
        <w:rPr>
          <w:rFonts w:ascii="Times New Roman"/>
          <w:b/>
          <w:i w:val="false"/>
          <w:color w:val="000000"/>
        </w:rPr>
        <w:t>коммуналдық мемлекеттік мекемесі, 5 шағынаудан, 49-А үй)</w:t>
      </w:r>
    </w:p>
    <w:p>
      <w:pPr>
        <w:spacing w:after="0"/>
        <w:ind w:left="0"/>
        <w:jc w:val="both"/>
      </w:pPr>
      <w:r>
        <w:rPr>
          <w:rFonts w:ascii="Times New Roman"/>
          <w:b w:val="false"/>
          <w:i w:val="false"/>
          <w:color w:val="000000"/>
          <w:sz w:val="28"/>
        </w:rPr>
        <w:t>
      Шекаралары: 5 шағынаудан: №№ 21-А, 24, 25, 26, 27, 28, 28-А, 30, 33, 34, 35, 36, 37, 38, 39, 40, 41, 42, 43, 44, үйлер.</w:t>
      </w:r>
    </w:p>
    <w:p>
      <w:pPr>
        <w:spacing w:after="0"/>
        <w:ind w:left="0"/>
        <w:jc w:val="left"/>
      </w:pPr>
      <w:r>
        <w:rPr>
          <w:rFonts w:ascii="Times New Roman"/>
          <w:b/>
          <w:i w:val="false"/>
          <w:color w:val="000000"/>
        </w:rPr>
        <w:t xml:space="preserve"> № 160 сайлау учаскесi  (050062, орталығы: "Алматы қаласы Білім басқармасының № 104 жалпы білім беретін</w:t>
      </w:r>
      <w:r>
        <w:br/>
      </w:r>
      <w:r>
        <w:rPr>
          <w:rFonts w:ascii="Times New Roman"/>
          <w:b/>
          <w:i w:val="false"/>
          <w:color w:val="000000"/>
        </w:rPr>
        <w:t>мектеп" коммуналдық мемлекеттік мекемесі, 2 шағынаудан, 59 үй)</w:t>
      </w:r>
    </w:p>
    <w:p>
      <w:pPr>
        <w:spacing w:after="0"/>
        <w:ind w:left="0"/>
        <w:jc w:val="both"/>
      </w:pPr>
      <w:r>
        <w:rPr>
          <w:rFonts w:ascii="Times New Roman"/>
          <w:b w:val="false"/>
          <w:i w:val="false"/>
          <w:color w:val="000000"/>
          <w:sz w:val="28"/>
        </w:rPr>
        <w:t>
      Шекаралары: 2 шағынаудан: №№ 1, 2, 3, 4, 5, 6, 6-А, 7, 8, 9, 9-А, 10, 10-А, 11, 12, 13, 14, 15, 16, 17, 18, 19, 20, 20-А, 21, 22, 23-А үйлер.</w:t>
      </w:r>
    </w:p>
    <w:p>
      <w:pPr>
        <w:spacing w:after="0"/>
        <w:ind w:left="0"/>
        <w:jc w:val="left"/>
      </w:pPr>
      <w:r>
        <w:rPr>
          <w:rFonts w:ascii="Times New Roman"/>
          <w:b/>
          <w:i w:val="false"/>
          <w:color w:val="000000"/>
        </w:rPr>
        <w:t xml:space="preserve"> № 161 сайлау учаскесi  (050062, орталығы: "Алматы қаласы Білім басқармасының № 104 жалпы білім беретін</w:t>
      </w:r>
      <w:r>
        <w:br/>
      </w:r>
      <w:r>
        <w:rPr>
          <w:rFonts w:ascii="Times New Roman"/>
          <w:b/>
          <w:i w:val="false"/>
          <w:color w:val="000000"/>
        </w:rPr>
        <w:t>мектеп" коммуналдық мемлекеттік мекемесі, 2 шағынаудан, 59 үй)</w:t>
      </w:r>
    </w:p>
    <w:p>
      <w:pPr>
        <w:spacing w:after="0"/>
        <w:ind w:left="0"/>
        <w:jc w:val="both"/>
      </w:pPr>
      <w:r>
        <w:rPr>
          <w:rFonts w:ascii="Times New Roman"/>
          <w:b w:val="false"/>
          <w:i w:val="false"/>
          <w:color w:val="000000"/>
          <w:sz w:val="28"/>
        </w:rPr>
        <w:t>
      Шекаралары: 2 шағынаудан: №№ 23, 24, 25, 26, 27, 28, 29, 30, 31, 32, 33, 34, 35, 36, 37, 38, 38-А, 40,40-Г, 41, 42 үйлер.</w:t>
      </w:r>
    </w:p>
    <w:p>
      <w:pPr>
        <w:spacing w:after="0"/>
        <w:ind w:left="0"/>
        <w:jc w:val="left"/>
      </w:pPr>
      <w:r>
        <w:rPr>
          <w:rFonts w:ascii="Times New Roman"/>
          <w:b/>
          <w:i w:val="false"/>
          <w:color w:val="000000"/>
        </w:rPr>
        <w:t xml:space="preserve"> № 162 сайлау учаскесi  (050062, орталығы: Шаруашылық жүргізу құқығындағы "№ 2 қалалық балалар</w:t>
      </w:r>
      <w:r>
        <w:br/>
      </w:r>
      <w:r>
        <w:rPr>
          <w:rFonts w:ascii="Times New Roman"/>
          <w:b/>
          <w:i w:val="false"/>
          <w:color w:val="000000"/>
        </w:rPr>
        <w:t>клиникалық ауруханасы" мемлекеттік коммуналдық кәсіпорны, 2 шағынауданы, 54 үй) № 163 сайлау учаскесi  (050062, орталығы: "Алматы қаласы Білім басқармасының №6 мектеп-гимназиясы"</w:t>
      </w:r>
      <w:r>
        <w:br/>
      </w:r>
      <w:r>
        <w:rPr>
          <w:rFonts w:ascii="Times New Roman"/>
          <w:b/>
          <w:i w:val="false"/>
          <w:color w:val="000000"/>
        </w:rPr>
        <w:t>коммуналдық мемлекеттік мекемесі, 5 шағынаудан, 49-А үй)</w:t>
      </w:r>
    </w:p>
    <w:p>
      <w:pPr>
        <w:spacing w:after="0"/>
        <w:ind w:left="0"/>
        <w:jc w:val="both"/>
      </w:pPr>
      <w:r>
        <w:rPr>
          <w:rFonts w:ascii="Times New Roman"/>
          <w:b w:val="false"/>
          <w:i w:val="false"/>
          <w:color w:val="000000"/>
          <w:sz w:val="28"/>
        </w:rPr>
        <w:t>
      Шекаралары: Абай даңғылынан Өтеген батыр көшесiнiң шығыс жағымен Жұбанов көшесiне дейiн. Жұбанов көшесiнiң оңтүстiк жағымен Сайран көлiне дейiн. Сайран көлiнiң батыс жағалауымен, Абай даңғылына дейiн. Абай даңғылының солтүстiк жағымен Өтеген батыр көшесiне дейiн.</w:t>
      </w:r>
    </w:p>
    <w:p>
      <w:pPr>
        <w:spacing w:after="0"/>
        <w:ind w:left="0"/>
        <w:jc w:val="left"/>
      </w:pPr>
      <w:r>
        <w:rPr>
          <w:rFonts w:ascii="Times New Roman"/>
          <w:b/>
          <w:i w:val="false"/>
          <w:color w:val="000000"/>
        </w:rPr>
        <w:t xml:space="preserve"> № 164 сайлау учаскесi  (050062, орталығы: "Алматы сервистік қызмет көрсету колледжі" мемлекеттік</w:t>
      </w:r>
      <w:r>
        <w:br/>
      </w:r>
      <w:r>
        <w:rPr>
          <w:rFonts w:ascii="Times New Roman"/>
          <w:b/>
          <w:i w:val="false"/>
          <w:color w:val="000000"/>
        </w:rPr>
        <w:t>коммуналдық қазыналық кәсіпорны, Қабдолов көшесі, 12 үй)</w:t>
      </w:r>
    </w:p>
    <w:p>
      <w:pPr>
        <w:spacing w:after="0"/>
        <w:ind w:left="0"/>
        <w:jc w:val="both"/>
      </w:pPr>
      <w:r>
        <w:rPr>
          <w:rFonts w:ascii="Times New Roman"/>
          <w:b w:val="false"/>
          <w:i w:val="false"/>
          <w:color w:val="000000"/>
          <w:sz w:val="28"/>
        </w:rPr>
        <w:t>
      Шекаралары: Төле би көшесiнен Сайран көлiнiң батыс жағалауымен, оңтүстік бағытқа қарай Қабдолов көшесіне дейін. Қабдолов көшесінің солтүстік жағымен, шығыс бағытқа қарай Өтеген батыр көшесiне дейін, Сайран шағынауданының № 118 и № 120 үйлерін қоспай. Өтеген батыр көшесінің шығыс жағымен, солтүстік бағытқа қарай, Төле би көшесіне дейін, Өтеген батыр көшесіндегі № 71-А, “Березка” жатақханасын, № 17/3-тен № 17Б/4-ке дейінгі және № 21 үйлерді қоса алғанда.Төле би көшесiнің оңтүстік жағымен, шығыс бағытқа қарай, Сайран көліне дейiн.</w:t>
      </w:r>
    </w:p>
    <w:p>
      <w:pPr>
        <w:spacing w:after="0"/>
        <w:ind w:left="0"/>
        <w:jc w:val="left"/>
      </w:pPr>
      <w:r>
        <w:rPr>
          <w:rFonts w:ascii="Times New Roman"/>
          <w:b/>
          <w:i w:val="false"/>
          <w:color w:val="000000"/>
        </w:rPr>
        <w:t xml:space="preserve"> № 165 сайлау учаскесi  (050061, орталығы: "Алматы қаласы Білім басқармасының І. Жансүгіров атындағы</w:t>
      </w:r>
      <w:r>
        <w:br/>
      </w:r>
      <w:r>
        <w:rPr>
          <w:rFonts w:ascii="Times New Roman"/>
          <w:b/>
          <w:i w:val="false"/>
          <w:color w:val="000000"/>
        </w:rPr>
        <w:t>№ 130 мектеп-гимназиясы" коммуналдық мемлекеттік мекемесі, Тастақ-1 шағынауданы, Фуркат көшесi, 26-А үй)</w:t>
      </w:r>
    </w:p>
    <w:p>
      <w:pPr>
        <w:spacing w:after="0"/>
        <w:ind w:left="0"/>
        <w:jc w:val="both"/>
      </w:pPr>
      <w:r>
        <w:rPr>
          <w:rFonts w:ascii="Times New Roman"/>
          <w:b w:val="false"/>
          <w:i w:val="false"/>
          <w:color w:val="000000"/>
          <w:sz w:val="28"/>
        </w:rPr>
        <w:t>
      Шекаралары: Райымбек даңғылынан Фуркат көшесінiң батыс жағымен Төле би көшесiне дейiн. Төле би көшесiнiң солтүстiк жағымен Өтеген батыр көшесiне дейiн. Өтеген батыр көшесiнiң шығыс жағымен Райымбек даңғылына дейiн. Райымбек даңғылының оңтүстiк жағымен Фуркат көшесiне дейiн.</w:t>
      </w:r>
    </w:p>
    <w:p>
      <w:pPr>
        <w:spacing w:after="0"/>
        <w:ind w:left="0"/>
        <w:jc w:val="left"/>
      </w:pPr>
      <w:r>
        <w:rPr>
          <w:rFonts w:ascii="Times New Roman"/>
          <w:b/>
          <w:i w:val="false"/>
          <w:color w:val="000000"/>
        </w:rPr>
        <w:t xml:space="preserve"> № 166 сайлау учаскесi  (050061, орталығы: "Алматы мемлекеттік политехникалық колледжі" мемлекеттік</w:t>
      </w:r>
      <w:r>
        <w:br/>
      </w:r>
      <w:r>
        <w:rPr>
          <w:rFonts w:ascii="Times New Roman"/>
          <w:b/>
          <w:i w:val="false"/>
          <w:color w:val="000000"/>
        </w:rPr>
        <w:t>коммуналдық қазыналық кәсіпорны, Тастақ-1 шағынауданы, 1-В үй).</w:t>
      </w:r>
    </w:p>
    <w:p>
      <w:pPr>
        <w:spacing w:after="0"/>
        <w:ind w:left="0"/>
        <w:jc w:val="both"/>
      </w:pPr>
      <w:r>
        <w:rPr>
          <w:rFonts w:ascii="Times New Roman"/>
          <w:b w:val="false"/>
          <w:i w:val="false"/>
          <w:color w:val="000000"/>
          <w:sz w:val="28"/>
        </w:rPr>
        <w:t xml:space="preserve">
      Шекаралары: Тастақ-1 шағынауданы. Райымбек даңғылынан Үлкен Алматы өзенінің батыс жағымен, Төле би көшесіне дейін. Төле би көшесінің солтүстік жағымен Фуркат көшесіне дейін. Фуркат көшесінің шығыс жағымен, Райымбек даңғылына дейін. Райымбек даңғылының оңтүстік жағымен Үлкен Алматы өзеніне дейін. </w:t>
      </w:r>
    </w:p>
    <w:p>
      <w:pPr>
        <w:spacing w:after="0"/>
        <w:ind w:left="0"/>
        <w:jc w:val="left"/>
      </w:pPr>
      <w:r>
        <w:rPr>
          <w:rFonts w:ascii="Times New Roman"/>
          <w:b/>
          <w:i w:val="false"/>
          <w:color w:val="000000"/>
        </w:rPr>
        <w:t xml:space="preserve"> № 167 сайлау учаскесi  (050062, орталығы: "Алматы сервистік қызмет көрсету колледжі" мемлекеттік</w:t>
      </w:r>
      <w:r>
        <w:br/>
      </w:r>
      <w:r>
        <w:rPr>
          <w:rFonts w:ascii="Times New Roman"/>
          <w:b/>
          <w:i w:val="false"/>
          <w:color w:val="000000"/>
        </w:rPr>
        <w:t>коммуналдық қазыналық кәсіпорны, Қабдолов көшесi, 12 үй)</w:t>
      </w:r>
    </w:p>
    <w:p>
      <w:pPr>
        <w:spacing w:after="0"/>
        <w:ind w:left="0"/>
        <w:jc w:val="both"/>
      </w:pPr>
      <w:r>
        <w:rPr>
          <w:rFonts w:ascii="Times New Roman"/>
          <w:b w:val="false"/>
          <w:i w:val="false"/>
          <w:color w:val="000000"/>
          <w:sz w:val="28"/>
        </w:rPr>
        <w:t>
      Шекаралары: Жұбанов көшесiнен Алтынсарин даңғылының шығыс жағымен, солтүстік бағытта Қабдолов көшесiне дейiн. Қабдолов көшесiнiң оңтүстiк жағымен, шығысқа қарай Сайран көлiне дейін, Сайран ауданының № 118 № 120 үйлерін қоса алғанда. Сайран көлiнiң батыс жағалауымен, оңтүстік бағытқа қарай, Жұбанов көшесiне дейiн. Жұбанов көшесiнiң солтүстiк жағымен, батыс бағытқа қарай Алтынсарин даңғылына дейiн.</w:t>
      </w:r>
    </w:p>
    <w:p>
      <w:pPr>
        <w:spacing w:after="0"/>
        <w:ind w:left="0"/>
        <w:jc w:val="left"/>
      </w:pPr>
      <w:r>
        <w:rPr>
          <w:rFonts w:ascii="Times New Roman"/>
          <w:b/>
          <w:i w:val="false"/>
          <w:color w:val="000000"/>
        </w:rPr>
        <w:t xml:space="preserve"> № 168 сайлау учаскесi  (050031, орталығы: "Алматы жаңа технологиялар колледжі" мемлекеттік</w:t>
      </w:r>
      <w:r>
        <w:br/>
      </w:r>
      <w:r>
        <w:rPr>
          <w:rFonts w:ascii="Times New Roman"/>
          <w:b/>
          <w:i w:val="false"/>
          <w:color w:val="000000"/>
        </w:rPr>
        <w:t>коммуналдық қазыналық кәсіпорны, Төле би көшесі, 287-А үй)</w:t>
      </w:r>
    </w:p>
    <w:p>
      <w:pPr>
        <w:spacing w:after="0"/>
        <w:ind w:left="0"/>
        <w:jc w:val="both"/>
      </w:pPr>
      <w:r>
        <w:rPr>
          <w:rFonts w:ascii="Times New Roman"/>
          <w:b w:val="false"/>
          <w:i w:val="false"/>
          <w:color w:val="000000"/>
          <w:sz w:val="28"/>
        </w:rPr>
        <w:t>
      Шекаралары: Саин көшесiнен Райымбек даңғылының оңтүстiк жағымен Өтеген батыр көшесiне дейiн. Өтеген батыр көшесiнiң батыс жағымен Төле би көшесiне дейiн. Төле би көшесiнiң солтүстiк жағымен "Нұрпак" жауапкершілігі шектеулі серіктестіктің (бұрынғы "Алматыпищереммаш" ашық акционерлік қоғамы) батыс шекарасына дейiн, №№ 298, 298/1, 298/3, 298/5, 298/6, 298/7 үйлерін қоса алғанда. "Нұрпак" жауапкершілігі шектеулі серіктестіктің (бұрынғы "Алматыпищереммаш" ашық акционерлік қоғамы) батыс шекарасының бойымен Саин көшесiне дейін. Саин көшесінің шығыс жағымен Райымбек даңғылына дейін, Саин көшесінің: №№ 2, 4, 4/1, 4/2, 4/3, 4/4, 4/5 үйлерiн қоса.</w:t>
      </w:r>
    </w:p>
    <w:p>
      <w:pPr>
        <w:spacing w:after="0"/>
        <w:ind w:left="0"/>
        <w:jc w:val="left"/>
      </w:pPr>
      <w:r>
        <w:rPr>
          <w:rFonts w:ascii="Times New Roman"/>
          <w:b/>
          <w:i w:val="false"/>
          <w:color w:val="000000"/>
        </w:rPr>
        <w:t xml:space="preserve"> № 169 сайлау учаскесi  (050005, орталығы: "Д.А.Қонаев атындағы колледж" жауапкершілігі шектеулі</w:t>
      </w:r>
      <w:r>
        <w:br/>
      </w:r>
      <w:r>
        <w:rPr>
          <w:rFonts w:ascii="Times New Roman"/>
          <w:b/>
          <w:i w:val="false"/>
          <w:color w:val="000000"/>
        </w:rPr>
        <w:t>серіктестігі, Төле би көшесi, 303 үй)</w:t>
      </w:r>
    </w:p>
    <w:p>
      <w:pPr>
        <w:spacing w:after="0"/>
        <w:ind w:left="0"/>
        <w:jc w:val="both"/>
      </w:pPr>
      <w:r>
        <w:rPr>
          <w:rFonts w:ascii="Times New Roman"/>
          <w:b w:val="false"/>
          <w:i w:val="false"/>
          <w:color w:val="000000"/>
          <w:sz w:val="28"/>
        </w:rPr>
        <w:t>
      Шекаралары: Төле би көшесiнен Саин көшесiнiң шығыс жағымен Саин көшесiндегi №№ 4, 2 үйлердiң оңтүстiк жақтауына дейiн. Саин көшесiндегi №№ 4, 2 үйлердiң оңтүстiк жақтауымен (ол үйлердi қоспай) "Нұрпак" жауапкершілігі шектеулі серіктестіктің батыс шекарасына дейiн. "Нұрпак" жауапкершілігі шектеулі серіктестіктің батыс шекарасынан Төле би көшесiне дейiн. Төле би көшесiнiң солтүстiк жағымен Саин көшесiне дейiн.</w:t>
      </w:r>
    </w:p>
    <w:p>
      <w:pPr>
        <w:spacing w:after="0"/>
        <w:ind w:left="0"/>
        <w:jc w:val="left"/>
      </w:pPr>
      <w:r>
        <w:rPr>
          <w:rFonts w:ascii="Times New Roman"/>
          <w:b/>
          <w:i w:val="false"/>
          <w:color w:val="000000"/>
        </w:rPr>
        <w:t xml:space="preserve"> № 170 сайлау учаскесi  (050031, орталығы: "Алматы құрылыс-техникалық коледжі" мемлекеттік</w:t>
      </w:r>
      <w:r>
        <w:br/>
      </w:r>
      <w:r>
        <w:rPr>
          <w:rFonts w:ascii="Times New Roman"/>
          <w:b/>
          <w:i w:val="false"/>
          <w:color w:val="000000"/>
        </w:rPr>
        <w:t>коммуналдық қазыналық кәсіпорны, Саин көшесi, 32 үй)</w:t>
      </w:r>
    </w:p>
    <w:p>
      <w:pPr>
        <w:spacing w:after="0"/>
        <w:ind w:left="0"/>
        <w:jc w:val="both"/>
      </w:pPr>
      <w:r>
        <w:rPr>
          <w:rFonts w:ascii="Times New Roman"/>
          <w:b w:val="false"/>
          <w:i w:val="false"/>
          <w:color w:val="000000"/>
          <w:sz w:val="28"/>
        </w:rPr>
        <w:t>
      Шекаралары: Қабдолов көшесiнен (бұрынғы Маречека) Алтынсарин даңғылының батыс жағымен №№ 1, 1/1,1/2, 1/3, 7, 7/1, 9, 9-А, 22 үйлердi қоспай, Жұбанов көшесiне дейiн. Жұбанов көшесiнiң солтүстiк жағымен, батыс бағытқа қарай, Саин көшесiне дейiн. Саин көшесiнiң шығыс жағымен, солтүстік бағытқа қарай, Қабдолов көшесіне дейін (бұрынғы Маречека) Саин көшесiндегi: №№ 16, 16/1, 16/2, 18, 20, 20-А, 20/1, 22, 24, 24/1, 26, 26/2, 28 үйлердi қоса. Қабдолов (бұрынғы Маречека) көшесiнің оңтүстік жағымен, шығыс бағытқа қарай, Алтынсарин даңғылына дейiн.</w:t>
      </w:r>
    </w:p>
    <w:p>
      <w:pPr>
        <w:spacing w:after="0"/>
        <w:ind w:left="0"/>
        <w:jc w:val="left"/>
      </w:pPr>
      <w:r>
        <w:rPr>
          <w:rFonts w:ascii="Times New Roman"/>
          <w:b/>
          <w:i w:val="false"/>
          <w:color w:val="000000"/>
        </w:rPr>
        <w:t xml:space="preserve"> № 171 сайлау учаскесi  (050062, орталығы: Шаруашылық жүргізу құқығындағы "Қалалық перинаталдық</w:t>
      </w:r>
      <w:r>
        <w:br/>
      </w:r>
      <w:r>
        <w:rPr>
          <w:rFonts w:ascii="Times New Roman"/>
          <w:b/>
          <w:i w:val="false"/>
          <w:color w:val="000000"/>
        </w:rPr>
        <w:t>орталық" коммуналдық мемлекеттік кәсіпорны, Жұбанов көшесi, 11 үй) № 172 сайлау учаскесi  (050062, орталығы: Шаруашылық жүргізу құқығындағы "№ 5 Қалалық перзентхана"</w:t>
      </w:r>
      <w:r>
        <w:br/>
      </w:r>
      <w:r>
        <w:rPr>
          <w:rFonts w:ascii="Times New Roman"/>
          <w:b/>
          <w:i w:val="false"/>
          <w:color w:val="000000"/>
        </w:rPr>
        <w:t>мемлекеттік коммуналдық кәсіпорны, Қабдолов көшесi, 28 үй) № 173 сайлау учаскесi  (050062, орталығы: "Алматы қаласы Білім басқармасының Девиантты мінез-</w:t>
      </w:r>
      <w:r>
        <w:br/>
      </w:r>
      <w:r>
        <w:rPr>
          <w:rFonts w:ascii="Times New Roman"/>
          <w:b/>
          <w:i w:val="false"/>
          <w:color w:val="000000"/>
        </w:rPr>
        <w:t>құлықтағы балаларға арналған арнайы білім беру ұйымы" мемлекеттік коммуналдық</w:t>
      </w:r>
      <w:r>
        <w:br/>
      </w:r>
      <w:r>
        <w:rPr>
          <w:rFonts w:ascii="Times New Roman"/>
          <w:b/>
          <w:i w:val="false"/>
          <w:color w:val="000000"/>
        </w:rPr>
        <w:t>кәсіпорны, Жұбанов көшесi, 68-А үй)</w:t>
      </w:r>
    </w:p>
    <w:p>
      <w:pPr>
        <w:spacing w:after="0"/>
        <w:ind w:left="0"/>
        <w:jc w:val="both"/>
      </w:pPr>
      <w:r>
        <w:rPr>
          <w:rFonts w:ascii="Times New Roman"/>
          <w:b w:val="false"/>
          <w:i w:val="false"/>
          <w:color w:val="000000"/>
          <w:sz w:val="28"/>
        </w:rPr>
        <w:t>
      Шекаралары: № 1 шағынаудан: №№ 18, 18-А, 19, 62, 64, 65, 66, 67, 68 үйлер, Алтынсарин даңғылы: №№ 1, 1/1, 1/2, 1/3, 5 үйлер, Жұбанов көшесі: №№ 7, 7/1, 9, 68-А үйлер, Қабдолов көшесіндегі №22 және №1 шағынаудандағы: №№ 61, 63, 68/3, 68/4 үйлерді қоса, №№ 12, 14, 17,19-А, 20 үйлерді қоспай.</w:t>
      </w:r>
    </w:p>
    <w:p>
      <w:pPr>
        <w:spacing w:after="0"/>
        <w:ind w:left="0"/>
        <w:jc w:val="left"/>
      </w:pPr>
      <w:r>
        <w:rPr>
          <w:rFonts w:ascii="Times New Roman"/>
          <w:b/>
          <w:i w:val="false"/>
          <w:color w:val="000000"/>
        </w:rPr>
        <w:t xml:space="preserve"> № 174 сайлау учаскесi  (050062, орталығы: "Алматы қаласы Білім басқармасының № 111 гимназия"</w:t>
      </w:r>
      <w:r>
        <w:br/>
      </w:r>
      <w:r>
        <w:rPr>
          <w:rFonts w:ascii="Times New Roman"/>
          <w:b/>
          <w:i w:val="false"/>
          <w:color w:val="000000"/>
        </w:rPr>
        <w:t>коммуналдық мемлекеттік мекемесі, 1 шағынаудан, 37-Б үй)</w:t>
      </w:r>
    </w:p>
    <w:p>
      <w:pPr>
        <w:spacing w:after="0"/>
        <w:ind w:left="0"/>
        <w:jc w:val="both"/>
      </w:pPr>
      <w:r>
        <w:rPr>
          <w:rFonts w:ascii="Times New Roman"/>
          <w:b w:val="false"/>
          <w:i w:val="false"/>
          <w:color w:val="000000"/>
          <w:sz w:val="28"/>
        </w:rPr>
        <w:t>
      Шекаралары: № 1 шағынаудан: №№ 26-А, 41, 42, 43, 44, 45, 45-А, 46, 47, 48, 49, 50, 51, 51-А, 52, 53, 54, 55, 56, 56-А, 57, 58, 59, 60 үйлер, №№ 61, 63, 68/3, 68/4 үйлерді қоспағанда.</w:t>
      </w:r>
    </w:p>
    <w:p>
      <w:pPr>
        <w:spacing w:after="0"/>
        <w:ind w:left="0"/>
        <w:jc w:val="left"/>
      </w:pPr>
      <w:r>
        <w:rPr>
          <w:rFonts w:ascii="Times New Roman"/>
          <w:b/>
          <w:i w:val="false"/>
          <w:color w:val="000000"/>
        </w:rPr>
        <w:t xml:space="preserve"> № 175 сайлау учаскесi  (050062, орталығы: "Алматы қаласы Білім басқармасының № 97 жалпы білім беретін</w:t>
      </w:r>
      <w:r>
        <w:br/>
      </w:r>
      <w:r>
        <w:rPr>
          <w:rFonts w:ascii="Times New Roman"/>
          <w:b/>
          <w:i w:val="false"/>
          <w:color w:val="000000"/>
        </w:rPr>
        <w:t>мектеп" коммуналдық мемлекеттік мекемесі, 1 шағынаудан, 76-А үй)</w:t>
      </w:r>
    </w:p>
    <w:p>
      <w:pPr>
        <w:spacing w:after="0"/>
        <w:ind w:left="0"/>
        <w:jc w:val="both"/>
      </w:pPr>
      <w:r>
        <w:rPr>
          <w:rFonts w:ascii="Times New Roman"/>
          <w:b w:val="false"/>
          <w:i w:val="false"/>
          <w:color w:val="000000"/>
          <w:sz w:val="28"/>
        </w:rPr>
        <w:t>
      Шекаралары: № 1 шағынаудан: №№ 1, 2, 3, 4, 5, 6, 7, 8, 9, 10, 11,11-Б, 13, 15, 16, 69, 73, 73-А, 74, 76, 77, 79, 80 және №№ 12,14,17,19-А,20 үйлерді қоса алғанда.</w:t>
      </w:r>
    </w:p>
    <w:p>
      <w:pPr>
        <w:spacing w:after="0"/>
        <w:ind w:left="0"/>
        <w:jc w:val="left"/>
      </w:pPr>
      <w:r>
        <w:rPr>
          <w:rFonts w:ascii="Times New Roman"/>
          <w:b/>
          <w:i w:val="false"/>
          <w:color w:val="000000"/>
        </w:rPr>
        <w:t xml:space="preserve"> № 176 сайлау учаскесi  (050062, орталығы: "Нархоз университетінің филиалы" акционерлік қоғамы, Саин</w:t>
      </w:r>
      <w:r>
        <w:br/>
      </w:r>
      <w:r>
        <w:rPr>
          <w:rFonts w:ascii="Times New Roman"/>
          <w:b/>
          <w:i w:val="false"/>
          <w:color w:val="000000"/>
        </w:rPr>
        <w:t>көшесі, 81-А үй)</w:t>
      </w:r>
    </w:p>
    <w:p>
      <w:pPr>
        <w:spacing w:after="0"/>
        <w:ind w:left="0"/>
        <w:jc w:val="both"/>
      </w:pPr>
      <w:r>
        <w:rPr>
          <w:rFonts w:ascii="Times New Roman"/>
          <w:b w:val="false"/>
          <w:i w:val="false"/>
          <w:color w:val="000000"/>
          <w:sz w:val="28"/>
        </w:rPr>
        <w:t>
      Шекаралары: 3 шағынаудан: №№ 1, 2, 3, 4, 5, 5-А, 6, 40, 41, 42, 43, 44, 45, 46, 46-4, 47, 63, 63-А, 64, 65 үйлер, Саин көшесіндегі №№ 81, 83/35-А жатақханаларын қоса, 4 шағынаудандағы №№19,20 үйлер.</w:t>
      </w:r>
    </w:p>
    <w:p>
      <w:pPr>
        <w:spacing w:after="0"/>
        <w:ind w:left="0"/>
        <w:jc w:val="left"/>
      </w:pPr>
      <w:r>
        <w:rPr>
          <w:rFonts w:ascii="Times New Roman"/>
          <w:b/>
          <w:i w:val="false"/>
          <w:color w:val="000000"/>
        </w:rPr>
        <w:t xml:space="preserve"> № 177 сайлау учаскесi  (050062, орталығы: "Алматы қаласы Білім басқармасының № 111 гимназия"</w:t>
      </w:r>
      <w:r>
        <w:br/>
      </w:r>
      <w:r>
        <w:rPr>
          <w:rFonts w:ascii="Times New Roman"/>
          <w:b/>
          <w:i w:val="false"/>
          <w:color w:val="000000"/>
        </w:rPr>
        <w:t>коммуналдық мемлекеттік мекемесі, 1 шағынаудан, 37-Б үй)</w:t>
      </w:r>
    </w:p>
    <w:p>
      <w:pPr>
        <w:spacing w:after="0"/>
        <w:ind w:left="0"/>
        <w:jc w:val="both"/>
      </w:pPr>
      <w:r>
        <w:rPr>
          <w:rFonts w:ascii="Times New Roman"/>
          <w:b w:val="false"/>
          <w:i w:val="false"/>
          <w:color w:val="000000"/>
          <w:sz w:val="28"/>
        </w:rPr>
        <w:t>
      Шекаралары: 1 шағынаудан: №№ 21, 21-А, 22, 23, 24, 25, 26, 27, 28, 29, 30, 31, 32, 33, 34, 35, 36, 37, 38, 39, 39-А, 40, 41-А, 75, 78 үйлер, Саин көшесіндегі №№ 81, 83/35-а жатақханаларды қоспай.</w:t>
      </w:r>
    </w:p>
    <w:p>
      <w:pPr>
        <w:spacing w:after="0"/>
        <w:ind w:left="0"/>
        <w:jc w:val="left"/>
      </w:pPr>
      <w:r>
        <w:rPr>
          <w:rFonts w:ascii="Times New Roman"/>
          <w:b/>
          <w:i w:val="false"/>
          <w:color w:val="000000"/>
        </w:rPr>
        <w:t xml:space="preserve"> № 178 сайлау учаскесi  (050036, орталығы: "Алматы қаласы Білім басқармасының № 122 жалпы білім беретін</w:t>
      </w:r>
      <w:r>
        <w:br/>
      </w:r>
      <w:r>
        <w:rPr>
          <w:rFonts w:ascii="Times New Roman"/>
          <w:b/>
          <w:i w:val="false"/>
          <w:color w:val="000000"/>
        </w:rPr>
        <w:t>мектеп" коммуналдық мемлекеттік мекемесі, 3 шағынаудан, 52 үй)</w:t>
      </w:r>
    </w:p>
    <w:p>
      <w:pPr>
        <w:spacing w:after="0"/>
        <w:ind w:left="0"/>
        <w:jc w:val="both"/>
      </w:pPr>
      <w:r>
        <w:rPr>
          <w:rFonts w:ascii="Times New Roman"/>
          <w:b w:val="false"/>
          <w:i w:val="false"/>
          <w:color w:val="000000"/>
          <w:sz w:val="28"/>
        </w:rPr>
        <w:t>
      Шекаралары: №3 шағынаудан: №№ 7, 8, 9, 9-А, 10, 11, 12, 12-А, 13, 14, 15, 16, 17, 18, 19,19/1, 20, 21, 22, 23, 24, 25, 60 үйлер.</w:t>
      </w:r>
    </w:p>
    <w:p>
      <w:pPr>
        <w:spacing w:after="0"/>
        <w:ind w:left="0"/>
        <w:jc w:val="left"/>
      </w:pPr>
      <w:r>
        <w:rPr>
          <w:rFonts w:ascii="Times New Roman"/>
          <w:b/>
          <w:i w:val="false"/>
          <w:color w:val="000000"/>
        </w:rPr>
        <w:t xml:space="preserve"> № 179 сайлау учаскесi  (050036, орталығы: "Алматы қаласы Білім басқармасының № 122 жалпы білім беретін</w:t>
      </w:r>
      <w:r>
        <w:br/>
      </w:r>
      <w:r>
        <w:rPr>
          <w:rFonts w:ascii="Times New Roman"/>
          <w:b/>
          <w:i w:val="false"/>
          <w:color w:val="000000"/>
        </w:rPr>
        <w:t>мектеп" коммуналдық мемлекеттік мекемесі, 3 шағынаудан, 52 үй)</w:t>
      </w:r>
    </w:p>
    <w:p>
      <w:pPr>
        <w:spacing w:after="0"/>
        <w:ind w:left="0"/>
        <w:jc w:val="both"/>
      </w:pPr>
      <w:r>
        <w:rPr>
          <w:rFonts w:ascii="Times New Roman"/>
          <w:b w:val="false"/>
          <w:i w:val="false"/>
          <w:color w:val="000000"/>
          <w:sz w:val="28"/>
        </w:rPr>
        <w:t>
      Шекаралары: 3 шағынаудан: №№ 27, 28, 29, 30, 31, 32, 33, 34, 35, 36, 36-А, 36-Б, 37, 37-А, 38, 38-А, 39-А, 39-Б, 57 үйлер</w:t>
      </w:r>
    </w:p>
    <w:p>
      <w:pPr>
        <w:spacing w:after="0"/>
        <w:ind w:left="0"/>
        <w:jc w:val="left"/>
      </w:pPr>
      <w:r>
        <w:rPr>
          <w:rFonts w:ascii="Times New Roman"/>
          <w:b/>
          <w:i w:val="false"/>
          <w:color w:val="000000"/>
        </w:rPr>
        <w:t xml:space="preserve"> № 180 сайлау учаскесi  (050036, орталығы: "Алматы қаласы Білім басқармасының № 122 жалпы білім беретін</w:t>
      </w:r>
      <w:r>
        <w:br/>
      </w:r>
      <w:r>
        <w:rPr>
          <w:rFonts w:ascii="Times New Roman"/>
          <w:b/>
          <w:i w:val="false"/>
          <w:color w:val="000000"/>
        </w:rPr>
        <w:t>мектеп" коммуналдық мемлекеттік мекемесі, 3 шағынаудан, 52 үй)</w:t>
      </w:r>
    </w:p>
    <w:p>
      <w:pPr>
        <w:spacing w:after="0"/>
        <w:ind w:left="0"/>
        <w:jc w:val="both"/>
      </w:pPr>
      <w:r>
        <w:rPr>
          <w:rFonts w:ascii="Times New Roman"/>
          <w:b w:val="false"/>
          <w:i w:val="false"/>
          <w:color w:val="000000"/>
          <w:sz w:val="28"/>
        </w:rPr>
        <w:t>
      Шекаралары: 4 шағынаудан түгел: №№ 1, 2, 3, 4, 5, 6, 7, 8, 10, 14, 15, 16, 17, 18, 21, 22, 23, 24, 25, 26, 27, 27-А, 74 үйлер.</w:t>
      </w:r>
    </w:p>
    <w:p>
      <w:pPr>
        <w:spacing w:after="0"/>
        <w:ind w:left="0"/>
        <w:jc w:val="left"/>
      </w:pPr>
      <w:r>
        <w:rPr>
          <w:rFonts w:ascii="Times New Roman"/>
          <w:b/>
          <w:i w:val="false"/>
          <w:color w:val="000000"/>
        </w:rPr>
        <w:t xml:space="preserve"> № 181 сайлау учаскесi  (050031, орталығы: "Алматы қаласы Білім басқармасының № 133 жалпы білім беретін</w:t>
      </w:r>
      <w:r>
        <w:br/>
      </w:r>
      <w:r>
        <w:rPr>
          <w:rFonts w:ascii="Times New Roman"/>
          <w:b/>
          <w:i w:val="false"/>
          <w:color w:val="000000"/>
        </w:rPr>
        <w:t>мектеп" коммуналдық мемлекеттік мекемесі, Аксай-1 шағынауданы, 26 үй)</w:t>
      </w:r>
    </w:p>
    <w:p>
      <w:pPr>
        <w:spacing w:after="0"/>
        <w:ind w:left="0"/>
        <w:jc w:val="both"/>
      </w:pPr>
      <w:r>
        <w:rPr>
          <w:rFonts w:ascii="Times New Roman"/>
          <w:b w:val="false"/>
          <w:i w:val="false"/>
          <w:color w:val="000000"/>
          <w:sz w:val="28"/>
        </w:rPr>
        <w:t>
      Шекарасы: Аксай-1 шағынаудан: №№ 1, 1-А, 2, 3, 4, 4-А, 4-Б, 5, 6, 7, 7-А, 8, 10, 10/1, 10/2, 11, 12, 13, 14, 15, 15-А үйлер.</w:t>
      </w:r>
    </w:p>
    <w:p>
      <w:pPr>
        <w:spacing w:after="0"/>
        <w:ind w:left="0"/>
        <w:jc w:val="left"/>
      </w:pPr>
      <w:r>
        <w:rPr>
          <w:rFonts w:ascii="Times New Roman"/>
          <w:b/>
          <w:i w:val="false"/>
          <w:color w:val="000000"/>
        </w:rPr>
        <w:t xml:space="preserve"> № 182 сайлау учаскесi  (050031, орталығы: "Алматы қаласы Білім басқармасының № 133 жалпы білім беретін</w:t>
      </w:r>
      <w:r>
        <w:br/>
      </w:r>
      <w:r>
        <w:rPr>
          <w:rFonts w:ascii="Times New Roman"/>
          <w:b/>
          <w:i w:val="false"/>
          <w:color w:val="000000"/>
        </w:rPr>
        <w:t>мектеп" коммуналдық мемлекеттік мекемесі, Аксай-1 шағынауданы, 26 үй)</w:t>
      </w:r>
    </w:p>
    <w:p>
      <w:pPr>
        <w:spacing w:after="0"/>
        <w:ind w:left="0"/>
        <w:jc w:val="both"/>
      </w:pPr>
      <w:r>
        <w:rPr>
          <w:rFonts w:ascii="Times New Roman"/>
          <w:b w:val="false"/>
          <w:i w:val="false"/>
          <w:color w:val="000000"/>
          <w:sz w:val="28"/>
        </w:rPr>
        <w:t>
      Шекарасы: Аксай-1-А шағынаудан: №№ 3, 4, 5, 6, 7, 8, 17, 18, 22, 23, 24, 25, 26, 26-А, 26-Б, 27, 27-Б, 28, 28-Б, 29, 30, 31, 31-А, 31-Б, 32, 33, 34 үйлер.</w:t>
      </w:r>
    </w:p>
    <w:p>
      <w:pPr>
        <w:spacing w:after="0"/>
        <w:ind w:left="0"/>
        <w:jc w:val="left"/>
      </w:pPr>
      <w:r>
        <w:rPr>
          <w:rFonts w:ascii="Times New Roman"/>
          <w:b/>
          <w:i w:val="false"/>
          <w:color w:val="000000"/>
        </w:rPr>
        <w:t xml:space="preserve"> № 183 сайлау учаскесi  (050031, орталығы: "Алматы қаласы Білім басқармасының № 133 жалпы білім беретін</w:t>
      </w:r>
      <w:r>
        <w:br/>
      </w:r>
      <w:r>
        <w:rPr>
          <w:rFonts w:ascii="Times New Roman"/>
          <w:b/>
          <w:i w:val="false"/>
          <w:color w:val="000000"/>
        </w:rPr>
        <w:t>мектеп" коммуналдық мемлекеттік мекемесі, Аксай-1 шағынауданы, 26 үй)</w:t>
      </w:r>
    </w:p>
    <w:p>
      <w:pPr>
        <w:spacing w:after="0"/>
        <w:ind w:left="0"/>
        <w:jc w:val="both"/>
      </w:pPr>
      <w:r>
        <w:rPr>
          <w:rFonts w:ascii="Times New Roman"/>
          <w:b w:val="false"/>
          <w:i w:val="false"/>
          <w:color w:val="000000"/>
          <w:sz w:val="28"/>
        </w:rPr>
        <w:t>
      Шекаралары: Аксай-1 шағынаудан: №№ 10/3, 16, 17, 17-А, 18, 19, 20, 21, 23, 24, 25. Аксай-1А шағынауданы, №№ 9, 10, 10-А, 10-Б, 11, 12, 13, 14, 21 үйлер.</w:t>
      </w:r>
    </w:p>
    <w:p>
      <w:pPr>
        <w:spacing w:after="0"/>
        <w:ind w:left="0"/>
        <w:jc w:val="left"/>
      </w:pPr>
      <w:r>
        <w:rPr>
          <w:rFonts w:ascii="Times New Roman"/>
          <w:b/>
          <w:i w:val="false"/>
          <w:color w:val="000000"/>
        </w:rPr>
        <w:t xml:space="preserve"> № 184 сайлау учаскесi  (050031, орталығы: "Алматы қаласы Білім басқармасының № 121 жалпы білім беретін</w:t>
      </w:r>
      <w:r>
        <w:br/>
      </w:r>
      <w:r>
        <w:rPr>
          <w:rFonts w:ascii="Times New Roman"/>
          <w:b/>
          <w:i w:val="false"/>
          <w:color w:val="000000"/>
        </w:rPr>
        <w:t>мектеп" коммуналдық мемлекеттік мекемесі, Ақсай-2 шағынауданы, 69-А үй)</w:t>
      </w:r>
    </w:p>
    <w:p>
      <w:pPr>
        <w:spacing w:after="0"/>
        <w:ind w:left="0"/>
        <w:jc w:val="both"/>
      </w:pPr>
      <w:r>
        <w:rPr>
          <w:rFonts w:ascii="Times New Roman"/>
          <w:b w:val="false"/>
          <w:i w:val="false"/>
          <w:color w:val="000000"/>
          <w:sz w:val="28"/>
        </w:rPr>
        <w:t>
      Шекаралары: Ақсай-2 шағынаудан: №№ 13, 13-А, 13-Б, 14, 15, 15-А, 52, 53, 54, 54-А, 66, 66-А, 68, 68-А, 75, 75-А, 76 үйлер.</w:t>
      </w:r>
    </w:p>
    <w:p>
      <w:pPr>
        <w:spacing w:after="0"/>
        <w:ind w:left="0"/>
        <w:jc w:val="left"/>
      </w:pPr>
      <w:r>
        <w:rPr>
          <w:rFonts w:ascii="Times New Roman"/>
          <w:b/>
          <w:i w:val="false"/>
          <w:color w:val="000000"/>
        </w:rPr>
        <w:t xml:space="preserve"> № 185 сайлау учаскесi  (050031, орталығы: "Алматы қаласы Білім басқармасының № 121 жалпы білім беретін</w:t>
      </w:r>
      <w:r>
        <w:br/>
      </w:r>
      <w:r>
        <w:rPr>
          <w:rFonts w:ascii="Times New Roman"/>
          <w:b/>
          <w:i w:val="false"/>
          <w:color w:val="000000"/>
        </w:rPr>
        <w:t>мектеп" коммуналдық мемлекеттік мекемесі, Ақсай-2 шағынауданы, 69-А үй)</w:t>
      </w:r>
    </w:p>
    <w:p>
      <w:pPr>
        <w:spacing w:after="0"/>
        <w:ind w:left="0"/>
        <w:jc w:val="both"/>
      </w:pPr>
      <w:r>
        <w:rPr>
          <w:rFonts w:ascii="Times New Roman"/>
          <w:b w:val="false"/>
          <w:i w:val="false"/>
          <w:color w:val="000000"/>
          <w:sz w:val="28"/>
        </w:rPr>
        <w:t>
      Шекаралары: Ақсай-2 шағынаудан: №№ 38, 39, 42, 43, 44, 54-А, 55, 56, 57, 58, 59, 60, 61, 62, 63, 64, 65, 67, 67/1, 69, 70, 71, 72, 73 үйлер.</w:t>
      </w:r>
    </w:p>
    <w:p>
      <w:pPr>
        <w:spacing w:after="0"/>
        <w:ind w:left="0"/>
        <w:jc w:val="left"/>
      </w:pPr>
      <w:r>
        <w:rPr>
          <w:rFonts w:ascii="Times New Roman"/>
          <w:b/>
          <w:i w:val="false"/>
          <w:color w:val="000000"/>
        </w:rPr>
        <w:t xml:space="preserve"> № 186 сайлау учаскесi  (050031, орталығы: "Алматы қаласы Білім басқармасының № 42 жалпы білім беретін</w:t>
      </w:r>
      <w:r>
        <w:br/>
      </w:r>
      <w:r>
        <w:rPr>
          <w:rFonts w:ascii="Times New Roman"/>
          <w:b/>
          <w:i w:val="false"/>
          <w:color w:val="000000"/>
        </w:rPr>
        <w:t>мектеп" коммуналдық мемлекеттік мекемесі, Ақсай-2 шағынауданы, 33 үй)</w:t>
      </w:r>
    </w:p>
    <w:p>
      <w:pPr>
        <w:spacing w:after="0"/>
        <w:ind w:left="0"/>
        <w:jc w:val="both"/>
      </w:pPr>
      <w:r>
        <w:rPr>
          <w:rFonts w:ascii="Times New Roman"/>
          <w:b w:val="false"/>
          <w:i w:val="false"/>
          <w:color w:val="000000"/>
          <w:sz w:val="28"/>
        </w:rPr>
        <w:t>
      Шекаралары: Ақсай-2 шағынаудан: №№ 1, 2, 2/1, 3, 3/1, 4, 5, 6, 7, 8, 9, 9-А, 10, 11, 12, 45, 46, 47, 48, 49, 50 үйлер.</w:t>
      </w:r>
    </w:p>
    <w:p>
      <w:pPr>
        <w:spacing w:after="0"/>
        <w:ind w:left="0"/>
        <w:jc w:val="left"/>
      </w:pPr>
      <w:r>
        <w:rPr>
          <w:rFonts w:ascii="Times New Roman"/>
          <w:b/>
          <w:i w:val="false"/>
          <w:color w:val="000000"/>
        </w:rPr>
        <w:t xml:space="preserve"> № 187 сайлау учаскесi  (050031, орталығы: "Алматы қаласы Білім басқармасының № 42 жалпы білім беретін</w:t>
      </w:r>
      <w:r>
        <w:br/>
      </w:r>
      <w:r>
        <w:rPr>
          <w:rFonts w:ascii="Times New Roman"/>
          <w:b/>
          <w:i w:val="false"/>
          <w:color w:val="000000"/>
        </w:rPr>
        <w:t>мектеп" коммуналдық мемлекеттік мекемесі, Ақсай-2 шағынауданы, 33 үй)</w:t>
      </w:r>
    </w:p>
    <w:p>
      <w:pPr>
        <w:spacing w:after="0"/>
        <w:ind w:left="0"/>
        <w:jc w:val="both"/>
      </w:pPr>
      <w:r>
        <w:rPr>
          <w:rFonts w:ascii="Times New Roman"/>
          <w:b w:val="false"/>
          <w:i w:val="false"/>
          <w:color w:val="000000"/>
          <w:sz w:val="28"/>
        </w:rPr>
        <w:t>
      Шекаралары: Ақсай-2 шағынаудан: №№ 16, 16-А, 17, 18, 19, 20, 21, 22, 23, 24, 25, 26, 27, 28, 29, 30, 31, 31/1, 32, 34, 35, 36, 37, 40 үйлер.</w:t>
      </w:r>
    </w:p>
    <w:p>
      <w:pPr>
        <w:spacing w:after="0"/>
        <w:ind w:left="0"/>
        <w:jc w:val="left"/>
      </w:pPr>
      <w:r>
        <w:rPr>
          <w:rFonts w:ascii="Times New Roman"/>
          <w:b/>
          <w:i w:val="false"/>
          <w:color w:val="000000"/>
        </w:rPr>
        <w:t xml:space="preserve"> № 188 сайлау учаскесi  (050031, орталығы "Алматы қаласы Білім басқармасының мамандандырылған "Білім-</w:t>
      </w:r>
      <w:r>
        <w:br/>
      </w:r>
      <w:r>
        <w:rPr>
          <w:rFonts w:ascii="Times New Roman"/>
          <w:b/>
          <w:i w:val="false"/>
          <w:color w:val="000000"/>
        </w:rPr>
        <w:t>Инновация" лицей-интернаты" коммуналдық мемлекеттік мекемесі, Ақсай-3Б</w:t>
      </w:r>
      <w:r>
        <w:br/>
      </w:r>
      <w:r>
        <w:rPr>
          <w:rFonts w:ascii="Times New Roman"/>
          <w:b/>
          <w:i w:val="false"/>
          <w:color w:val="000000"/>
        </w:rPr>
        <w:t>шағынауданы, 27 үй)</w:t>
      </w:r>
    </w:p>
    <w:p>
      <w:pPr>
        <w:spacing w:after="0"/>
        <w:ind w:left="0"/>
        <w:jc w:val="both"/>
      </w:pPr>
      <w:r>
        <w:rPr>
          <w:rFonts w:ascii="Times New Roman"/>
          <w:b w:val="false"/>
          <w:i w:val="false"/>
          <w:color w:val="000000"/>
          <w:sz w:val="28"/>
        </w:rPr>
        <w:t>
      Шекаралары: Ақсай-3Б шағынауданы – түгел, Баянауыл шағынауданы – түгел.</w:t>
      </w:r>
    </w:p>
    <w:p>
      <w:pPr>
        <w:spacing w:after="0"/>
        <w:ind w:left="0"/>
        <w:jc w:val="left"/>
      </w:pPr>
      <w:r>
        <w:rPr>
          <w:rFonts w:ascii="Times New Roman"/>
          <w:b/>
          <w:i w:val="false"/>
          <w:color w:val="000000"/>
        </w:rPr>
        <w:t xml:space="preserve"> № 189 сайлау учаскесi  (050031, орталығы: "Алматы қаласы Білім басқармасының Қожа Ахмет Яссауи</w:t>
      </w:r>
      <w:r>
        <w:br/>
      </w:r>
      <w:r>
        <w:rPr>
          <w:rFonts w:ascii="Times New Roman"/>
          <w:b/>
          <w:i w:val="false"/>
          <w:color w:val="000000"/>
        </w:rPr>
        <w:t>атындағы № 123 мектеп-гимназиясы" коммуналдық мемлекеттік мекемесі, Ақсай-3-А</w:t>
      </w:r>
      <w:r>
        <w:br/>
      </w:r>
      <w:r>
        <w:rPr>
          <w:rFonts w:ascii="Times New Roman"/>
          <w:b/>
          <w:i w:val="false"/>
          <w:color w:val="000000"/>
        </w:rPr>
        <w:t>шағынауданы, 54 үй)</w:t>
      </w:r>
    </w:p>
    <w:p>
      <w:pPr>
        <w:spacing w:after="0"/>
        <w:ind w:left="0"/>
        <w:jc w:val="both"/>
      </w:pPr>
      <w:r>
        <w:rPr>
          <w:rFonts w:ascii="Times New Roman"/>
          <w:b w:val="false"/>
          <w:i w:val="false"/>
          <w:color w:val="000000"/>
          <w:sz w:val="28"/>
        </w:rPr>
        <w:t>
      Шекаралары: Ақсай-3 шағынаудан: №№ 1, 1/1, 2, 2/1, 3, 5, 6, 7, 8, 9,10, 10-А, 11, 12, 13, 34 үйлер</w:t>
      </w:r>
    </w:p>
    <w:p>
      <w:pPr>
        <w:spacing w:after="0"/>
        <w:ind w:left="0"/>
        <w:jc w:val="left"/>
      </w:pPr>
      <w:r>
        <w:rPr>
          <w:rFonts w:ascii="Times New Roman"/>
          <w:b/>
          <w:i w:val="false"/>
          <w:color w:val="000000"/>
        </w:rPr>
        <w:t xml:space="preserve"> № 190 сайлау учаскесi  (050031, орталығы: "Алматы қаласы Білім басқармасының Қожа Ахмет Яссауи</w:t>
      </w:r>
      <w:r>
        <w:br/>
      </w:r>
      <w:r>
        <w:rPr>
          <w:rFonts w:ascii="Times New Roman"/>
          <w:b/>
          <w:i w:val="false"/>
          <w:color w:val="000000"/>
        </w:rPr>
        <w:t>атындағы № 123 мектеп-гимназиясы" коммуналдық мемлекеттік мекемесі, Ақсай-3-А</w:t>
      </w:r>
      <w:r>
        <w:br/>
      </w:r>
      <w:r>
        <w:rPr>
          <w:rFonts w:ascii="Times New Roman"/>
          <w:b/>
          <w:i w:val="false"/>
          <w:color w:val="000000"/>
        </w:rPr>
        <w:t>шағынауданы, 54 үй)</w:t>
      </w:r>
    </w:p>
    <w:p>
      <w:pPr>
        <w:spacing w:after="0"/>
        <w:ind w:left="0"/>
        <w:jc w:val="both"/>
      </w:pPr>
      <w:r>
        <w:rPr>
          <w:rFonts w:ascii="Times New Roman"/>
          <w:b w:val="false"/>
          <w:i w:val="false"/>
          <w:color w:val="000000"/>
          <w:sz w:val="28"/>
        </w:rPr>
        <w:t>
      Шекаралары: Ақсай-3-А шағынаудан: №№ 37, 38, 39, 40, 41, 42, 43, 44, 45, 46, 47, 48, 49, 56, 58, 59, 60, 61, 62, 63, 64, 65, 66, 67, 68, 69, 70, 73, 74, 75, 76, 77, 80, 85, 87, 89, 91 үйлер.</w:t>
      </w:r>
    </w:p>
    <w:p>
      <w:pPr>
        <w:spacing w:after="0"/>
        <w:ind w:left="0"/>
        <w:jc w:val="left"/>
      </w:pPr>
      <w:r>
        <w:rPr>
          <w:rFonts w:ascii="Times New Roman"/>
          <w:b/>
          <w:i w:val="false"/>
          <w:color w:val="000000"/>
        </w:rPr>
        <w:t xml:space="preserve"> № 191 сайлау учаскесi  (050031, орталығы: "Алматы қаласы Білім басқармасының Қожа Ахмет Яссауи</w:t>
      </w:r>
      <w:r>
        <w:br/>
      </w:r>
      <w:r>
        <w:rPr>
          <w:rFonts w:ascii="Times New Roman"/>
          <w:b/>
          <w:i w:val="false"/>
          <w:color w:val="000000"/>
        </w:rPr>
        <w:t>атындағы № 123 мектеп-гимназиясы" коммуналдық мемлекеттік мекемесі, Ақсай-3-А</w:t>
      </w:r>
      <w:r>
        <w:br/>
      </w:r>
      <w:r>
        <w:rPr>
          <w:rFonts w:ascii="Times New Roman"/>
          <w:b/>
          <w:i w:val="false"/>
          <w:color w:val="000000"/>
        </w:rPr>
        <w:t>шағынауданы, 54 үй)</w:t>
      </w:r>
    </w:p>
    <w:p>
      <w:pPr>
        <w:spacing w:after="0"/>
        <w:ind w:left="0"/>
        <w:jc w:val="both"/>
      </w:pPr>
      <w:r>
        <w:rPr>
          <w:rFonts w:ascii="Times New Roman"/>
          <w:b w:val="false"/>
          <w:i w:val="false"/>
          <w:color w:val="000000"/>
          <w:sz w:val="28"/>
        </w:rPr>
        <w:t>
      Шекаралары: Ақсай-3 шағынаудан: №№ 15, 16, 17, 18, 19, 21, 22, 23, 25, 25-А, 26, 26-А, 27, 28, 33, Аксай-3А шағынауданындағы №№ 50, 51, 52, 53, 55, 57 үйлер.</w:t>
      </w:r>
    </w:p>
    <w:p>
      <w:pPr>
        <w:spacing w:after="0"/>
        <w:ind w:left="0"/>
        <w:jc w:val="left"/>
      </w:pPr>
      <w:r>
        <w:rPr>
          <w:rFonts w:ascii="Times New Roman"/>
          <w:b/>
          <w:i w:val="false"/>
          <w:color w:val="000000"/>
        </w:rPr>
        <w:t xml:space="preserve"> № 192 сайлау учаскесi  (050063, орталығы: "Алматы қаласы Білім басқармасының № 132 гимназия"</w:t>
      </w:r>
      <w:r>
        <w:br/>
      </w:r>
      <w:r>
        <w:rPr>
          <w:rFonts w:ascii="Times New Roman"/>
          <w:b/>
          <w:i w:val="false"/>
          <w:color w:val="000000"/>
        </w:rPr>
        <w:t>коммуналдық мемлекеттік мекемесі, Ақсай-4 шағынауданы, № 107 үй)</w:t>
      </w:r>
    </w:p>
    <w:p>
      <w:pPr>
        <w:spacing w:after="0"/>
        <w:ind w:left="0"/>
        <w:jc w:val="both"/>
      </w:pPr>
      <w:r>
        <w:rPr>
          <w:rFonts w:ascii="Times New Roman"/>
          <w:b w:val="false"/>
          <w:i w:val="false"/>
          <w:color w:val="000000"/>
          <w:sz w:val="28"/>
        </w:rPr>
        <w:t>
      Шекаралары: Ақсай-4 шағынаудан: №№ 22, 23, 24, 25, 26, 27, 28, 29, 29-А, 30, 31, 32, 33, 34, 36, 37, 38, 39, 40, 41 үйлер, №№ 14, 16-А, 16-Б, 49, 51-А үйлерді қоспағанда.</w:t>
      </w:r>
    </w:p>
    <w:p>
      <w:pPr>
        <w:spacing w:after="0"/>
        <w:ind w:left="0"/>
        <w:jc w:val="left"/>
      </w:pPr>
      <w:r>
        <w:rPr>
          <w:rFonts w:ascii="Times New Roman"/>
          <w:b/>
          <w:i w:val="false"/>
          <w:color w:val="000000"/>
        </w:rPr>
        <w:t xml:space="preserve"> № 193 сайлау учаскесi  (050063, орталығы: "Алматы қаласы Білім басқармасының № 132 гимназия"</w:t>
      </w:r>
      <w:r>
        <w:br/>
      </w:r>
      <w:r>
        <w:rPr>
          <w:rFonts w:ascii="Times New Roman"/>
          <w:b/>
          <w:i w:val="false"/>
          <w:color w:val="000000"/>
        </w:rPr>
        <w:t>коммуналдық мемлекеттік мекемесі, Ақсай-4 шағынауданы, 107 үй)</w:t>
      </w:r>
    </w:p>
    <w:p>
      <w:pPr>
        <w:spacing w:after="0"/>
        <w:ind w:left="0"/>
        <w:jc w:val="both"/>
      </w:pPr>
      <w:r>
        <w:rPr>
          <w:rFonts w:ascii="Times New Roman"/>
          <w:b w:val="false"/>
          <w:i w:val="false"/>
          <w:color w:val="000000"/>
          <w:sz w:val="28"/>
        </w:rPr>
        <w:t>
      Шекаралары: Ақсай-4 шағынаудан: №№ 3, 4, 4-А, 6, 7, 8, 10, 11, 12, 13,14, 15, 16, 16-А, 16-Б, 94, 96, 98, 99, 101, 102,103,104,105, 121, 122, 123 үйлер.</w:t>
      </w:r>
    </w:p>
    <w:p>
      <w:pPr>
        <w:spacing w:after="0"/>
        <w:ind w:left="0"/>
        <w:jc w:val="left"/>
      </w:pPr>
      <w:r>
        <w:rPr>
          <w:rFonts w:ascii="Times New Roman"/>
          <w:b/>
          <w:i w:val="false"/>
          <w:color w:val="000000"/>
        </w:rPr>
        <w:t xml:space="preserve"> № 194 сайлау учаскесi  (050063, орталығы: "Алматы қаласы Білім басқармасының № 126 мектеп-лицейі"</w:t>
      </w:r>
      <w:r>
        <w:br/>
      </w:r>
      <w:r>
        <w:rPr>
          <w:rFonts w:ascii="Times New Roman"/>
          <w:b/>
          <w:i w:val="false"/>
          <w:color w:val="000000"/>
        </w:rPr>
        <w:t>коммуналдық мемлекеттік мекемесі, Ақсай-4 шағынауданы, 66 үй)</w:t>
      </w:r>
    </w:p>
    <w:p>
      <w:pPr>
        <w:spacing w:after="0"/>
        <w:ind w:left="0"/>
        <w:jc w:val="both"/>
      </w:pPr>
      <w:r>
        <w:rPr>
          <w:rFonts w:ascii="Times New Roman"/>
          <w:b w:val="false"/>
          <w:i w:val="false"/>
          <w:color w:val="000000"/>
          <w:sz w:val="28"/>
        </w:rPr>
        <w:t xml:space="preserve">
      Шекаралары: Ақсай-4 шағынаудан: №№ 42, 43, 44, 45, 46, 47, 49, 50, 51, 51-А, 52, 53, 54, 55, 55/1, 56, 57, 58, 58-А, 59, 61 үйлер. </w:t>
      </w:r>
    </w:p>
    <w:p>
      <w:pPr>
        <w:spacing w:after="0"/>
        <w:ind w:left="0"/>
        <w:jc w:val="left"/>
      </w:pPr>
      <w:r>
        <w:rPr>
          <w:rFonts w:ascii="Times New Roman"/>
          <w:b/>
          <w:i w:val="false"/>
          <w:color w:val="000000"/>
        </w:rPr>
        <w:t xml:space="preserve"> № 195 сайлау учаскесi  (050063, орталығы: "Алматы қаласы Білім басқармасының № 126 мектеп-лицейі"</w:t>
      </w:r>
      <w:r>
        <w:br/>
      </w:r>
      <w:r>
        <w:rPr>
          <w:rFonts w:ascii="Times New Roman"/>
          <w:b/>
          <w:i w:val="false"/>
          <w:color w:val="000000"/>
        </w:rPr>
        <w:t>коммуналдық мемлекеттік мекемесі, Ақсай-4 шағынауданы, 66 үй)</w:t>
      </w:r>
    </w:p>
    <w:p>
      <w:pPr>
        <w:spacing w:after="0"/>
        <w:ind w:left="0"/>
        <w:jc w:val="both"/>
      </w:pPr>
      <w:r>
        <w:rPr>
          <w:rFonts w:ascii="Times New Roman"/>
          <w:b w:val="false"/>
          <w:i w:val="false"/>
          <w:color w:val="000000"/>
          <w:sz w:val="28"/>
        </w:rPr>
        <w:t>
      Шекаралары: Ақсай-4 шағынауданы №№ 67, 67/1, 68, 69, 70, 71, 72, 73, 74, 75, 76, 77, 78,79, 80, 81, 82, 83, 84, 86, 87, 88, 89, 91, 92, 93,97 үйлер</w:t>
      </w:r>
    </w:p>
    <w:p>
      <w:pPr>
        <w:spacing w:after="0"/>
        <w:ind w:left="0"/>
        <w:jc w:val="left"/>
      </w:pPr>
      <w:r>
        <w:rPr>
          <w:rFonts w:ascii="Times New Roman"/>
          <w:b/>
          <w:i w:val="false"/>
          <w:color w:val="000000"/>
        </w:rPr>
        <w:t xml:space="preserve"> № 196 сайлау учаскесi  (050063, орталығы: "Аграрлық университет жатақханасы" республикалық</w:t>
      </w:r>
      <w:r>
        <w:br/>
      </w:r>
      <w:r>
        <w:rPr>
          <w:rFonts w:ascii="Times New Roman"/>
          <w:b/>
          <w:i w:val="false"/>
          <w:color w:val="000000"/>
        </w:rPr>
        <w:t>мемлекеттік қазыналық кәсіпорны, Ақсай-5 шағынауданы, 15 үй)</w:t>
      </w:r>
    </w:p>
    <w:p>
      <w:pPr>
        <w:spacing w:after="0"/>
        <w:ind w:left="0"/>
        <w:jc w:val="both"/>
      </w:pPr>
      <w:r>
        <w:rPr>
          <w:rFonts w:ascii="Times New Roman"/>
          <w:b w:val="false"/>
          <w:i w:val="false"/>
          <w:color w:val="000000"/>
          <w:sz w:val="28"/>
        </w:rPr>
        <w:t>
      Шекаралары: Ақсай-5 шағынауданы – түгел.</w:t>
      </w:r>
    </w:p>
    <w:p>
      <w:pPr>
        <w:spacing w:after="0"/>
        <w:ind w:left="0"/>
        <w:jc w:val="left"/>
      </w:pPr>
      <w:r>
        <w:rPr>
          <w:rFonts w:ascii="Times New Roman"/>
          <w:b/>
          <w:i w:val="false"/>
          <w:color w:val="000000"/>
        </w:rPr>
        <w:t xml:space="preserve"> № 197 сайлау учаскесi  (050063, орталығы: "Алматы қаласы Білім басқармасының № 117 жалпы білім беретін</w:t>
      </w:r>
      <w:r>
        <w:br/>
      </w:r>
      <w:r>
        <w:rPr>
          <w:rFonts w:ascii="Times New Roman"/>
          <w:b/>
          <w:i w:val="false"/>
          <w:color w:val="000000"/>
        </w:rPr>
        <w:t>мектеп" коммуналдық мемлекеттік мекемесі, Жетысу-2 шағынауданы, 2 үй)</w:t>
      </w:r>
    </w:p>
    <w:p>
      <w:pPr>
        <w:spacing w:after="0"/>
        <w:ind w:left="0"/>
        <w:jc w:val="both"/>
      </w:pPr>
      <w:r>
        <w:rPr>
          <w:rFonts w:ascii="Times New Roman"/>
          <w:b w:val="false"/>
          <w:i w:val="false"/>
          <w:color w:val="000000"/>
          <w:sz w:val="28"/>
        </w:rPr>
        <w:t>
      Шекаралары: Жетiсу-2 шағынаудан: №№ 2, 2-А, 3, 4, 5, 6, 7, 8, 9, 10, 11/1, 16, 17, 18, 19, 20, 21, 22, 23, 25, 26, 27, 28, 29, 30 үйлер</w:t>
      </w:r>
    </w:p>
    <w:p>
      <w:pPr>
        <w:spacing w:after="0"/>
        <w:ind w:left="0"/>
        <w:jc w:val="left"/>
      </w:pPr>
      <w:r>
        <w:rPr>
          <w:rFonts w:ascii="Times New Roman"/>
          <w:b/>
          <w:i w:val="false"/>
          <w:color w:val="000000"/>
        </w:rPr>
        <w:t xml:space="preserve"> № 198 сайлау учаскесі  (050063, орталығы: "Алматы қаласы Білім басқармасының № 141 жалпы білім беретін</w:t>
      </w:r>
      <w:r>
        <w:br/>
      </w:r>
      <w:r>
        <w:rPr>
          <w:rFonts w:ascii="Times New Roman"/>
          <w:b/>
          <w:i w:val="false"/>
          <w:color w:val="000000"/>
        </w:rPr>
        <w:t>мектеп" коммуналдық мемлекеттік мекемесі, Жетiсу-2 шағынауданы, 8-Б үй)</w:t>
      </w:r>
    </w:p>
    <w:p>
      <w:pPr>
        <w:spacing w:after="0"/>
        <w:ind w:left="0"/>
        <w:jc w:val="both"/>
      </w:pPr>
      <w:r>
        <w:rPr>
          <w:rFonts w:ascii="Times New Roman"/>
          <w:b w:val="false"/>
          <w:i w:val="false"/>
          <w:color w:val="000000"/>
          <w:sz w:val="28"/>
        </w:rPr>
        <w:t>
      Шекарасы: Жетысу-1 шағынаудан: №№ 10, 11, 12, 13, 14, 15, 16, 17, 18, 19, 20, 21, 22, 23, 24, 25, 26, 27, 28, 29 үйлер.</w:t>
      </w:r>
    </w:p>
    <w:p>
      <w:pPr>
        <w:spacing w:after="0"/>
        <w:ind w:left="0"/>
        <w:jc w:val="left"/>
      </w:pPr>
      <w:r>
        <w:rPr>
          <w:rFonts w:ascii="Times New Roman"/>
          <w:b/>
          <w:i w:val="false"/>
          <w:color w:val="000000"/>
        </w:rPr>
        <w:t xml:space="preserve"> № 199 сайлау учаскесi  (050063, орталығы: "Алматы қаласы Білім басқармасының Әлеуметтік мекемелердің</w:t>
      </w:r>
      <w:r>
        <w:br/>
      </w:r>
      <w:r>
        <w:rPr>
          <w:rFonts w:ascii="Times New Roman"/>
          <w:b/>
          <w:i w:val="false"/>
          <w:color w:val="000000"/>
        </w:rPr>
        <w:t>түлектерін бейімдеу және қолдау орталығы "Жастар үйі" коммуналдық мемлекеттік</w:t>
      </w:r>
      <w:r>
        <w:br/>
      </w:r>
      <w:r>
        <w:rPr>
          <w:rFonts w:ascii="Times New Roman"/>
          <w:b/>
          <w:i w:val="false"/>
          <w:color w:val="000000"/>
        </w:rPr>
        <w:t>мекемесі, Жетiсу-2 шағынауданы, 79 үй)</w:t>
      </w:r>
    </w:p>
    <w:p>
      <w:pPr>
        <w:spacing w:after="0"/>
        <w:ind w:left="0"/>
        <w:jc w:val="both"/>
      </w:pPr>
      <w:r>
        <w:rPr>
          <w:rFonts w:ascii="Times New Roman"/>
          <w:b w:val="false"/>
          <w:i w:val="false"/>
          <w:color w:val="000000"/>
          <w:sz w:val="28"/>
        </w:rPr>
        <w:t>
      Шекаралары: Жетiсу-2 шағынаудан: №№ 31, 32, 33, 34, 35, 36, 37, 38, 39, 40, 41, 42, 43, 44, 45, 46, 47, 48, 49, 50, 51, 52, 53, 54, 55, 79, 81, 85 үйлер.</w:t>
      </w:r>
    </w:p>
    <w:p>
      <w:pPr>
        <w:spacing w:after="0"/>
        <w:ind w:left="0"/>
        <w:jc w:val="left"/>
      </w:pPr>
      <w:r>
        <w:rPr>
          <w:rFonts w:ascii="Times New Roman"/>
          <w:b/>
          <w:i w:val="false"/>
          <w:color w:val="000000"/>
        </w:rPr>
        <w:t xml:space="preserve"> № 200 сайлау учаскесi  (050063, орталығы: Қазақ жол қатынастары университеті,</w:t>
      </w:r>
      <w:r>
        <w:br/>
      </w:r>
      <w:r>
        <w:rPr>
          <w:rFonts w:ascii="Times New Roman"/>
          <w:b/>
          <w:i w:val="false"/>
          <w:color w:val="000000"/>
        </w:rPr>
        <w:t>Жетiсу-1 шағынауданы, 32-А үй)</w:t>
      </w:r>
    </w:p>
    <w:p>
      <w:pPr>
        <w:spacing w:after="0"/>
        <w:ind w:left="0"/>
        <w:jc w:val="both"/>
      </w:pPr>
      <w:r>
        <w:rPr>
          <w:rFonts w:ascii="Times New Roman"/>
          <w:b w:val="false"/>
          <w:i w:val="false"/>
          <w:color w:val="000000"/>
          <w:sz w:val="28"/>
        </w:rPr>
        <w:t>
      Шекаралары: Жетiсу-3 шағынауданы, №№ 1, 2, 3, 4, 5, 6, 7 үйлерді қоспай.</w:t>
      </w:r>
    </w:p>
    <w:p>
      <w:pPr>
        <w:spacing w:after="0"/>
        <w:ind w:left="0"/>
        <w:jc w:val="left"/>
      </w:pPr>
      <w:r>
        <w:rPr>
          <w:rFonts w:ascii="Times New Roman"/>
          <w:b/>
          <w:i w:val="false"/>
          <w:color w:val="000000"/>
        </w:rPr>
        <w:t xml:space="preserve"> № 201 сайлау учаскесi  (050063, орталығы: "Алматы қаласы Білім басқармасының № 155 жалпы білім беретін</w:t>
      </w:r>
      <w:r>
        <w:br/>
      </w:r>
      <w:r>
        <w:rPr>
          <w:rFonts w:ascii="Times New Roman"/>
          <w:b/>
          <w:i w:val="false"/>
          <w:color w:val="000000"/>
        </w:rPr>
        <w:t>мектеп" коммуналдық мемлекеттік мекемесі, Достық шағынауданы, Садуақасов</w:t>
      </w:r>
      <w:r>
        <w:br/>
      </w:r>
      <w:r>
        <w:rPr>
          <w:rFonts w:ascii="Times New Roman"/>
          <w:b/>
          <w:i w:val="false"/>
          <w:color w:val="000000"/>
        </w:rPr>
        <w:t>көшесi, 29 үй)</w:t>
      </w:r>
    </w:p>
    <w:p>
      <w:pPr>
        <w:spacing w:after="0"/>
        <w:ind w:left="0"/>
        <w:jc w:val="both"/>
      </w:pPr>
      <w:r>
        <w:rPr>
          <w:rFonts w:ascii="Times New Roman"/>
          <w:b w:val="false"/>
          <w:i w:val="false"/>
          <w:color w:val="000000"/>
          <w:sz w:val="28"/>
        </w:rPr>
        <w:t>
      Шекаралары: Жетiсу-4 шағынауданы – түгел.</w:t>
      </w:r>
    </w:p>
    <w:p>
      <w:pPr>
        <w:spacing w:after="0"/>
        <w:ind w:left="0"/>
        <w:jc w:val="left"/>
      </w:pPr>
      <w:r>
        <w:rPr>
          <w:rFonts w:ascii="Times New Roman"/>
          <w:b/>
          <w:i w:val="false"/>
          <w:color w:val="000000"/>
        </w:rPr>
        <w:t xml:space="preserve"> № 202 сайлау учаскесi  (050063, орталығы: "Алматы қаласы Білім басқармасының № 117 жалпы білім беретін</w:t>
      </w:r>
      <w:r>
        <w:br/>
      </w:r>
      <w:r>
        <w:rPr>
          <w:rFonts w:ascii="Times New Roman"/>
          <w:b/>
          <w:i w:val="false"/>
          <w:color w:val="000000"/>
        </w:rPr>
        <w:t>мектеп" коммуналдық мемлекеттік мекемесі, Жетысу-2 шағынауданы, 2 үй)</w:t>
      </w:r>
    </w:p>
    <w:p>
      <w:pPr>
        <w:spacing w:after="0"/>
        <w:ind w:left="0"/>
        <w:jc w:val="both"/>
      </w:pPr>
      <w:r>
        <w:rPr>
          <w:rFonts w:ascii="Times New Roman"/>
          <w:b w:val="false"/>
          <w:i w:val="false"/>
          <w:color w:val="000000"/>
          <w:sz w:val="28"/>
        </w:rPr>
        <w:t>
      Шекаралары: Жетісу-2 шағынаудан: №№ 56, 57, 58, 59,60, 61, 62, 63, 64, 65, 66, 67, 68, 69, 70, 70-А, 71, 72,73, 74, 75, 76, 77, 78, 80 үйлер.</w:t>
      </w:r>
    </w:p>
    <w:p>
      <w:pPr>
        <w:spacing w:after="0"/>
        <w:ind w:left="0"/>
        <w:jc w:val="left"/>
      </w:pPr>
      <w:r>
        <w:rPr>
          <w:rFonts w:ascii="Times New Roman"/>
          <w:b/>
          <w:i w:val="false"/>
          <w:color w:val="000000"/>
        </w:rPr>
        <w:t xml:space="preserve"> № 203 сайлау учаскесi  (050063, орталығы: Қазақ қатынас жолдары университеті,</w:t>
      </w:r>
      <w:r>
        <w:br/>
      </w:r>
      <w:r>
        <w:rPr>
          <w:rFonts w:ascii="Times New Roman"/>
          <w:b/>
          <w:i w:val="false"/>
          <w:color w:val="000000"/>
        </w:rPr>
        <w:t>Жетiсу-1 шағынауданы, 32-А үй)</w:t>
      </w:r>
    </w:p>
    <w:p>
      <w:pPr>
        <w:spacing w:after="0"/>
        <w:ind w:left="0"/>
        <w:jc w:val="both"/>
      </w:pPr>
      <w:r>
        <w:rPr>
          <w:rFonts w:ascii="Times New Roman"/>
          <w:b w:val="false"/>
          <w:i w:val="false"/>
          <w:color w:val="000000"/>
          <w:sz w:val="28"/>
        </w:rPr>
        <w:t>
      Шекаралары: Жетісу-1 шағынаудан: №№ 30, 31, 32, 33, 33-А, 34, 35, 36, 37, 38, 40, 41, 42, 44, 45, 46, 47, 48, 49, 50, 51, 52, 53, 54, 55 үйлер, Жетісу-3 шағынауданы: №№ 1, 2, 3, 4, 5, 6, 7 үйлерді қоса.</w:t>
      </w:r>
    </w:p>
    <w:p>
      <w:pPr>
        <w:spacing w:after="0"/>
        <w:ind w:left="0"/>
        <w:jc w:val="left"/>
      </w:pPr>
      <w:r>
        <w:rPr>
          <w:rFonts w:ascii="Times New Roman"/>
          <w:b/>
          <w:i w:val="false"/>
          <w:color w:val="000000"/>
        </w:rPr>
        <w:t xml:space="preserve"> № 204 сайлау учаскесi  (050063, орталығы: Шарушылық жүргізу құқығындағы "№ 15 қалалық емхана"</w:t>
      </w:r>
      <w:r>
        <w:br/>
      </w:r>
      <w:r>
        <w:rPr>
          <w:rFonts w:ascii="Times New Roman"/>
          <w:b/>
          <w:i w:val="false"/>
          <w:color w:val="000000"/>
        </w:rPr>
        <w:t>мемлекетік коммуналдық мекемесі, Достық шағынауданы, Ильич көшесi, 17-А үй)</w:t>
      </w:r>
    </w:p>
    <w:p>
      <w:pPr>
        <w:spacing w:after="0"/>
        <w:ind w:left="0"/>
        <w:jc w:val="both"/>
      </w:pPr>
      <w:r>
        <w:rPr>
          <w:rFonts w:ascii="Times New Roman"/>
          <w:b w:val="false"/>
          <w:i w:val="false"/>
          <w:color w:val="000000"/>
          <w:sz w:val="28"/>
        </w:rPr>
        <w:t>
      Шекаралары: Достық шағынауданындағы Науметов көшесiнен Садуақасов көшесiнiң батыс жағымен солтүстік бағытқа қарай, Достық шағынауданындағы Сыйластық көшесiне (бұрынғы Киевская көшесіне) дейiн. Достық шағынауданындағы Сыйластық көшесінің (бұрынғы Киевская көшесінің) оңтүстік жағымен, шығыс бағытқа қарай, Қарғалы өзеніне дейін. Қарғалы өзенінің шығыс жағалауымен оңтүстік бағытқа қарай, Достық шағынауданындағы Науметов көшесіне дейін. Достық шағынауданындағы Науметов көшесінің солтүстік жағымен, шығыс бағытқа қарай Достық шағынауданындағы Сәдуақасов көшесiне дейiн (Достық шағынауданының Сәдуақасов көшесiндегі барлық үйді қоса)</w:t>
      </w:r>
    </w:p>
    <w:p>
      <w:pPr>
        <w:spacing w:after="0"/>
        <w:ind w:left="0"/>
        <w:jc w:val="left"/>
      </w:pPr>
      <w:r>
        <w:rPr>
          <w:rFonts w:ascii="Times New Roman"/>
          <w:b/>
          <w:i w:val="false"/>
          <w:color w:val="000000"/>
        </w:rPr>
        <w:t xml:space="preserve"> № 205 сайлау учаскесi  (050063, орталығы: "Алматы қаласы Білім басқармасының № 141 жалпы білім беретін</w:t>
      </w:r>
      <w:r>
        <w:br/>
      </w:r>
      <w:r>
        <w:rPr>
          <w:rFonts w:ascii="Times New Roman"/>
          <w:b/>
          <w:i w:val="false"/>
          <w:color w:val="000000"/>
        </w:rPr>
        <w:t>мектеп" коммуналдық мемлекеттік мекемесі, Жетiсу-2 шағынауданы, 8-Б үй)</w:t>
      </w:r>
    </w:p>
    <w:p>
      <w:pPr>
        <w:spacing w:after="0"/>
        <w:ind w:left="0"/>
        <w:jc w:val="both"/>
      </w:pPr>
      <w:r>
        <w:rPr>
          <w:rFonts w:ascii="Times New Roman"/>
          <w:b w:val="false"/>
          <w:i w:val="false"/>
          <w:color w:val="000000"/>
          <w:sz w:val="28"/>
        </w:rPr>
        <w:t>
      Шекаралары: Достық шағынауданындағы Паклиевская көшесiнен, Достық шағынауданындағы Садуақасов көшесiнiң батыс жағымен, солтүстік бағытқа қарай, Достық шағынауданындағы Науметов көшесiне дейiн. Достық шағынауданындағы Науметов көшесінің оңтүстік жағымен, батыс бағытқа қарай, Қарғалы өзеніне дейін. Қарғалы өзенінің шығыс жағалауымен, оңтүстік бағытқа қарай, Достық шағынауданындағы Паклиевская көшесіне дейін. Достық шағынауданындағы Паклиевская көшесінің оңтүстік жағымен, шығыс бағытқа қарай, Достық шағынауданындағы Сәдуақасов көшесiне дейiн.</w:t>
      </w:r>
    </w:p>
    <w:p>
      <w:pPr>
        <w:spacing w:after="0"/>
        <w:ind w:left="0"/>
        <w:jc w:val="left"/>
      </w:pPr>
      <w:r>
        <w:rPr>
          <w:rFonts w:ascii="Times New Roman"/>
          <w:b/>
          <w:i w:val="false"/>
          <w:color w:val="000000"/>
        </w:rPr>
        <w:t xml:space="preserve"> № 206 сайлау учаскесi  (050063, орталығы: "Алматы қаласы Білім басқармасының № 155 жалпы білім беретін</w:t>
      </w:r>
      <w:r>
        <w:br/>
      </w:r>
      <w:r>
        <w:rPr>
          <w:rFonts w:ascii="Times New Roman"/>
          <w:b/>
          <w:i w:val="false"/>
          <w:color w:val="000000"/>
        </w:rPr>
        <w:t>мектеп" коммуналдық мемлекеттік мекемесі, Достық шағынауданы, Садуақасов</w:t>
      </w:r>
      <w:r>
        <w:br/>
      </w:r>
      <w:r>
        <w:rPr>
          <w:rFonts w:ascii="Times New Roman"/>
          <w:b/>
          <w:i w:val="false"/>
          <w:color w:val="000000"/>
        </w:rPr>
        <w:t>көшесi, 29 үй)</w:t>
      </w:r>
    </w:p>
    <w:p>
      <w:pPr>
        <w:spacing w:after="0"/>
        <w:ind w:left="0"/>
        <w:jc w:val="both"/>
      </w:pPr>
      <w:r>
        <w:rPr>
          <w:rFonts w:ascii="Times New Roman"/>
          <w:b w:val="false"/>
          <w:i w:val="false"/>
          <w:color w:val="000000"/>
          <w:sz w:val="28"/>
        </w:rPr>
        <w:t>
      Шекаралары: Достық шағынауданындағы Паклиевская көшесiнен, Достық шағынауданындағы Садуақасов көшесiнiң батыс жағымен, оңтүстік бағытқа қарай, Достық шағынауданындағы Рабат көшесiне (бұрынғы Пригородная көшесiне) дейiн. (Сәдуақасов көшесіндегі №№ 173, 175, 175-А, 177, 179, 181 үйлерді қоса). Достық шағынауданындағы Рабат көшесiнің (бұрынғы Пригородная көшесiнің) батыс жағымен, оңтүстік бағытқа қарай, Шаляпин көшесiне дейiн. Шаляпин көшесiнiң солтүстiк жағымен, батыс бағытқа қарай, Қарғалы өзеніне дейін. Қарғалы өзенінің шығыс жағалауымен, солтүстік бағытқа қарай, Достық шағынауданындағы Паклиевская көшесiне дейін. Достық шағынауданындағы Паклиевская көшесiнің оңтүстік жағымен, шығыс бағытқа қарай, Достық шағынауданындағы Сәдуақасов көшесіне дейін.</w:t>
      </w:r>
    </w:p>
    <w:p>
      <w:pPr>
        <w:spacing w:after="0"/>
        <w:ind w:left="0"/>
        <w:jc w:val="left"/>
      </w:pPr>
      <w:r>
        <w:rPr>
          <w:rFonts w:ascii="Times New Roman"/>
          <w:b/>
          <w:i w:val="false"/>
          <w:color w:val="000000"/>
        </w:rPr>
        <w:t xml:space="preserve"> № 207 сайлау учаскесi  (050031, орталығы: "Алматы қаласы Білім басқармасының мамандандырылған</w:t>
      </w:r>
      <w:r>
        <w:br/>
      </w:r>
      <w:r>
        <w:rPr>
          <w:rFonts w:ascii="Times New Roman"/>
          <w:b/>
          <w:i w:val="false"/>
          <w:color w:val="000000"/>
        </w:rPr>
        <w:t>"Білім-Инновация" лицей-интернаты" коммуналдық мемлекеттік мекемесі, Ақсай-3Б</w:t>
      </w:r>
      <w:r>
        <w:br/>
      </w:r>
      <w:r>
        <w:rPr>
          <w:rFonts w:ascii="Times New Roman"/>
          <w:b/>
          <w:i w:val="false"/>
          <w:color w:val="000000"/>
        </w:rPr>
        <w:t>шағынауданы, 27 үй)</w:t>
      </w:r>
    </w:p>
    <w:p>
      <w:pPr>
        <w:spacing w:after="0"/>
        <w:ind w:left="0"/>
        <w:jc w:val="both"/>
      </w:pPr>
      <w:r>
        <w:rPr>
          <w:rFonts w:ascii="Times New Roman"/>
          <w:b w:val="false"/>
          <w:i w:val="false"/>
          <w:color w:val="000000"/>
          <w:sz w:val="28"/>
        </w:rPr>
        <w:t>
      Шекаралары: Достық шағынауданындағы Трудовая көшесінен, Достық шағынауданындағы Сәдуақасов көшесінің батыс жағымен, солтүстік бағытқа қарай, Достық шағынауданындағы Сейхұн көшесіне (бұрынғы Ташкентский тұйығына) дейін. Достық шағынауданындағы Сейхұн көшесінің (бұрынғы Ташкентский тұйығының) оңтүстік жағымен, батыс бағытқа қарай, Достық шағынауданындағы Яссауи көшесіне дейін. Достық шағынауданындағы Яссауи көшесінің батыс жағымен, Ақсай 3-Б шағынауданының шекарасына дейін. Ақсай 3-Б шағынауданының шекарасымен, оны қоспай, Алтын бесік шағынауданының шекарасына дейін, Алтын бесік шағынауданының шекарасының шығыс жағымен, солтүстікке қарай, Алматы-Бішкек тас жолына дейін. Алматы-Бішкек тас жолының оңтүстік жағымен, Қарғалы өзеніне дейін. Қарғалы өзенінің шығыс жағалауымен, оңтүстік бағытқа қарай, Достық шағынауданындағы Трудовая көшесіне дейін. Достық шағынауданындағы Трудовая көшесінің солтүстік жағымен, шығыс бағытқа қарай, Достық шағынауданындағы Сәдуақасов көшесіне дейін.</w:t>
      </w:r>
    </w:p>
    <w:p>
      <w:pPr>
        <w:spacing w:after="0"/>
        <w:ind w:left="0"/>
        <w:jc w:val="left"/>
      </w:pPr>
      <w:r>
        <w:rPr>
          <w:rFonts w:ascii="Times New Roman"/>
          <w:b/>
          <w:i w:val="false"/>
          <w:color w:val="000000"/>
        </w:rPr>
        <w:t xml:space="preserve"> № 208 сайлау учаскесi  (050036, орталығы: "№ 3 Арнаулы әлеуметтік қызметтер көрсету орталығы"</w:t>
      </w:r>
      <w:r>
        <w:br/>
      </w:r>
      <w:r>
        <w:rPr>
          <w:rFonts w:ascii="Times New Roman"/>
          <w:b/>
          <w:i w:val="false"/>
          <w:color w:val="000000"/>
        </w:rPr>
        <w:t>коммуналдық мемлекеттік мекемесі, Мамыр-7 шағынауданы, 8-А үй).</w:t>
      </w:r>
    </w:p>
    <w:p>
      <w:pPr>
        <w:spacing w:after="0"/>
        <w:ind w:left="0"/>
        <w:jc w:val="both"/>
      </w:pPr>
      <w:r>
        <w:rPr>
          <w:rFonts w:ascii="Times New Roman"/>
          <w:b w:val="false"/>
          <w:i w:val="false"/>
          <w:color w:val="000000"/>
          <w:sz w:val="28"/>
        </w:rPr>
        <w:t>
      Шекаралары: Мамыр-7 шағынауданы түгел, Мамыр-1 шағынауданы: №№ 1, 2, 3, 4, 5, 6, 7, 8, 9, 10, 13, 19, 20 үйлерді қоса.</w:t>
      </w:r>
    </w:p>
    <w:p>
      <w:pPr>
        <w:spacing w:after="0"/>
        <w:ind w:left="0"/>
        <w:jc w:val="left"/>
      </w:pPr>
      <w:r>
        <w:rPr>
          <w:rFonts w:ascii="Times New Roman"/>
          <w:b/>
          <w:i w:val="false"/>
          <w:color w:val="000000"/>
        </w:rPr>
        <w:t xml:space="preserve"> № 209 сайлау учаскесi  (050036, орталығы: "Алматы қаласы Білім басқармасының №173 мектеп-лицейі"</w:t>
      </w:r>
      <w:r>
        <w:br/>
      </w:r>
      <w:r>
        <w:rPr>
          <w:rFonts w:ascii="Times New Roman"/>
          <w:b/>
          <w:i w:val="false"/>
          <w:color w:val="000000"/>
        </w:rPr>
        <w:t>коммуналдық мемлекеттік мекемесі, Мамыр-1 шағынауданы, 21 үй)</w:t>
      </w:r>
    </w:p>
    <w:p>
      <w:pPr>
        <w:spacing w:after="0"/>
        <w:ind w:left="0"/>
        <w:jc w:val="both"/>
      </w:pPr>
      <w:r>
        <w:rPr>
          <w:rFonts w:ascii="Times New Roman"/>
          <w:b w:val="false"/>
          <w:i w:val="false"/>
          <w:color w:val="000000"/>
          <w:sz w:val="28"/>
        </w:rPr>
        <w:t>
      Шекаралары: Мамыр-1 шағынаудан: №№ 11, 12, 14, 15, 16, 17, 18, 21/2, 27 үйлер, Мамыр-2 шағынаудан: №№ 1, 2, 3, 4, 5, 6, 7, 8, 9, 10 үйлер.</w:t>
      </w:r>
    </w:p>
    <w:p>
      <w:pPr>
        <w:spacing w:after="0"/>
        <w:ind w:left="0"/>
        <w:jc w:val="left"/>
      </w:pPr>
      <w:r>
        <w:rPr>
          <w:rFonts w:ascii="Times New Roman"/>
          <w:b/>
          <w:i w:val="false"/>
          <w:color w:val="000000"/>
        </w:rPr>
        <w:t xml:space="preserve"> № 210 сайлау учаскесi  (050036, орталығы: "Алматы қаласы Білім басқармасының № 173 мектеп-лицейі"</w:t>
      </w:r>
      <w:r>
        <w:br/>
      </w:r>
      <w:r>
        <w:rPr>
          <w:rFonts w:ascii="Times New Roman"/>
          <w:b/>
          <w:i w:val="false"/>
          <w:color w:val="000000"/>
        </w:rPr>
        <w:t>коммуналдық мемлекеттік мекемесі, Мамыр-1 шағынауданы, 21 үй)</w:t>
      </w:r>
    </w:p>
    <w:p>
      <w:pPr>
        <w:spacing w:after="0"/>
        <w:ind w:left="0"/>
        <w:jc w:val="both"/>
      </w:pPr>
      <w:r>
        <w:rPr>
          <w:rFonts w:ascii="Times New Roman"/>
          <w:b w:val="false"/>
          <w:i w:val="false"/>
          <w:color w:val="000000"/>
          <w:sz w:val="28"/>
        </w:rPr>
        <w:t>
      Шекаралары: Мамыр-3 шағынауданындағы №№ 1, 2, 2-А, 3, 4, 4-А, 5, 6, 7, 8, 9, 11, 12, 13, 14, 15, 16, 17, 17/1, 18, 19, 20, 21, 22, 23, 24 үйлер, Мамыр-2 шағынауданындағы №№ 11, 12, 13, 14, 15, 16, 18, 18-А, 19, 20 үйлер.</w:t>
      </w:r>
    </w:p>
    <w:p>
      <w:pPr>
        <w:spacing w:after="0"/>
        <w:ind w:left="0"/>
        <w:jc w:val="left"/>
      </w:pPr>
      <w:r>
        <w:rPr>
          <w:rFonts w:ascii="Times New Roman"/>
          <w:b/>
          <w:i w:val="false"/>
          <w:color w:val="000000"/>
        </w:rPr>
        <w:t xml:space="preserve"> № 211 сайлау учаскесi  (050036, орталығы: "Алматы қаласы Білім басқармасының № 173 мектеп-лицейі"</w:t>
      </w:r>
      <w:r>
        <w:br/>
      </w:r>
      <w:r>
        <w:rPr>
          <w:rFonts w:ascii="Times New Roman"/>
          <w:b/>
          <w:i w:val="false"/>
          <w:color w:val="000000"/>
        </w:rPr>
        <w:t>коммуналдық мемлекеттік мекемесі, Мамыр-1 шағынауданы, 21 үй)</w:t>
      </w:r>
    </w:p>
    <w:p>
      <w:pPr>
        <w:spacing w:after="0"/>
        <w:ind w:left="0"/>
        <w:jc w:val="both"/>
      </w:pPr>
      <w:r>
        <w:rPr>
          <w:rFonts w:ascii="Times New Roman"/>
          <w:b w:val="false"/>
          <w:i w:val="false"/>
          <w:color w:val="000000"/>
          <w:sz w:val="28"/>
        </w:rPr>
        <w:t>
      Шекаралары: Мамыр-4 шағынауданы – түгел</w:t>
      </w:r>
    </w:p>
    <w:p>
      <w:pPr>
        <w:spacing w:after="0"/>
        <w:ind w:left="0"/>
        <w:jc w:val="left"/>
      </w:pPr>
      <w:r>
        <w:rPr>
          <w:rFonts w:ascii="Times New Roman"/>
          <w:b/>
          <w:i w:val="false"/>
          <w:color w:val="000000"/>
        </w:rPr>
        <w:t xml:space="preserve"> № 212 сайлау учаскесi  (050036, орталығы: "№ 3 Арнаулы әлеуметтік қызметтер көрсету орталығы"</w:t>
      </w:r>
      <w:r>
        <w:br/>
      </w:r>
      <w:r>
        <w:rPr>
          <w:rFonts w:ascii="Times New Roman"/>
          <w:b/>
          <w:i w:val="false"/>
          <w:color w:val="000000"/>
        </w:rPr>
        <w:t>коммуналдық мемлекеттік мекемесі, Мамыр-7 шағынауданы, 8-А үй). № 213 сайлау учаскесi  (050052, орталығы: "Алматы қаласы Білім басқармасының № 158 жалпы білім беретін</w:t>
      </w:r>
      <w:r>
        <w:br/>
      </w:r>
      <w:r>
        <w:rPr>
          <w:rFonts w:ascii="Times New Roman"/>
          <w:b/>
          <w:i w:val="false"/>
          <w:color w:val="000000"/>
        </w:rPr>
        <w:t>мектеп" коммуналдық мемлекеттік мекемесі, Мамыр шағынауданы, Степная көшесі, 8</w:t>
      </w:r>
      <w:r>
        <w:br/>
      </w:r>
      <w:r>
        <w:rPr>
          <w:rFonts w:ascii="Times New Roman"/>
          <w:b/>
          <w:i w:val="false"/>
          <w:color w:val="000000"/>
        </w:rPr>
        <w:t>үй)</w:t>
      </w:r>
    </w:p>
    <w:p>
      <w:pPr>
        <w:spacing w:after="0"/>
        <w:ind w:left="0"/>
        <w:jc w:val="both"/>
      </w:pPr>
      <w:r>
        <w:rPr>
          <w:rFonts w:ascii="Times New Roman"/>
          <w:b w:val="false"/>
          <w:i w:val="false"/>
          <w:color w:val="000000"/>
          <w:sz w:val="28"/>
        </w:rPr>
        <w:t>
      Шекаралары: Қарғалы өзенінен бастап, Жандосов көшесiнiң солтүстiк жағымен шығыс бағытқа қарай Таугүл шағынауданының Ықылас көшесiне (бұрынғы Центральная көшесiне) дейін. Таугүл шағынауданындағы Ықылас көшесiнің (бұрынғы Центральная көшесiнің) батыс жағымен, солтүстік бағытқа қарай Таугүл шағынауданының Тайбурыл көшесiне (бұрынғы Новостройка көшесiне) дейiн, Таугүл шағынауданының Ықылас көшесінің (бұрынғы Центральная көшесінің) №№ 1, 7-А, 7-Б, 7-Д, 7-Е, 8, 8-А, 8-Б, 8-В, 8-Е, 8/1, 8В/1 үйлерін қоса. Таугүл шағынауданының Тайбурыл көшесiнің (бұрынғы Новостройка көшесiнің) оңтүстік жағымен, батыс бағытқа қарай, Қарғалы өзеніне дейін, Жазира көшесінің (бұрынғы Школьный көшесінің) және Қоржын көшесінің (бұрынғы ПМК-610 көшесінің) үйлерін қоспай. Қарғалы өзенінің шығыс жағалауымен оңтүстік бағытқа қарай Жандосов көшесіне дейін.</w:t>
      </w:r>
    </w:p>
    <w:p>
      <w:pPr>
        <w:spacing w:after="0"/>
        <w:ind w:left="0"/>
        <w:jc w:val="left"/>
      </w:pPr>
      <w:r>
        <w:rPr>
          <w:rFonts w:ascii="Times New Roman"/>
          <w:b/>
          <w:i w:val="false"/>
          <w:color w:val="000000"/>
        </w:rPr>
        <w:t xml:space="preserve"> № 214 сайлау учаскесi  (050052, орталығы: "Алматы қаласы Білім басқармасының № 158 жалпы білім беретін</w:t>
      </w:r>
      <w:r>
        <w:br/>
      </w:r>
      <w:r>
        <w:rPr>
          <w:rFonts w:ascii="Times New Roman"/>
          <w:b/>
          <w:i w:val="false"/>
          <w:color w:val="000000"/>
        </w:rPr>
        <w:t>мектеп" коммуналдық мемлекеттік мекемесі, Мамыр шағынауданы, Степная көшесі, 8</w:t>
      </w:r>
      <w:r>
        <w:br/>
      </w:r>
      <w:r>
        <w:rPr>
          <w:rFonts w:ascii="Times New Roman"/>
          <w:b/>
          <w:i w:val="false"/>
          <w:color w:val="000000"/>
        </w:rPr>
        <w:t>үй)</w:t>
      </w:r>
    </w:p>
    <w:p>
      <w:pPr>
        <w:spacing w:after="0"/>
        <w:ind w:left="0"/>
        <w:jc w:val="both"/>
      </w:pPr>
      <w:r>
        <w:rPr>
          <w:rFonts w:ascii="Times New Roman"/>
          <w:b w:val="false"/>
          <w:i w:val="false"/>
          <w:color w:val="000000"/>
          <w:sz w:val="28"/>
        </w:rPr>
        <w:t>
      Шекаралары: Шаляпин көшесінен бастап Бауыржан Момышұлы көшесінің батыс жағымен оңтүстік бағытқа қарай Таугүл шағынауданының Тайбурыл көшесіне (бұрынғы Новостройка көшесіне) дейін. Таугүл шағынауданының Тайбурыл көшесінің (бұрынғы Новостройка көшесінің) оңтүстік жағымен батыс бағытқа қарай, Қарғалы өзеніне дейін, Жазира шағынауданының (бұрынғы Школьный шағынауданының) барлық үйлерін, Ғылыми аграрлық органика орталық институтының Алматылық филиалының (ҒАООИАФ) №№ 1, 2, 3, 4 үйлерін және Қоржын көшесінің (бұрынғы көшесінің ПМК-610) үйлерін қоса алғанда. Қарғалы өзенінің шығыс жағалауымен, солтүстік бағытқа қарай, Шаляпин көшесіне дейін. Шаляпин көшесінің оңтүстік жағымен, шығыс бағытқа қарай, Бауыржан Момышұлы көшесіне дейін.</w:t>
      </w:r>
    </w:p>
    <w:p>
      <w:pPr>
        <w:spacing w:after="0"/>
        <w:ind w:left="0"/>
        <w:jc w:val="left"/>
      </w:pPr>
      <w:r>
        <w:rPr>
          <w:rFonts w:ascii="Times New Roman"/>
          <w:b/>
          <w:i w:val="false"/>
          <w:color w:val="000000"/>
        </w:rPr>
        <w:t xml:space="preserve"> № 215 сайлау учаскесi  (050052, орталығы: "Ғалым" қазақ ұлттық гимназиясы" мемлекеттік емес мекемесі,</w:t>
      </w:r>
      <w:r>
        <w:br/>
      </w:r>
      <w:r>
        <w:rPr>
          <w:rFonts w:ascii="Times New Roman"/>
          <w:b/>
          <w:i w:val="false"/>
          <w:color w:val="000000"/>
        </w:rPr>
        <w:t>Тепличная көшесі, 58 үй)</w:t>
      </w:r>
    </w:p>
    <w:p>
      <w:pPr>
        <w:spacing w:after="0"/>
        <w:ind w:left="0"/>
        <w:jc w:val="both"/>
      </w:pPr>
      <w:r>
        <w:rPr>
          <w:rFonts w:ascii="Times New Roman"/>
          <w:b w:val="false"/>
          <w:i w:val="false"/>
          <w:color w:val="000000"/>
          <w:sz w:val="28"/>
        </w:rPr>
        <w:t>
      Шекаралары: Саин көшесінен Жандосов көшесінің солтүстік жағымен батыс бағытқа қарай Таугүл шағынауданының Ықылас көшесіне дейін. Таугүл шағынауданының Ықылас көшесінің (бұрынғы Центральная көшесінің) шығыс жағымен Таугүл шағынауданының Тайбурыл көшесіне (бұрынғы Новостройка көшесіне) дейін. Таугүл шағынауданының Ықылас көшесінің (бұрынғы Центральная көшесінің) №№ 1, 7А, 7Б, 7Д, 7Е, 8, 8А, 8Б, 8В, 8Е, 8/1, 8В/1 үйлерін қоспай. Таугүл шағынауданының Тайбурыл көшесінің (бұрынғы Новостройка көшесінің) оңтүстік жағымен Бауыржан Момышұлы көшесіне дейін. Бауыржан Момышұлы көшесінің шығыс жағымен солтүстікке қарай Шаляпин көшесіне дейін. Шаляпин көшесінің оңтүстік жағымен шығыс бағытқа қарай, Саин көшесіне дейін. Саин көшесінің батыс жағымен оңтүстікке қарай Жандосов көшесіне дейін, Астана, Атамекен (бұрынғы Дубок-2 шағынауданын), Қуаныш (бұрынғы Тепличный шағынауданын) шағынаудандарын түгел қоса.</w:t>
      </w:r>
    </w:p>
    <w:p>
      <w:pPr>
        <w:spacing w:after="0"/>
        <w:ind w:left="0"/>
        <w:jc w:val="left"/>
      </w:pPr>
      <w:r>
        <w:rPr>
          <w:rFonts w:ascii="Times New Roman"/>
          <w:b/>
          <w:i w:val="false"/>
          <w:color w:val="000000"/>
        </w:rPr>
        <w:t xml:space="preserve"> № 554 сайлау учаскесi  (050063, орталығы: Қазақ қатынас жолдары университеті,</w:t>
      </w:r>
      <w:r>
        <w:br/>
      </w:r>
      <w:r>
        <w:rPr>
          <w:rFonts w:ascii="Times New Roman"/>
          <w:b/>
          <w:i w:val="false"/>
          <w:color w:val="000000"/>
        </w:rPr>
        <w:t>Мамыр-1 шағынауданы, 21/1 үй)</w:t>
      </w:r>
    </w:p>
    <w:p>
      <w:pPr>
        <w:spacing w:after="0"/>
        <w:ind w:left="0"/>
        <w:jc w:val="both"/>
      </w:pPr>
      <w:r>
        <w:rPr>
          <w:rFonts w:ascii="Times New Roman"/>
          <w:b w:val="false"/>
          <w:i w:val="false"/>
          <w:color w:val="000000"/>
          <w:sz w:val="28"/>
        </w:rPr>
        <w:t>
      Шекаралары: Мамыр-1 шағынауданы: №№ 29, 29/1, 29/2, 29/3, 29/4, 29/5, 29/6, 29/7, 29/8 үйлер.</w:t>
      </w:r>
    </w:p>
    <w:p>
      <w:pPr>
        <w:spacing w:after="0"/>
        <w:ind w:left="0"/>
        <w:jc w:val="left"/>
      </w:pPr>
      <w:r>
        <w:rPr>
          <w:rFonts w:ascii="Times New Roman"/>
          <w:b/>
          <w:i w:val="false"/>
          <w:color w:val="000000"/>
        </w:rPr>
        <w:t xml:space="preserve"> № 565 сайлау учаскесi  (050063, орталығы: "Алматы қаласы Білім басқармасының № 155 жалпы білім беретін</w:t>
      </w:r>
      <w:r>
        <w:br/>
      </w:r>
      <w:r>
        <w:rPr>
          <w:rFonts w:ascii="Times New Roman"/>
          <w:b/>
          <w:i w:val="false"/>
          <w:color w:val="000000"/>
        </w:rPr>
        <w:t>мектеп" коммуналдық мемлекеттік мекемесі, Достық шағынауданы, Садуақасов</w:t>
      </w:r>
      <w:r>
        <w:br/>
      </w:r>
      <w:r>
        <w:rPr>
          <w:rFonts w:ascii="Times New Roman"/>
          <w:b/>
          <w:i w:val="false"/>
          <w:color w:val="000000"/>
        </w:rPr>
        <w:t>көшесi, 27 үй)</w:t>
      </w:r>
    </w:p>
    <w:p>
      <w:pPr>
        <w:spacing w:after="0"/>
        <w:ind w:left="0"/>
        <w:jc w:val="both"/>
      </w:pPr>
      <w:r>
        <w:rPr>
          <w:rFonts w:ascii="Times New Roman"/>
          <w:b w:val="false"/>
          <w:i w:val="false"/>
          <w:color w:val="000000"/>
          <w:sz w:val="28"/>
        </w:rPr>
        <w:t>
      Шекаралары: Достық шағынауданының Сыйластық көшесінен (бұрынғы Киевская көшесінен) бастап, Достық шағынауданының Сәдуақасов көшесінің батыс жағымен, солтүстік бағытқа қарай, Достық шағынауданының Трудовая көшесіне дейін. Достық шағынауданының Трудовая көшесінің солтүстік жағымен, батыс бағыта қарай, Қарғалы өзеніне дейін. Қарғалы өзенінің шығыс жағалауымен, оңтүстік бағытқа қарай Достық шағынауданының Сыйластық көшесіне (бұрынғы Киевская көшесіне) дейін, Достық шағынауданының Сыйластық көшесінің (бұрынғы Киевская көшесінің) солтүстік жағымен, шығыс бағытқа қарай, Достық шағынауданының Сәдуақасов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w:t>
            </w:r>
            <w:r>
              <w:br/>
            </w:r>
            <w:r>
              <w:rPr>
                <w:rFonts w:ascii="Times New Roman"/>
                <w:b w:val="false"/>
                <w:i w:val="false"/>
                <w:color w:val="000000"/>
                <w:sz w:val="20"/>
              </w:rPr>
              <w:t>әкімінің 2019 жылғы "01"</w:t>
            </w:r>
            <w:r>
              <w:br/>
            </w:r>
            <w:r>
              <w:rPr>
                <w:rFonts w:ascii="Times New Roman"/>
                <w:b w:val="false"/>
                <w:i w:val="false"/>
                <w:color w:val="000000"/>
                <w:sz w:val="20"/>
              </w:rPr>
              <w:t>ақпандағы № 1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Алматы қаласы Әуезов ауданы әкімінің күші жойылған шешімдерінің Тізбесі</w:t>
      </w:r>
    </w:p>
    <w:bookmarkEnd w:id="7"/>
    <w:p>
      <w:pPr>
        <w:spacing w:after="0"/>
        <w:ind w:left="0"/>
        <w:jc w:val="both"/>
      </w:pPr>
      <w:r>
        <w:rPr>
          <w:rFonts w:ascii="Times New Roman"/>
          <w:b w:val="false"/>
          <w:i w:val="false"/>
          <w:color w:val="000000"/>
          <w:sz w:val="28"/>
        </w:rPr>
        <w:t xml:space="preserve">
      1. "Алматы қаласы Әуезов ауданы бойынша сайлау учаскелерін құру туралы" Алматы қаласы Әуезов ауданы әкімінің 2014 жылғы 21 сәуірдегі № 01-05/3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23 сәуірдегі № 1031 тіркелген, 2014 жылғы 29 сәуірде "Алматы ақшамы" газетінде, 2014 жылғы 29 сәуірде "Вечерний Алматы" газетінде жарияланған).</w:t>
      </w:r>
    </w:p>
    <w:p>
      <w:pPr>
        <w:spacing w:after="0"/>
        <w:ind w:left="0"/>
        <w:jc w:val="both"/>
      </w:pPr>
      <w:r>
        <w:rPr>
          <w:rFonts w:ascii="Times New Roman"/>
          <w:b w:val="false"/>
          <w:i w:val="false"/>
          <w:color w:val="000000"/>
          <w:sz w:val="28"/>
        </w:rPr>
        <w:t xml:space="preserve">
      2. "Алматы қаласы Әуезов ауданы бойынша сайлау учаскелерін құру туралы" Алматы қаласы Әуезов ауданы әкімінің 2014 жылғы 21 сәуірдегі № 01-05/3 шешіміне өзгерістер енгізу туралы" Алматы қаласы Әуезов ауданы әкімінің 2015 жылғы 25 ақпандағы № 01-05/1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27 ақпандағы № 1133 тіркелген, 2015 жылғы 28 ақпанда "Алматы ақшамы" газетінде, 2015 жылғы 28 ақпанда "Вечерний Алматы" газетінде жарияланған).</w:t>
      </w:r>
    </w:p>
    <w:p>
      <w:pPr>
        <w:spacing w:after="0"/>
        <w:ind w:left="0"/>
        <w:jc w:val="both"/>
      </w:pPr>
      <w:r>
        <w:rPr>
          <w:rFonts w:ascii="Times New Roman"/>
          <w:b w:val="false"/>
          <w:i w:val="false"/>
          <w:color w:val="000000"/>
          <w:sz w:val="28"/>
        </w:rPr>
        <w:t xml:space="preserve">
      3. "Алматы қаласы Әуезов ауданы бойынша сайлау учаскелерін құру туралы" Алматы қаласы Әуезов ауданы әкімінің 2014 жылғы 21 сәуірдегі № 01-05/3 шешіміне өзгерістер енгізу туралы" Алматы қаласы Әуезов ауданы әкімінің 2015 жылғы 16 қазандағы № 01-05/6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қазандағы № 1221 тіркелген, 2015 жылғы 24 қазанда "Алматы ақшамы" газетінде, 2015 жылғы 24 қазанда "Вечерний Алматы" газетінде жарияланған).</w:t>
      </w:r>
    </w:p>
    <w:p>
      <w:pPr>
        <w:spacing w:after="0"/>
        <w:ind w:left="0"/>
        <w:jc w:val="both"/>
      </w:pPr>
      <w:r>
        <w:rPr>
          <w:rFonts w:ascii="Times New Roman"/>
          <w:b w:val="false"/>
          <w:i w:val="false"/>
          <w:color w:val="000000"/>
          <w:sz w:val="28"/>
        </w:rPr>
        <w:t xml:space="preserve">
      4. "Алматы қаласы Әуезов ауданы бойынша сайлау учаскелерін құру туралы" Алматы қаласы Әуезов ауданы әкімінің 2014 жылғы 21 сәуірдегі № 01-05/3 шешіміне өзгерістер енгізу туралы" Алматы қаласы Әуезов ауданы әкімінің 2017 жылғы 15 наурыздағы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07 сәуірдегі № 1363 тіркелген, 2017 жылғы 11 сәуірде "Алматы ақшамы" газетінде, 2017 жылғы 11 сәуірде "Вечерний Алматы" газетінде жарияланған).</w:t>
      </w:r>
    </w:p>
    <w:p>
      <w:pPr>
        <w:spacing w:after="0"/>
        <w:ind w:left="0"/>
        <w:jc w:val="both"/>
      </w:pPr>
      <w:r>
        <w:rPr>
          <w:rFonts w:ascii="Times New Roman"/>
          <w:b w:val="false"/>
          <w:i w:val="false"/>
          <w:color w:val="000000"/>
          <w:sz w:val="28"/>
        </w:rPr>
        <w:t xml:space="preserve">
      5. "Алматы қаласы Әуезов ауданы бойынша сайлау учаскелерін құру туралы" Алматы қаласы Әуезов ауданы әкімінің 2014 жылғы 21 сәуірдегі № 01-05/3 шешіміне өзгерістер енгізу туралы" Алматы қаласы Әуезов ауданы әкімінің 2018 жылғы 12 ақпандағы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19 ақпандағы № 1452 тіркелген, 2018 жылғы 20 ақпанда "Алматы ақшамы" газетінде, 2018 жылғы 20 ақпанда "Вечерний Алматы" газетінде жарияланған).</w:t>
      </w:r>
    </w:p>
    <w:p>
      <w:pPr>
        <w:spacing w:after="0"/>
        <w:ind w:left="0"/>
        <w:jc w:val="both"/>
      </w:pPr>
      <w:r>
        <w:rPr>
          <w:rFonts w:ascii="Times New Roman"/>
          <w:b w:val="false"/>
          <w:i w:val="false"/>
          <w:color w:val="000000"/>
          <w:sz w:val="28"/>
        </w:rPr>
        <w:t xml:space="preserve">
      6. "Алматы қаласы Әуезов ауданы бойынша сайлау учаскелерін құру туралы" Алматы қаласы Әуезов ауданы әкімінің 2014 жылғы 21 сәуірдегі № 01-05/3 шешіміне өзгерістер енгізу туралы" Алматы қаласы Әуезов ауданы әкімінің 2018 жылғы 16 қарашадағы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19 қарашадағы № 1508 тіркелген, 2018 жылғы 24 қарашада "Алматы ақшамы" газетінде, 2018 жылғы 24 қарашада "Вечерний Алматы"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