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68982" w14:textId="6c689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Түрксіб ауданында сайлау учаскелерін құру туралы</w:t>
      </w:r>
    </w:p>
    <w:p>
      <w:pPr>
        <w:spacing w:after="0"/>
        <w:ind w:left="0"/>
        <w:jc w:val="both"/>
      </w:pPr>
      <w:r>
        <w:rPr>
          <w:rFonts w:ascii="Times New Roman"/>
          <w:b w:val="false"/>
          <w:i w:val="false"/>
          <w:color w:val="000000"/>
          <w:sz w:val="28"/>
        </w:rPr>
        <w:t>Алматы қаласы Түрксіб ауданы әкімінің 2019 жылғы 11 сәуірдегі № 01 шешімі. Алматы қаласы Әділет департаментінде 2019 жылғы 11 сәуірде № 1539 болып тіркелді.</w:t>
      </w:r>
    </w:p>
    <w:p>
      <w:pPr>
        <w:spacing w:after="0"/>
        <w:ind w:left="0"/>
        <w:jc w:val="both"/>
      </w:pPr>
      <w:bookmarkStart w:name="z2" w:id="0"/>
      <w:r>
        <w:rPr>
          <w:rFonts w:ascii="Times New Roman"/>
          <w:b w:val="false"/>
          <w:i w:val="false"/>
          <w:color w:val="000000"/>
          <w:sz w:val="28"/>
        </w:rPr>
        <w:t>
      Қазақстан Республикасының 1995 жылғы 28 кыркүйектегі "</w:t>
      </w:r>
      <w:r>
        <w:rPr>
          <w:rFonts w:ascii="Times New Roman"/>
          <w:b w:val="false"/>
          <w:i w:val="false"/>
          <w:color w:val="000000"/>
          <w:sz w:val="28"/>
        </w:rPr>
        <w:t>Қазақстан Республикасындағы сайлау туралы</w:t>
      </w:r>
      <w:r>
        <w:rPr>
          <w:rFonts w:ascii="Times New Roman"/>
          <w:b w:val="false"/>
          <w:i w:val="false"/>
          <w:color w:val="000000"/>
          <w:sz w:val="28"/>
        </w:rPr>
        <w:t xml:space="preserve">" Конституциялық Заңының </w:t>
      </w:r>
      <w:r>
        <w:rPr>
          <w:rFonts w:ascii="Times New Roman"/>
          <w:b w:val="false"/>
          <w:i w:val="false"/>
          <w:color w:val="000000"/>
          <w:sz w:val="28"/>
        </w:rPr>
        <w:t xml:space="preserve">23-бабына </w:t>
      </w:r>
      <w:r>
        <w:rPr>
          <w:rFonts w:ascii="Times New Roman"/>
          <w:b w:val="false"/>
          <w:i w:val="false"/>
          <w:color w:val="000000"/>
          <w:sz w:val="28"/>
        </w:rPr>
        <w:t xml:space="preserve"> және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Заңының 37-бабына сәйкес, Алматы қаласы Түрксіб ауданының әкімі ШЕШІМ ҚАБЫЛДАДЫ:</w:t>
      </w:r>
    </w:p>
    <w:bookmarkEnd w:id="0"/>
    <w:bookmarkStart w:name="z3" w:id="1"/>
    <w:p>
      <w:pPr>
        <w:spacing w:after="0"/>
        <w:ind w:left="0"/>
        <w:jc w:val="both"/>
      </w:pPr>
      <w:r>
        <w:rPr>
          <w:rFonts w:ascii="Times New Roman"/>
          <w:b w:val="false"/>
          <w:i w:val="false"/>
          <w:color w:val="000000"/>
          <w:sz w:val="28"/>
        </w:rPr>
        <w:t xml:space="preserve">
      1. Алматы қаласы Түрксіб ауданында сайлау учаскелері осы шешімнің </w:t>
      </w:r>
      <w:r>
        <w:rPr>
          <w:rFonts w:ascii="Times New Roman"/>
          <w:b w:val="false"/>
          <w:i w:val="false"/>
          <w:color w:val="000000"/>
          <w:sz w:val="28"/>
        </w:rPr>
        <w:t>№ 1 қосымшасына</w:t>
      </w:r>
      <w:r>
        <w:rPr>
          <w:rFonts w:ascii="Times New Roman"/>
          <w:b w:val="false"/>
          <w:i w:val="false"/>
          <w:color w:val="000000"/>
          <w:sz w:val="28"/>
        </w:rPr>
        <w:t xml:space="preserve"> сәйкес құрылсын.</w:t>
      </w:r>
    </w:p>
    <w:bookmarkEnd w:id="1"/>
    <w:bookmarkStart w:name="z4" w:id="2"/>
    <w:p>
      <w:pPr>
        <w:spacing w:after="0"/>
        <w:ind w:left="0"/>
        <w:jc w:val="both"/>
      </w:pPr>
      <w:r>
        <w:rPr>
          <w:rFonts w:ascii="Times New Roman"/>
          <w:b w:val="false"/>
          <w:i w:val="false"/>
          <w:color w:val="000000"/>
          <w:sz w:val="28"/>
        </w:rPr>
        <w:t xml:space="preserve">
      2. Алматы қаласы Түрксіб ауданы әкімінің шешімдерінің күші осы шешімнің </w:t>
      </w:r>
      <w:r>
        <w:rPr>
          <w:rFonts w:ascii="Times New Roman"/>
          <w:b w:val="false"/>
          <w:i w:val="false"/>
          <w:color w:val="000000"/>
          <w:sz w:val="28"/>
        </w:rPr>
        <w:t>№ 2 қосымшасына</w:t>
      </w:r>
      <w:r>
        <w:rPr>
          <w:rFonts w:ascii="Times New Roman"/>
          <w:b w:val="false"/>
          <w:i w:val="false"/>
          <w:color w:val="000000"/>
          <w:sz w:val="28"/>
        </w:rPr>
        <w:t xml:space="preserve"> сәйкес жойылсын.</w:t>
      </w:r>
    </w:p>
    <w:bookmarkEnd w:id="2"/>
    <w:bookmarkStart w:name="z5" w:id="3"/>
    <w:p>
      <w:pPr>
        <w:spacing w:after="0"/>
        <w:ind w:left="0"/>
        <w:jc w:val="both"/>
      </w:pPr>
      <w:r>
        <w:rPr>
          <w:rFonts w:ascii="Times New Roman"/>
          <w:b w:val="false"/>
          <w:i w:val="false"/>
          <w:color w:val="000000"/>
          <w:sz w:val="28"/>
        </w:rPr>
        <w:t>
      3. Алматы қаласы Түрксіб ауданы әкімі аппаратының мемлекеттік-құқықтық бөлімі осы шешімді Әділет органдарында мемлекеттік тіркелуін, кейінен ресми мерзімді басылымдарда, сондай-ақ Қазақстан Республикасының нормативтік құқықтық актілерінің Эталондық бақылау банкінде және Түрксіб ауданы әкімі аппаратының интернет-ресурсында жариялануын қамтамасыз етсін.</w:t>
      </w:r>
    </w:p>
    <w:bookmarkEnd w:id="3"/>
    <w:bookmarkStart w:name="z6" w:id="4"/>
    <w:p>
      <w:pPr>
        <w:spacing w:after="0"/>
        <w:ind w:left="0"/>
        <w:jc w:val="both"/>
      </w:pPr>
      <w:r>
        <w:rPr>
          <w:rFonts w:ascii="Times New Roman"/>
          <w:b w:val="false"/>
          <w:i w:val="false"/>
          <w:color w:val="000000"/>
          <w:sz w:val="28"/>
        </w:rPr>
        <w:t>
      4. Осы шешімнің орындалуын бақылау Түрксіб ауданы әкімінің аппарат басшысы Б.О.Торламбаевқа жүктелсін.</w:t>
      </w:r>
    </w:p>
    <w:bookmarkEnd w:id="4"/>
    <w:bookmarkStart w:name="z7" w:id="5"/>
    <w:p>
      <w:pPr>
        <w:spacing w:after="0"/>
        <w:ind w:left="0"/>
        <w:jc w:val="both"/>
      </w:pPr>
      <w:r>
        <w:rPr>
          <w:rFonts w:ascii="Times New Roman"/>
          <w:b w:val="false"/>
          <w:i w:val="false"/>
          <w:color w:val="000000"/>
          <w:sz w:val="28"/>
        </w:rPr>
        <w:t>
      5. Осы шешім ресми жарияланғаннан кейін он күнтізбелік күн өткеннен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 xml:space="preserve"> Түрксіб ауданы әкімінің</w:t>
            </w:r>
            <w:r>
              <w:br/>
            </w:r>
            <w:r>
              <w:rPr>
                <w:rFonts w:ascii="Times New Roman"/>
                <w:b w:val="false"/>
                <w:i w:val="false"/>
                <w:color w:val="000000"/>
                <w:sz w:val="20"/>
              </w:rPr>
              <w:t>2019 жылғы 11 сәуірдегі</w:t>
            </w:r>
            <w:r>
              <w:br/>
            </w:r>
            <w:r>
              <w:rPr>
                <w:rFonts w:ascii="Times New Roman"/>
                <w:b w:val="false"/>
                <w:i w:val="false"/>
                <w:color w:val="000000"/>
                <w:sz w:val="20"/>
              </w:rPr>
              <w:t>№ 01 шешіміне № 1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Алматы қаласы Түрксіб ауданының сайлау учаскелері шекараларының сипаттамасы</w:t>
      </w:r>
    </w:p>
    <w:p>
      <w:pPr>
        <w:spacing w:after="0"/>
        <w:ind w:left="0"/>
        <w:jc w:val="both"/>
      </w:pPr>
      <w:r>
        <w:rPr>
          <w:rFonts w:ascii="Times New Roman"/>
          <w:b w:val="false"/>
          <w:i w:val="false"/>
          <w:color w:val="ff0000"/>
          <w:sz w:val="28"/>
        </w:rPr>
        <w:t xml:space="preserve">
      Ескерту. 1-қосымшаға өзгерістер енгізілді - Алматы қаласы Түрксіб ауданы әкімінің 04.11.2020 </w:t>
      </w:r>
      <w:r>
        <w:rPr>
          <w:rFonts w:ascii="Times New Roman"/>
          <w:b w:val="false"/>
          <w:i w:val="false"/>
          <w:color w:val="ff0000"/>
          <w:sz w:val="28"/>
        </w:rPr>
        <w:t>№ 02</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21.09.2022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бастап қолданысқа енгізіледі); 19.10.2023 </w:t>
      </w:r>
      <w:r>
        <w:rPr>
          <w:rFonts w:ascii="Times New Roman"/>
          <w:b w:val="false"/>
          <w:i w:val="false"/>
          <w:color w:val="ff0000"/>
          <w:sz w:val="28"/>
        </w:rPr>
        <w:t xml:space="preserve">№ 02 </w:t>
      </w:r>
      <w:r>
        <w:rPr>
          <w:rFonts w:ascii="Times New Roman"/>
          <w:b w:val="false"/>
          <w:i w:val="false"/>
          <w:color w:val="ff0000"/>
          <w:sz w:val="28"/>
        </w:rPr>
        <w:t xml:space="preserve">(алғашқы ресми жарияланған күнінен кейін күнтізбелік он күн өткен соң қолданысқа енгізіледі); 29.03.2024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бастап қолданысқа енгізіледі); 05.05.2025 </w:t>
      </w:r>
      <w:r>
        <w:rPr>
          <w:rFonts w:ascii="Times New Roman"/>
          <w:b w:val="false"/>
          <w:i w:val="false"/>
          <w:color w:val="ff0000"/>
          <w:sz w:val="28"/>
        </w:rPr>
        <w:t>№ 01</w:t>
      </w:r>
      <w:r>
        <w:rPr>
          <w:rFonts w:ascii="Times New Roman"/>
          <w:b w:val="false"/>
          <w:i w:val="false"/>
          <w:color w:val="ff0000"/>
          <w:sz w:val="28"/>
        </w:rPr>
        <w:t xml:space="preserve"> (алғашқы ресми жарияланған күнінен бастап қолданысқа енгізіледі) шешімдерімен.</w:t>
      </w:r>
    </w:p>
    <w:p>
      <w:pPr>
        <w:spacing w:after="0"/>
        <w:ind w:left="0"/>
        <w:jc w:val="left"/>
      </w:pPr>
      <w:r>
        <w:rPr>
          <w:rFonts w:ascii="Times New Roman"/>
          <w:b/>
          <w:i w:val="false"/>
          <w:color w:val="000000"/>
        </w:rPr>
        <w:t xml:space="preserve"> № 421 сайлау учаскесі</w:t>
      </w:r>
    </w:p>
    <w:bookmarkStart w:name="z27" w:id="6"/>
    <w:p>
      <w:pPr>
        <w:spacing w:after="0"/>
        <w:ind w:left="0"/>
        <w:jc w:val="left"/>
      </w:pPr>
      <w:r>
        <w:rPr>
          <w:rFonts w:ascii="Times New Roman"/>
          <w:b/>
          <w:i w:val="false"/>
          <w:color w:val="000000"/>
        </w:rPr>
        <w:t xml:space="preserve"> Орталығы: "№31 жалпы білім беретін мектеп" коммуналдық мемлекеттік мекемесі, Гете көшесі, 261.</w:t>
      </w:r>
    </w:p>
    <w:bookmarkEnd w:id="6"/>
    <w:bookmarkStart w:name="z28" w:id="7"/>
    <w:p>
      <w:pPr>
        <w:spacing w:after="0"/>
        <w:ind w:left="0"/>
        <w:jc w:val="both"/>
      </w:pPr>
      <w:r>
        <w:rPr>
          <w:rFonts w:ascii="Times New Roman"/>
          <w:b w:val="false"/>
          <w:i w:val="false"/>
          <w:color w:val="000000"/>
          <w:sz w:val="28"/>
        </w:rPr>
        <w:t>
      Шекарасы: Сүйінбай даңғылынан Хмельницкий көшесімен шығысқа қарай (солтүстік жағы) Майлин көшесіне дейін; Майлин көшесімен солтүстік-шығысқа қарай (солтүстік-батыс жағы) Писарев көшесіне дейін; Писарев көшесімен батысқа қарай (оңтүстік жағы) Тәжібаев көшесіне дейін; Тәжібаев көшесімен солтүстікке қарай (батыс жағы) Элеватор көшесіне дейін; Элеватор көшесімен батысқа қарай (оңтүстік жағы) Кіші Қарасу өзенінің арнасына дейін; Кіші Қарасу өзенінің арнасымен солтүстікке қарай (батыс жағы) Сүйінбай даңғылындағы 263/21 үйінің солтүстік шекарасына дейін; Сүйінбай даңғылы 263/21, 263/20, 263/18 үйлерінің солтүстік шекарасымен батысқа қарай (оңтүстік жағы) Сүйінбай даңғылына дейін; Сүйінбай даңғылының бойымен Хмельницкий көшесінің оңтүстігіне (шығыс жағы) қарай.</w:t>
      </w:r>
    </w:p>
    <w:bookmarkEnd w:id="7"/>
    <w:p>
      <w:pPr>
        <w:spacing w:after="0"/>
        <w:ind w:left="0"/>
        <w:jc w:val="left"/>
      </w:pPr>
      <w:r>
        <w:rPr>
          <w:rFonts w:ascii="Times New Roman"/>
          <w:b/>
          <w:i w:val="false"/>
          <w:color w:val="000000"/>
        </w:rPr>
        <w:t xml:space="preserve"> № 422 сайлау учаскесі</w:t>
      </w:r>
    </w:p>
    <w:bookmarkStart w:name="z30" w:id="8"/>
    <w:p>
      <w:pPr>
        <w:spacing w:after="0"/>
        <w:ind w:left="0"/>
        <w:jc w:val="left"/>
      </w:pPr>
      <w:r>
        <w:rPr>
          <w:rFonts w:ascii="Times New Roman"/>
          <w:b/>
          <w:i w:val="false"/>
          <w:color w:val="000000"/>
        </w:rPr>
        <w:t xml:space="preserve"> Орталығы: "№ 32 қалалық емхана" шаруашылық жүргізу құқығындағы мемлекеттік коммуналдық кәсіпорны, Монтажная көшесі, 33.</w:t>
      </w:r>
    </w:p>
    <w:bookmarkEnd w:id="8"/>
    <w:bookmarkStart w:name="z31" w:id="9"/>
    <w:p>
      <w:pPr>
        <w:spacing w:after="0"/>
        <w:ind w:left="0"/>
        <w:jc w:val="both"/>
      </w:pPr>
      <w:r>
        <w:rPr>
          <w:rFonts w:ascii="Times New Roman"/>
          <w:b w:val="false"/>
          <w:i w:val="false"/>
          <w:color w:val="000000"/>
          <w:sz w:val="28"/>
        </w:rPr>
        <w:t>
      Шекарасы: Физули көшесінен Писарев көшесімен батысқа қарай (солтүстік жағы) Қарасу 7 өзенінің арнасына дейін; Қарасу 7 өзенінің арнасы бойымен солтүстікке қарай (батыс жағы) Монтажная көшесіне дейін; Монтажная көшесімен батысқа қарай (оңтүстік жағы) Захаров көшесіне дейін; Захаров көшесімен солтүстікке қарай (батыс жағы) Монтажная көшесінің 27А, 27, 29, 31 үйлерінің шекараларын қоса алғанда, Бекмаханов көшесіне дейін, Майлин көшесінің 215Б үйінің шекарасын қоспағанда; Бекмаханов көшесімен батысқа қарай (оңтүстік жағы) Майлин көшесіне дейін; Майлин көшесімен оңтүстікке қарай (шығыс жағы) Физули көшесіне дейін; Физули көшесімен оңтүстік-батысқа қарай (оңтүстік-шығыс жағы) Писарев көшесіне дейін.</w:t>
      </w:r>
    </w:p>
    <w:bookmarkEnd w:id="9"/>
    <w:p>
      <w:pPr>
        <w:spacing w:after="0"/>
        <w:ind w:left="0"/>
        <w:jc w:val="left"/>
      </w:pPr>
      <w:r>
        <w:rPr>
          <w:rFonts w:ascii="Times New Roman"/>
          <w:b/>
          <w:i w:val="false"/>
          <w:color w:val="000000"/>
        </w:rPr>
        <w:t xml:space="preserve"> № 423 сайлау учаскесі</w:t>
      </w:r>
    </w:p>
    <w:bookmarkStart w:name="z33" w:id="10"/>
    <w:p>
      <w:pPr>
        <w:spacing w:after="0"/>
        <w:ind w:left="0"/>
        <w:jc w:val="left"/>
      </w:pPr>
      <w:r>
        <w:rPr>
          <w:rFonts w:ascii="Times New Roman"/>
          <w:b/>
          <w:i w:val="false"/>
          <w:color w:val="000000"/>
        </w:rPr>
        <w:t xml:space="preserve"> Орталығы: "№ 170 жалпы білім беретін мектеп" коммуналдық мемлекеттік мекемесі, Магнитный көшесі, 31.</w:t>
      </w:r>
    </w:p>
    <w:bookmarkEnd w:id="10"/>
    <w:bookmarkStart w:name="z34" w:id="11"/>
    <w:p>
      <w:pPr>
        <w:spacing w:after="0"/>
        <w:ind w:left="0"/>
        <w:jc w:val="both"/>
      </w:pPr>
      <w:r>
        <w:rPr>
          <w:rFonts w:ascii="Times New Roman"/>
          <w:b w:val="false"/>
          <w:i w:val="false"/>
          <w:color w:val="000000"/>
          <w:sz w:val="28"/>
        </w:rPr>
        <w:t>
      Шекарасы: Гете көшесінен Бекмаханов көшесімен шығысқа (оңтүстік жағы) Майлин көшесіне дейін; Майлин көшесімен оңтүстікке (батыс жағы) Физули көшесіне дейін; Физули көшесімен оңтүстікке (батыс жағы) Писарев көшесіне дейін; Писарев көшесімен батысқа қарай (солтүстік жағы) Тәжібаев көшесіне дейін; Тәжібаев көшесімен солтүстікке (шығыс жағы) Элеватор көшесіне дейін; Элеватор көшесімен батысқа қарай (солтүстік жағы) Кіші Қарасу өзенінің арнасына дейін; Кіші Қарасу өзенінің арнасы бойымен солтүстікке қарай (шығыс жағы) Щелковская көшесінің 32 үйіне дейін; Щелковская көшесіндегі 32 үйдің оңтүстік шекарасы бойымен батысқа қарай (солтүстік жағы) Щелковская көшесіндегі 1 үйдің батыс шекарасына дейін; Щелковская көшесі 1 үй аумағының батыс шекарасы бойымен оңтүстікке қарай (батыс жағы) Сүйінбай даңғылы 287 үй аумағының батыс шекарасымен солтүстікке қарай Сүйінбай даңғылы 287 үй аумағының батыс шекарасы бойымен (шығыс жағы) Сүйінбай даңғылы 351 үй аумағының оңтүстік шекарасына дейін; Сүйінбай даңғылы 351 үй аумағының оңтүстік шекарасы бойымен батысқа қарай (солтүстік жағы) Сүйінбай даңғылына дейін; Сүйінбай даңғылымен солтүстікке қарай (Шығыс стортна) Гете көшесінің тұсына дейін; Гете көшесімен шығысқа қарай (оңтүстік жағы) Бекмаханов көшесіне дейін.</w:t>
      </w:r>
    </w:p>
    <w:bookmarkEnd w:id="11"/>
    <w:p>
      <w:pPr>
        <w:spacing w:after="0"/>
        <w:ind w:left="0"/>
        <w:jc w:val="left"/>
      </w:pPr>
      <w:r>
        <w:rPr>
          <w:rFonts w:ascii="Times New Roman"/>
          <w:b/>
          <w:i w:val="false"/>
          <w:color w:val="000000"/>
        </w:rPr>
        <w:t xml:space="preserve"> № 424 сайлау учаскесі</w:t>
      </w:r>
    </w:p>
    <w:bookmarkStart w:name="z36" w:id="12"/>
    <w:p>
      <w:pPr>
        <w:spacing w:after="0"/>
        <w:ind w:left="0"/>
        <w:jc w:val="left"/>
      </w:pPr>
      <w:r>
        <w:rPr>
          <w:rFonts w:ascii="Times New Roman"/>
          <w:b/>
          <w:i w:val="false"/>
          <w:color w:val="000000"/>
        </w:rPr>
        <w:t xml:space="preserve"> Орталығы: "№ 89 жалпы білім беретін мектеп" коммуналдық мемлекеттік мекемесі, Поддубный көшесі, 155.</w:t>
      </w:r>
    </w:p>
    <w:bookmarkEnd w:id="12"/>
    <w:bookmarkStart w:name="z37" w:id="13"/>
    <w:p>
      <w:pPr>
        <w:spacing w:after="0"/>
        <w:ind w:left="0"/>
        <w:jc w:val="both"/>
      </w:pPr>
      <w:r>
        <w:rPr>
          <w:rFonts w:ascii="Times New Roman"/>
          <w:b w:val="false"/>
          <w:i w:val="false"/>
          <w:color w:val="000000"/>
          <w:sz w:val="28"/>
        </w:rPr>
        <w:t>
      Шекаралары: Бекмаханов көшесінен Майлин көшесімен солтүстік-шығысқа (оңтүстік-шығыс жағы) Бұқтырма көшесіне дейін; Бұқтырма көшесімен оңтүстік-шығысқа (оңтүстік-батыс жағы) Кіші Алматы өзенінің арнасына дейін; Кіші Алматы өзенінің арнасымен оңтүстікке (батыс жағы) Майлин көшесі 234 үйдің оңтүстік шекарасына дейін; Майлин көшесі 234 үйдің оңтүстік шекарасынмен батысқа қарай (солтүстік жағы) Қарасу 7 өзенінің арнасына дейін; Қарасу 7 өзенінің арнасы бойымен солтүстікке қарай (шығыс жағы) Монтажная көшесіне дейін; Монтажная көшесінің бойымен батысқа қарай (солтүстік жағы) Монтажная көшесі 27Б үйдің батыс шекарасына дейін; Монтажная көшесі, 27Б, 29А үйлердің батыс шекарасымен солтүстікке қарай (шығыс жағы) Монтажная көшесі, 33 үйдің оңтүстік шекарасына дейін; Монтажная көшесі 33 үйдің оңтүстік шекарасы бойымен батысқа қарай (солтүстік жағы) Захаров көшесіне дейін; Захаров көшесімен солтүстікке (шығыс жағы) Бекмаханов көшесіне дейін Майлин көшесі, 215Б үйдің шекарасын қоса алғанда.</w:t>
      </w:r>
    </w:p>
    <w:bookmarkEnd w:id="13"/>
    <w:p>
      <w:pPr>
        <w:spacing w:after="0"/>
        <w:ind w:left="0"/>
        <w:jc w:val="left"/>
      </w:pPr>
      <w:r>
        <w:rPr>
          <w:rFonts w:ascii="Times New Roman"/>
          <w:b/>
          <w:i w:val="false"/>
          <w:color w:val="000000"/>
        </w:rPr>
        <w:t xml:space="preserve"> № 425 сайлау учаскесі (Орталығы: "№ 44 мектеп-гимназия" коммуналдық</w:t>
      </w:r>
      <w:r>
        <w:br/>
      </w:r>
      <w:r>
        <w:rPr>
          <w:rFonts w:ascii="Times New Roman"/>
          <w:b/>
          <w:i w:val="false"/>
          <w:color w:val="000000"/>
        </w:rPr>
        <w:t>мемлекеттік мекемесі, Огарева көшесі, 6)</w:t>
      </w:r>
    </w:p>
    <w:p>
      <w:pPr>
        <w:spacing w:after="0"/>
        <w:ind w:left="0"/>
        <w:jc w:val="both"/>
      </w:pPr>
      <w:r>
        <w:rPr>
          <w:rFonts w:ascii="Times New Roman"/>
          <w:b w:val="false"/>
          <w:i w:val="false"/>
          <w:color w:val="000000"/>
          <w:sz w:val="28"/>
        </w:rPr>
        <w:t>
      Шекарасы: Аэропорт көлінен Майлин көшесінің бойымен (оңтүстік жағы) солтүстік-шығысқа қарай №№ 5, 7, 9, 11а, 15, 17, 19 үйлерді косып алып Әуежайға дейін, Әуежайдан оңтүстікке қарай қала шекарасына дейін. Қала шекарасының бойымен солтүстік-батысқа қарай Аэропорт көліне дейін.</w:t>
      </w:r>
    </w:p>
    <w:p>
      <w:pPr>
        <w:spacing w:after="0"/>
        <w:ind w:left="0"/>
        <w:jc w:val="left"/>
      </w:pPr>
      <w:r>
        <w:rPr>
          <w:rFonts w:ascii="Times New Roman"/>
          <w:b/>
          <w:i w:val="false"/>
          <w:color w:val="000000"/>
        </w:rPr>
        <w:t xml:space="preserve"> № 426 сайлау учаскесі (Орталығы: "Азаматтық авиация академиясы" АҚ,</w:t>
      </w:r>
      <w:r>
        <w:br/>
      </w:r>
      <w:r>
        <w:rPr>
          <w:rFonts w:ascii="Times New Roman"/>
          <w:b/>
          <w:i w:val="false"/>
          <w:color w:val="000000"/>
        </w:rPr>
        <w:t>Ахметов көшесі, 44)</w:t>
      </w:r>
    </w:p>
    <w:p>
      <w:pPr>
        <w:spacing w:after="0"/>
        <w:ind w:left="0"/>
        <w:jc w:val="both"/>
      </w:pPr>
      <w:r>
        <w:rPr>
          <w:rFonts w:ascii="Times New Roman"/>
          <w:b w:val="false"/>
          <w:i w:val="false"/>
          <w:color w:val="000000"/>
          <w:sz w:val="28"/>
        </w:rPr>
        <w:t>
      Шекарасы: Майлин көшесінің Кіші Алматы өзенімен қиылысқан жерінен Кіші Алматы өзені бойымен (шығыс жағалауы) солтүстікке қарай қаланың (ауданның) шекарасына дейін. Қаланың (ауданның) шекарасының бойымен шығысқа қарай Закарпат көшесіне дейін, Закарпат көшесінің бойымен оңтүстікке қарай (екі жағы) Майлин көшесіне дейін. Майлин көшесінің бойымен (солтүстік жағы) Кіші Алматы өзеніне дейін, оңтүстік-батысқа қарай үйлер қосылмайды.</w:t>
      </w:r>
    </w:p>
    <w:p>
      <w:pPr>
        <w:spacing w:after="0"/>
        <w:ind w:left="0"/>
        <w:jc w:val="left"/>
      </w:pPr>
      <w:r>
        <w:rPr>
          <w:rFonts w:ascii="Times New Roman"/>
          <w:b/>
          <w:i w:val="false"/>
          <w:color w:val="000000"/>
        </w:rPr>
        <w:t xml:space="preserve"> № 427 сайлау учаскесі</w:t>
      </w:r>
    </w:p>
    <w:bookmarkStart w:name="z39" w:id="14"/>
    <w:p>
      <w:pPr>
        <w:spacing w:after="0"/>
        <w:ind w:left="0"/>
        <w:jc w:val="left"/>
      </w:pPr>
      <w:r>
        <w:rPr>
          <w:rFonts w:ascii="Times New Roman"/>
          <w:b/>
          <w:i w:val="false"/>
          <w:color w:val="000000"/>
        </w:rPr>
        <w:t xml:space="preserve"> Орталығы: "Д. Бабаев атындағы № 115 жалпы білім беретін мектеп" коммуналдық мемлекеттік мекемесі, "Алтай-1" шағынауданы, 28 үй.</w:t>
      </w:r>
    </w:p>
    <w:bookmarkEnd w:id="14"/>
    <w:bookmarkStart w:name="z40" w:id="15"/>
    <w:p>
      <w:pPr>
        <w:spacing w:after="0"/>
        <w:ind w:left="0"/>
        <w:jc w:val="both"/>
      </w:pPr>
      <w:r>
        <w:rPr>
          <w:rFonts w:ascii="Times New Roman"/>
          <w:b w:val="false"/>
          <w:i w:val="false"/>
          <w:color w:val="000000"/>
          <w:sz w:val="28"/>
        </w:rPr>
        <w:t>
      Шекарасы: Захаров көшесінен Наманганская көшесімен шығысқа қарай (оңтүстік жағы) Поддубный көшесіне дейін; Поддубный көшесімен оңтүстікке қарай (батыс жағы) Новокузнецкая көшесіне дейін; Новокузнецкая көшесімен шығысқа қарай (оңтүстік жағы) Кіші Алматы өзенінің арнасына дейін; Кіші Алматы өзенінің арнасымен оңтүстікке қарай (батыс жағы) Майлин көшесіне дейін; Майлин көшесімен батысқа қарай (солтүстік жағы) Бекмаханов көшесіне дейін; Бекмаханов көшесінен Майлин көшесіндегі 77А, 77, 77В үйлер аумағының батыс жағымен және Алтай-1 шағынауданының 29/1 үйінің солтүстік-шығысына (оңтүстік-шығыс жағы) Алтай-1 шағынауданының 11 үй аумағының солтүстік-шығыс шекарасына дейін; Алтай-1 шағынауданының 11, 10, 9, 8, 7 үйлер аумағының оңтүстік-шығысымен солтүстік-шығысқа (оңтүстік-батыс жағы) Захаров көшесіне дейін, Алтай-1 шағынауданының 4 үйінің аумағының шекарасын қоспағанда; Захаров көшесімен солтүстікке (шығыс жағы) Наманганская көшесіне дейін.</w:t>
      </w:r>
    </w:p>
    <w:bookmarkEnd w:id="15"/>
    <w:p>
      <w:pPr>
        <w:spacing w:after="0"/>
        <w:ind w:left="0"/>
        <w:jc w:val="left"/>
      </w:pPr>
      <w:r>
        <w:rPr>
          <w:rFonts w:ascii="Times New Roman"/>
          <w:b/>
          <w:i w:val="false"/>
          <w:color w:val="000000"/>
        </w:rPr>
        <w:t xml:space="preserve"> № 428 сайлау учаскесі (орталығы: "№ 78 Мектеп-гимназия" коммуналдық мемлекеттік</w:t>
      </w:r>
      <w:r>
        <w:br/>
      </w:r>
      <w:r>
        <w:rPr>
          <w:rFonts w:ascii="Times New Roman"/>
          <w:b/>
          <w:i w:val="false"/>
          <w:color w:val="000000"/>
        </w:rPr>
        <w:t xml:space="preserve"> мекемесі, "Алтай-2" шағынауданы, 57)</w:t>
      </w:r>
    </w:p>
    <w:p>
      <w:pPr>
        <w:spacing w:after="0"/>
        <w:ind w:left="0"/>
        <w:jc w:val="both"/>
      </w:pPr>
      <w:r>
        <w:rPr>
          <w:rFonts w:ascii="Times New Roman"/>
          <w:b w:val="false"/>
          <w:i w:val="false"/>
          <w:color w:val="000000"/>
          <w:sz w:val="28"/>
        </w:rPr>
        <w:t>
      Шекарасы: Новокузнецк көшесінен Кіші Алматы өзенінің бойымен солтүстікке қарай Домбровский көшесіне дейін. Домбровский көшесінің (оңтүстік жағы) бойымен батысқа қарай Лавренев көшесіне дейін. Лавренев көшесінің бойымен (шығыс жағы) оңтүстікке қарай Наманган көшесіне дейін. Наманган көшесінің бойымен (солтүстік жағы) шығысқа қарай Поддубный көшесіне дейін. Поддубный көшесінің бойымен (шығыс жағы) оңтүстікке қарай Новокузнецк көшесіне дейін. Новокузнецк көшесінің бойымен (солтүстік жағы) Кіші Алматы өзеніне дейін.</w:t>
      </w:r>
    </w:p>
    <w:p>
      <w:pPr>
        <w:spacing w:after="0"/>
        <w:ind w:left="0"/>
        <w:jc w:val="left"/>
      </w:pPr>
      <w:r>
        <w:rPr>
          <w:rFonts w:ascii="Times New Roman"/>
          <w:b/>
          <w:i w:val="false"/>
          <w:color w:val="000000"/>
        </w:rPr>
        <w:t xml:space="preserve"> № 429 сайлау учаскесі (орталығы: "№ 78 Мектеп-гимназия" коммуналдық мемлекеттік</w:t>
      </w:r>
      <w:r>
        <w:br/>
      </w:r>
      <w:r>
        <w:rPr>
          <w:rFonts w:ascii="Times New Roman"/>
          <w:b/>
          <w:i w:val="false"/>
          <w:color w:val="000000"/>
        </w:rPr>
        <w:t xml:space="preserve"> мекемесі, "Алтай-2" шағынауданы, 57)</w:t>
      </w:r>
    </w:p>
    <w:p>
      <w:pPr>
        <w:spacing w:after="0"/>
        <w:ind w:left="0"/>
        <w:jc w:val="both"/>
      </w:pPr>
      <w:r>
        <w:rPr>
          <w:rFonts w:ascii="Times New Roman"/>
          <w:b w:val="false"/>
          <w:i w:val="false"/>
          <w:color w:val="000000"/>
          <w:sz w:val="28"/>
        </w:rPr>
        <w:t>
      Шекарасы: Домбровский көшесінен Лавренев көшесі бойымен (шығыс жағы) солтүстікке қарай Дөнентаев көшесіне дейін, Дөнентаев көшесі бойымен (екі жағы) шығысқа қарай, Жұлдыз-2 шағынауданы, № 53 үйді қоса, Дөнентаев көшесі, № 23 үйге дейін. Дөнентаев көшесі, № 23 үй учкаскесі солтүстік-батыс шекарасының бойымен солтүстікке қарай Соболев көшесі, № 160 үйге дейін. Соболев көшесі, № 160 үйден солтүстікке қарай темір жолға дейін (Соболев көшесі бойындағы барлық үйді қосқанда). Соболев көшесі бойымен оңтүстікке қарай Асылбеков көшесіне дейін, Асылбеков көшесі бойымен, барлық үйді қосқанда, оңтүстік-батысқа қарай Иванов көшесіне дейін (№ 1 және № 5 үйлерді қосқанда). Иванов көшесінен батысқа қарай Домбровский көшесіне дейін. Домбровский көшесі бойымен (солтүстік жағы) батысқа қарай Лавренов көшесіне дейін.</w:t>
      </w:r>
    </w:p>
    <w:p>
      <w:pPr>
        <w:spacing w:after="0"/>
        <w:ind w:left="0"/>
        <w:jc w:val="left"/>
      </w:pPr>
      <w:r>
        <w:rPr>
          <w:rFonts w:ascii="Times New Roman"/>
          <w:b/>
          <w:i w:val="false"/>
          <w:color w:val="000000"/>
        </w:rPr>
        <w:t xml:space="preserve"> № 430 сайлау учаскесі (орталығы: "Д.Бабаев атындағы білім беретін № 115 мектеп"</w:t>
      </w:r>
      <w:r>
        <w:br/>
      </w:r>
      <w:r>
        <w:rPr>
          <w:rFonts w:ascii="Times New Roman"/>
          <w:b/>
          <w:i w:val="false"/>
          <w:color w:val="000000"/>
        </w:rPr>
        <w:t xml:space="preserve"> коммуналдық мемлекеттік мекемесі, "Алтай-1" шағынауданы, 28)</w:t>
      </w:r>
    </w:p>
    <w:p>
      <w:pPr>
        <w:spacing w:after="0"/>
        <w:ind w:left="0"/>
        <w:jc w:val="both"/>
      </w:pPr>
      <w:r>
        <w:rPr>
          <w:rFonts w:ascii="Times New Roman"/>
          <w:b w:val="false"/>
          <w:i w:val="false"/>
          <w:color w:val="000000"/>
          <w:sz w:val="28"/>
        </w:rPr>
        <w:t>
      Шекарасы: Лавренев көшесінен Бекмаханов көшесінің бойымен (солтүстік жағы) батысқа қарай Резвых көшесіне дейін, Резвых көшесінің бойымен (шығыс жағы) солтүстікке қарай Наманган көшесіндегі, № 1в үйге дейін (қоса алынады), Наманган көшесіндегі, № 1в үйден (батыс жағы) оңтүстік-шығысқа қарай және одан әрі шығысқа қарай (оңтүстік жағы) Захаров көшесіне дейін, Захаров көшесінің бойымен (батыс жағы) оңтүстікке қарай Алтай-1 шағынауданының шекарасына дейін (№ 4 үй косылмайды), ары қарай батысқа Лавренев көшесіне дейін, Алтай-1 шағынауданындағы (№№ 5, 6, 12, 13, 14, 15, 16, 17, 18, 22, 23, 24, 25, 25а) үйлер қосылады. Лавренев көшесінің бойымен (батыс жағы) оңтүстікке қарай Бекмаханов көшесіне дейін, Алтай-1 шағынауданындағы № 26 үй қоса алынады.</w:t>
      </w:r>
    </w:p>
    <w:p>
      <w:pPr>
        <w:spacing w:after="0"/>
        <w:ind w:left="0"/>
        <w:jc w:val="left"/>
      </w:pPr>
      <w:r>
        <w:rPr>
          <w:rFonts w:ascii="Times New Roman"/>
          <w:b/>
          <w:i w:val="false"/>
          <w:color w:val="000000"/>
        </w:rPr>
        <w:t xml:space="preserve"> № 431 сайлау учаскесі (орталығы: "Жалпы білім беретін № 11 мектеп" коммуналдық</w:t>
      </w:r>
      <w:r>
        <w:br/>
      </w:r>
      <w:r>
        <w:rPr>
          <w:rFonts w:ascii="Times New Roman"/>
          <w:b/>
          <w:i w:val="false"/>
          <w:color w:val="000000"/>
        </w:rPr>
        <w:t xml:space="preserve"> мемлекеттік мекемесі, Волгоградская көшесі, 22)</w:t>
      </w:r>
    </w:p>
    <w:p>
      <w:pPr>
        <w:spacing w:after="0"/>
        <w:ind w:left="0"/>
        <w:jc w:val="both"/>
      </w:pPr>
      <w:r>
        <w:rPr>
          <w:rFonts w:ascii="Times New Roman"/>
          <w:b w:val="false"/>
          <w:i w:val="false"/>
          <w:color w:val="000000"/>
          <w:sz w:val="28"/>
        </w:rPr>
        <w:t>
      Шекарасы: Полесский көшесі мен Мойка өзенінің килысынан солтүстікке карай (шығыс жағы) Полеский көшесінің бойымен № 39а үйге дейін (қоса алынады), әрі солтүстікке қарай Свободный көшесіндегі барлық үйлер қоса алынады. Свободный көшесінің бойымен оңтүстікке қарай Бекмаханов көшесіне дейін (оңтүстік жағы), Сүйінбай даңғылындағы №№ 170, 172а, 172, 174, 176, 178, 180а, 180б, 180, 182, 184, 184а, 186, 188 үйлер қосылмайды. Бекмаханов көшесінің бойымен шығысқа қарай Гете көшесіне дейін. Гете көшесінің бойымен (солтүстік жағы) оңтүстікке карай Қарасу өзеніне дейін, Гете көшесіндегі №№ 305, 311, 313, 313б, 313а, 315в, 315е, 319, 319а, 321, 322, 422, 424, 424а үйлер және Долан көшесі, № 1 үй қоса алынады. Карасу өзенінің бойымен солтүстікке қарай Гаршин көшесіне дейін. Гаршин көшесі, № 1 үйден батысқа қарай Полесский көшесі мен Мойка өзенінің қиылысына дейін.</w:t>
      </w:r>
    </w:p>
    <w:p>
      <w:pPr>
        <w:spacing w:after="0"/>
        <w:ind w:left="0"/>
        <w:jc w:val="left"/>
      </w:pPr>
      <w:r>
        <w:rPr>
          <w:rFonts w:ascii="Times New Roman"/>
          <w:b/>
          <w:i w:val="false"/>
          <w:color w:val="000000"/>
        </w:rPr>
        <w:t xml:space="preserve"> № 432 сайлау учаскесі (орталығы: "Білім беретін № 32 мектеп" коммуналдық</w:t>
      </w:r>
      <w:r>
        <w:br/>
      </w:r>
      <w:r>
        <w:rPr>
          <w:rFonts w:ascii="Times New Roman"/>
          <w:b/>
          <w:i w:val="false"/>
          <w:color w:val="000000"/>
        </w:rPr>
        <w:t xml:space="preserve"> мемлекеттік мекемесі, Сүйінбай даңғылы, 505)</w:t>
      </w:r>
    </w:p>
    <w:p>
      <w:pPr>
        <w:spacing w:after="0"/>
        <w:ind w:left="0"/>
        <w:jc w:val="both"/>
      </w:pPr>
      <w:r>
        <w:rPr>
          <w:rFonts w:ascii="Times New Roman"/>
          <w:b w:val="false"/>
          <w:i w:val="false"/>
          <w:color w:val="000000"/>
          <w:sz w:val="28"/>
        </w:rPr>
        <w:t>
      Шекарасы: Бекмаханов көшесі мен Сүйінбай даңғылының қиылысынан Сүйінбай даңғылы бойымен (екі жағы) солтүстікке қарай Сүйінбай даңғылы, № 284 үйге дейін (үй қосылады). Сүйінбай даңғылынан шығысқа қарай Іле тас жолына дейін, әрі оңтүстікке қарай Іле тас жолы бойымен Сүйінбай даңғылы, № 503 үйіне дейін. Сүйінбай даңғылы, № 503 үйден оңтүстікке қарай Бекмаханов көшесімен қиылысқанға дейін.</w:t>
      </w:r>
    </w:p>
    <w:p>
      <w:pPr>
        <w:spacing w:after="0"/>
        <w:ind w:left="0"/>
        <w:jc w:val="left"/>
      </w:pPr>
      <w:r>
        <w:rPr>
          <w:rFonts w:ascii="Times New Roman"/>
          <w:b/>
          <w:i w:val="false"/>
          <w:color w:val="000000"/>
        </w:rPr>
        <w:t xml:space="preserve"> № 433 сайлау учаскесі (орталығы: "Алматы жолаушылар көлігі және технологиялар</w:t>
      </w:r>
      <w:r>
        <w:br/>
      </w:r>
      <w:r>
        <w:rPr>
          <w:rFonts w:ascii="Times New Roman"/>
          <w:b/>
          <w:i w:val="false"/>
          <w:color w:val="000000"/>
        </w:rPr>
        <w:t xml:space="preserve"> колледжі" коммуналдық мемлекеттік қазыналық кәсіпорыны, Дегдар көшесі, 10/3)</w:t>
      </w:r>
    </w:p>
    <w:p>
      <w:pPr>
        <w:spacing w:after="0"/>
        <w:ind w:left="0"/>
        <w:jc w:val="both"/>
      </w:pPr>
      <w:r>
        <w:rPr>
          <w:rFonts w:ascii="Times New Roman"/>
          <w:b w:val="false"/>
          <w:i w:val="false"/>
          <w:color w:val="000000"/>
          <w:sz w:val="28"/>
        </w:rPr>
        <w:t>
      Шекарасы: Қаланың (ауданның) шекарасы мен Есентай өзенінің қиылысынан қала (аудан) шекарасының бойымен солтүстікке қарай, әрі шығысқа қарай негізгі темір жолмен қиылысқанға дейін. Темір жол (батыс жағы) бойымен оңтүстікке қарай темір жол өткеліне дейін, темір жол өткелі арқылы Кросногорск көшесіне шығады. Красногорск көшесінің бойымен солтүстікке қарай одан әрі батысқа қарай (екі жағы) Франко көшесіне дейін, Франко көшесінің бойымен батысқа қарай Есентай өзеніне дейін. Есентай өзенінің бойымен (шығыс жағы) солтүстікке қарай қала (аудан) шекарасымен қиылысқанға дейін, Сүйінбай даңғылындағы №№ 296а, 296б, 296, 298, 300, 302, 320, 324, 336а, 338, 340, 342, 344а, 344, 346, 348а, 348в, 348д, 348е, 569/5 үйлер кірмейді.</w:t>
      </w:r>
    </w:p>
    <w:p>
      <w:pPr>
        <w:spacing w:after="0"/>
        <w:ind w:left="0"/>
        <w:jc w:val="left"/>
      </w:pPr>
      <w:r>
        <w:rPr>
          <w:rFonts w:ascii="Times New Roman"/>
          <w:b/>
          <w:i w:val="false"/>
          <w:color w:val="000000"/>
        </w:rPr>
        <w:t xml:space="preserve"> № 434 сайлау учаскесі (орталығы: "Алматы жолаушылар көлігі және технологиялар</w:t>
      </w:r>
      <w:r>
        <w:br/>
      </w:r>
      <w:r>
        <w:rPr>
          <w:rFonts w:ascii="Times New Roman"/>
          <w:b/>
          <w:i w:val="false"/>
          <w:color w:val="000000"/>
        </w:rPr>
        <w:t xml:space="preserve"> колледжі" коммуналдық мемлекеттік қазыналық кәсіпорыны, Дегдар көшесі, 10/3)</w:t>
      </w:r>
    </w:p>
    <w:p>
      <w:pPr>
        <w:spacing w:after="0"/>
        <w:ind w:left="0"/>
        <w:jc w:val="both"/>
      </w:pPr>
      <w:r>
        <w:rPr>
          <w:rFonts w:ascii="Times New Roman"/>
          <w:b w:val="false"/>
          <w:i w:val="false"/>
          <w:color w:val="000000"/>
          <w:sz w:val="28"/>
        </w:rPr>
        <w:t>
      Шекарасы: Қала (аудан) шекарасының темір жолмен қиылысынан солтүстікке қарай және әрі шығысқа қарай Кіші Алматы өзеніне дейін, Кіші Алматы өзенінің бойымен (батыс жағалауы) оңтүстікке қарай СМУ кентін қосып алып, Сүйінбай даңғылына шығып, солтүстікке қарай темір жол өткеліне дейін, темір жол өткелінен негізгі желі бойымен (шығыс жағы) солтүстікке қарай қала (аудан) шекарасына дейін, Сүйінбай даңғылындағы №№ 296 а, 296 б, 296, 298, 300, 302, 320, 324, 336а, 338, 340, 342, 344а, 344, 346, 348а, 348в, 348д, 348е, 569/5 үйлер қосылады.</w:t>
      </w:r>
    </w:p>
    <w:p>
      <w:pPr>
        <w:spacing w:after="0"/>
        <w:ind w:left="0"/>
        <w:jc w:val="left"/>
      </w:pPr>
      <w:r>
        <w:rPr>
          <w:rFonts w:ascii="Times New Roman"/>
          <w:b/>
          <w:i w:val="false"/>
          <w:color w:val="000000"/>
        </w:rPr>
        <w:t xml:space="preserve"> № 435 сайлау учаскесі (орталығы: "Білім беретін № 32 мектеп" коммуналдық</w:t>
      </w:r>
      <w:r>
        <w:br/>
      </w:r>
      <w:r>
        <w:rPr>
          <w:rFonts w:ascii="Times New Roman"/>
          <w:b/>
          <w:i w:val="false"/>
          <w:color w:val="000000"/>
        </w:rPr>
        <w:t xml:space="preserve"> мемлекеттік мекемесі, Сүйінбай даңғылы, 505)</w:t>
      </w:r>
    </w:p>
    <w:p>
      <w:pPr>
        <w:spacing w:after="0"/>
        <w:ind w:left="0"/>
        <w:jc w:val="both"/>
      </w:pPr>
      <w:r>
        <w:rPr>
          <w:rFonts w:ascii="Times New Roman"/>
          <w:b w:val="false"/>
          <w:i w:val="false"/>
          <w:color w:val="000000"/>
          <w:sz w:val="28"/>
        </w:rPr>
        <w:t>
      Шекарасы: 13 әскери қалашығы, №№ 51, 52, 53, 4, 5, 14, 20, 20а, 20б, үйлерді қоспай, Сүйінбай даңғылындағы №№ 561, 561а, 563, 563а, 565, 565а, 567, 567а, 569, 569а, 571, 573, 575, 575а үйлер қоса алынады.</w:t>
      </w:r>
    </w:p>
    <w:p>
      <w:pPr>
        <w:spacing w:after="0"/>
        <w:ind w:left="0"/>
        <w:jc w:val="left"/>
      </w:pPr>
      <w:r>
        <w:rPr>
          <w:rFonts w:ascii="Times New Roman"/>
          <w:b/>
          <w:i w:val="false"/>
          <w:color w:val="000000"/>
        </w:rPr>
        <w:t xml:space="preserve"> № 436 сайлау учаскесі (орталығы: "Білім беретін № 142 мектеп" коммуналдық</w:t>
      </w:r>
      <w:r>
        <w:br/>
      </w:r>
      <w:r>
        <w:rPr>
          <w:rFonts w:ascii="Times New Roman"/>
          <w:b/>
          <w:i w:val="false"/>
          <w:color w:val="000000"/>
        </w:rPr>
        <w:t xml:space="preserve"> мемлекеттік мекемесі, "Жұлдыз-1" шағынауданы, 20 )</w:t>
      </w:r>
    </w:p>
    <w:p>
      <w:pPr>
        <w:spacing w:after="0"/>
        <w:ind w:left="0"/>
        <w:jc w:val="both"/>
      </w:pPr>
      <w:r>
        <w:rPr>
          <w:rFonts w:ascii="Times New Roman"/>
          <w:b w:val="false"/>
          <w:i w:val="false"/>
          <w:color w:val="000000"/>
          <w:sz w:val="28"/>
        </w:rPr>
        <w:t>
      Шекарасы: Жұлдыз-1 шағынауданы, №№ 1а, 1, 1б, 1в, 2, 3, 4, 5, 6, 7, 8, 9, 10, 11, 12, 13, 14, 15, 16, 17а, 17в, 18а, 19а, 19б, 21а, 21, 23, 25, 25б, 19, 26 үйлер.</w:t>
      </w:r>
    </w:p>
    <w:p>
      <w:pPr>
        <w:spacing w:after="0"/>
        <w:ind w:left="0"/>
        <w:jc w:val="left"/>
      </w:pPr>
      <w:r>
        <w:rPr>
          <w:rFonts w:ascii="Times New Roman"/>
          <w:b/>
          <w:i w:val="false"/>
          <w:color w:val="000000"/>
        </w:rPr>
        <w:t xml:space="preserve"> № 437 сайлау учаскесі (орталығы: "Білім беретін № 142 мектеп" коммуналдық</w:t>
      </w:r>
      <w:r>
        <w:br/>
      </w:r>
      <w:r>
        <w:rPr>
          <w:rFonts w:ascii="Times New Roman"/>
          <w:b/>
          <w:i w:val="false"/>
          <w:color w:val="000000"/>
        </w:rPr>
        <w:t xml:space="preserve"> мемлекеттік мекемесі, "Жұлдыз-1" шағынауданы, 20)</w:t>
      </w:r>
    </w:p>
    <w:p>
      <w:pPr>
        <w:spacing w:after="0"/>
        <w:ind w:left="0"/>
        <w:jc w:val="both"/>
      </w:pPr>
      <w:r>
        <w:rPr>
          <w:rFonts w:ascii="Times New Roman"/>
          <w:b w:val="false"/>
          <w:i w:val="false"/>
          <w:color w:val="000000"/>
          <w:sz w:val="28"/>
        </w:rPr>
        <w:t>
      Шекарасы: Жұлдыз-1 шағынауданы, №№ 18, 18/1, 19в, 19г, 19д, 25а, 25б, 26а, 26д, 26б, 26в, 26г, 27г үйлер. Жұлдыз-2 шағынауданы, №№ 25, 27, 27а, 27б, 27в, 8в, 28б, 39, 40, 41, 42, 44, 45, 46 үйлер. Дөнентаев көшесі, № № 10б, 54, 54а, 55/1, 55б, 56, 60, 61 үйлер. Лавренев көшесі, № 3 үй.</w:t>
      </w:r>
    </w:p>
    <w:p>
      <w:pPr>
        <w:spacing w:after="0"/>
        <w:ind w:left="0"/>
        <w:jc w:val="left"/>
      </w:pPr>
      <w:r>
        <w:rPr>
          <w:rFonts w:ascii="Times New Roman"/>
          <w:b/>
          <w:i w:val="false"/>
          <w:color w:val="000000"/>
        </w:rPr>
        <w:t xml:space="preserve"> № 438 сайлау учаскесі (орталығы: Алматы қаласы Денсаулық сақтау басқармасының</w:t>
      </w:r>
      <w:r>
        <w:br/>
      </w:r>
      <w:r>
        <w:rPr>
          <w:rFonts w:ascii="Times New Roman"/>
          <w:b/>
          <w:i w:val="false"/>
          <w:color w:val="000000"/>
        </w:rPr>
        <w:t xml:space="preserve"> шаруашылық жүргізу құқығындағы "Фтизиопульмонология орталығы" мемлекеттік</w:t>
      </w:r>
      <w:r>
        <w:br/>
      </w:r>
      <w:r>
        <w:rPr>
          <w:rFonts w:ascii="Times New Roman"/>
          <w:b/>
          <w:i w:val="false"/>
          <w:color w:val="000000"/>
        </w:rPr>
        <w:t xml:space="preserve"> коммуналдық кәсіпорыны, Дегдар көшесі, 45) № 441 сайлау учаскесі (орталығы: "Құрлықтағы жауынгерлердің Әскери институты"</w:t>
      </w:r>
      <w:r>
        <w:br/>
      </w:r>
      <w:r>
        <w:rPr>
          <w:rFonts w:ascii="Times New Roman"/>
          <w:b/>
          <w:i w:val="false"/>
          <w:color w:val="000000"/>
        </w:rPr>
        <w:t xml:space="preserve"> мемлекеттік мекемесі, Красногорск көшесі, 35)</w:t>
      </w:r>
    </w:p>
    <w:p>
      <w:pPr>
        <w:spacing w:after="0"/>
        <w:ind w:left="0"/>
        <w:jc w:val="both"/>
      </w:pPr>
      <w:bookmarkStart w:name="z10" w:id="16"/>
      <w:r>
        <w:rPr>
          <w:rFonts w:ascii="Times New Roman"/>
          <w:b w:val="false"/>
          <w:i w:val="false"/>
          <w:color w:val="000000"/>
          <w:sz w:val="28"/>
        </w:rPr>
        <w:t xml:space="preserve">
      </w:t>
      </w:r>
      <w:r>
        <w:rPr>
          <w:rFonts w:ascii="Times New Roman"/>
          <w:b/>
          <w:i w:val="false"/>
          <w:color w:val="000000"/>
          <w:sz w:val="28"/>
        </w:rPr>
        <w:t>№ 442 сайлау учаскесі (орталығы: "№ 84 жалпы білім беретін мектеп" коммуналдық</w:t>
      </w:r>
    </w:p>
    <w:bookmarkEnd w:id="16"/>
    <w:p>
      <w:pPr>
        <w:spacing w:after="0"/>
        <w:ind w:left="0"/>
        <w:jc w:val="both"/>
      </w:pPr>
      <w:r>
        <w:rPr>
          <w:rFonts w:ascii="Times New Roman"/>
          <w:b/>
          <w:i w:val="false"/>
          <w:color w:val="000000"/>
          <w:sz w:val="28"/>
        </w:rPr>
        <w:t>мемлекеттік мекемесі, Нұрсая көшесі, 56)</w:t>
      </w:r>
    </w:p>
    <w:p>
      <w:pPr>
        <w:spacing w:after="0"/>
        <w:ind w:left="0"/>
        <w:jc w:val="both"/>
      </w:pPr>
      <w:r>
        <w:rPr>
          <w:rFonts w:ascii="Times New Roman"/>
          <w:b w:val="false"/>
          <w:i w:val="false"/>
          <w:color w:val="000000"/>
          <w:sz w:val="28"/>
        </w:rPr>
        <w:t>
      Шекарасы: Заветная көшесі 68 үйден батысқа қарай Шацкий көшесі 4 үйге дейін, одан әрі солтүстікке қарай Земнухов көшесі 5 үйге дейін, шығысқа қарай Космодемьянская көшесі 20 үйге дейін, одан әрі оңтүстікке қарай Балқадиша көшесі 29 үйге дейін, одан әрі шығысқа қарай Заветная көшесі 68 үйге дейін.</w:t>
      </w:r>
    </w:p>
    <w:p>
      <w:pPr>
        <w:spacing w:after="0"/>
        <w:ind w:left="0"/>
        <w:jc w:val="left"/>
      </w:pPr>
      <w:r>
        <w:rPr>
          <w:rFonts w:ascii="Times New Roman"/>
          <w:b/>
          <w:i w:val="false"/>
          <w:color w:val="000000"/>
        </w:rPr>
        <w:t xml:space="preserve"> № 443 сайлау учаскесі (орталығы: "Жалпы білім беретін № 11 мектеп" коммуналдық</w:t>
      </w:r>
      <w:r>
        <w:br/>
      </w:r>
      <w:r>
        <w:rPr>
          <w:rFonts w:ascii="Times New Roman"/>
          <w:b/>
          <w:i w:val="false"/>
          <w:color w:val="000000"/>
        </w:rPr>
        <w:t xml:space="preserve"> мемлекеттік мекемесі, Волгоград көшесі, 22)</w:t>
      </w:r>
    </w:p>
    <w:p>
      <w:pPr>
        <w:spacing w:after="0"/>
        <w:ind w:left="0"/>
        <w:jc w:val="both"/>
      </w:pPr>
      <w:r>
        <w:rPr>
          <w:rFonts w:ascii="Times New Roman"/>
          <w:b w:val="false"/>
          <w:i w:val="false"/>
          <w:color w:val="000000"/>
          <w:sz w:val="28"/>
        </w:rPr>
        <w:t>
      Шекарасы: Земнухов көшесінің қиылысынан бастап Харьков көшесінің бойымен солтүстікке қарай (шығыс жағы) Бекмаханов көшесіне дейін, Бекмаханов көшесінің бойымен шығысқа қарай (оңтүстік жағы) Бейсебаев көшесіне дейін, әрі қарай Бейсебаев көшесінің бойымен оңтүстікке қарай (батыс жағы) Нұрсая көшесіне дейін. Нұрсая көшесінің бойымен шығысқа қарай (оңтүстік жағы) Волгоград көшесіне дейін. Волгоград көшесінің бойымен солтүстікке қарай (шығыс жағы) Бекмаханов көшесіне дейін. Бекмаханов көшесінің бойымен шығысқа қарай (оңтүстік жағы) Мойка-Қарасу өзеніне дейін, Мойка-Қарасу өзенінің бойымен оңтүстікке қарай (батыс жағы) Балакирев көшесіне дейін, Балакирев көшесінің бойымен оңтүстік-батысқа қарай Свободный көшесіне дейін. Свободный көшесінің бойымен солтүстікке қарай Земнухов көшесіне дейін.</w:t>
      </w:r>
    </w:p>
    <w:p>
      <w:pPr>
        <w:spacing w:after="0"/>
        <w:ind w:left="0"/>
        <w:jc w:val="left"/>
      </w:pPr>
      <w:r>
        <w:rPr>
          <w:rFonts w:ascii="Times New Roman"/>
          <w:b/>
          <w:i w:val="false"/>
          <w:color w:val="000000"/>
        </w:rPr>
        <w:t xml:space="preserve"> № 444 сайлау учаскесі (орталығы: "Жалпы білім беретін № 84 мектеп" коммуналдық</w:t>
      </w:r>
      <w:r>
        <w:br/>
      </w:r>
      <w:r>
        <w:rPr>
          <w:rFonts w:ascii="Times New Roman"/>
          <w:b/>
          <w:i w:val="false"/>
          <w:color w:val="000000"/>
        </w:rPr>
        <w:t xml:space="preserve"> мемлекеттік мекемесі, Нұрсая көшесі, 56)</w:t>
      </w:r>
    </w:p>
    <w:p>
      <w:pPr>
        <w:spacing w:after="0"/>
        <w:ind w:left="0"/>
        <w:jc w:val="both"/>
      </w:pPr>
      <w:r>
        <w:rPr>
          <w:rFonts w:ascii="Times New Roman"/>
          <w:b w:val="false"/>
          <w:i w:val="false"/>
          <w:color w:val="000000"/>
          <w:sz w:val="28"/>
        </w:rPr>
        <w:t>
      Шекарасы: Нұрсая көшесінен Бейсебаев көшесінің бойымен (шығыс жағы) солтүстікке қарай Зенькович көшесіне дейін, Зенькович көшесінің бойымен (оңтүстік жағы) шығысқа қарай Мойка өзеніне дейін, Зенькович көшесіндегі №№ 1, 3, 5, 9, 11 үйлерді қоса ала, әрі қарай Мойка өзенінің бойымен (батыс жағы) оңтүстікке қарай Бекмаханов көшесіне дейін, әрі қарай Волгоград көшесінің бойымен оңтүстікке қарай Нұрсая көшесіне дейін. Нұрсая көшесінің бойымен (солтүстік жағы) батысқа қарай Бейсебаев көшесіне дейін.</w:t>
      </w:r>
    </w:p>
    <w:p>
      <w:pPr>
        <w:spacing w:after="0"/>
        <w:ind w:left="0"/>
        <w:jc w:val="left"/>
      </w:pPr>
      <w:r>
        <w:rPr>
          <w:rFonts w:ascii="Times New Roman"/>
          <w:b/>
          <w:i w:val="false"/>
          <w:color w:val="000000"/>
        </w:rPr>
        <w:t xml:space="preserve"> № 445 сайлау учаскесі (орталығы: "Жалпы білім беретін № 85 мектеп" коммуналдық</w:t>
      </w:r>
      <w:r>
        <w:br/>
      </w:r>
      <w:r>
        <w:rPr>
          <w:rFonts w:ascii="Times New Roman"/>
          <w:b/>
          <w:i w:val="false"/>
          <w:color w:val="000000"/>
        </w:rPr>
        <w:t xml:space="preserve"> мемлекеттік мекемесі, Урицкий көшесі, 2а)</w:t>
      </w:r>
    </w:p>
    <w:p>
      <w:pPr>
        <w:spacing w:after="0"/>
        <w:ind w:left="0"/>
        <w:jc w:val="both"/>
      </w:pPr>
      <w:r>
        <w:rPr>
          <w:rFonts w:ascii="Times New Roman"/>
          <w:b w:val="false"/>
          <w:i w:val="false"/>
          <w:color w:val="000000"/>
          <w:sz w:val="28"/>
        </w:rPr>
        <w:t>
      Шекарасы: Бейсебаев көшесінен Бекмаханов көшесінің бойымен (солтүстік жағы) батысқа қарай Спасск көшесіне дейін. Спасск көшесі мен Бекмаханов көшесінің қиылысынан Шмидт көшесіне дейін солтүстікке қарай (Спасск көшесі, № 66а, Бекмаханов көшесі, №№ 2/2, 2/3, 2/4 үйлерін қосқанда). Шмидт көшесінің бойымен солтүстік-шығысқа қарай Шмидт көшесінің барлық үйлерін қосқанда, Спасск көшесінің бойымен, солтүстікке қарай екі жанындағы барлық үйлер қосылады, № 81 үйге дейін, Спасск көшесіндегі, № 81 үйден оңтүстік-шығысқа қарай Бейсебаев көшесіне дейін, Бейсебаев көшесінің бойымен (батыс жағы) оңтүстікке қарай Бекмаханов көшесіне дейін.</w:t>
      </w:r>
    </w:p>
    <w:p>
      <w:pPr>
        <w:spacing w:after="0"/>
        <w:ind w:left="0"/>
        <w:jc w:val="left"/>
      </w:pPr>
      <w:r>
        <w:rPr>
          <w:rFonts w:ascii="Times New Roman"/>
          <w:b/>
          <w:i w:val="false"/>
          <w:color w:val="000000"/>
        </w:rPr>
        <w:t xml:space="preserve"> № 446 сайлау учаскесі (орталығы: "№ 7 Оқушылар үйі" коммуналдық мемлекеттік</w:t>
      </w:r>
      <w:r>
        <w:br/>
      </w:r>
      <w:r>
        <w:rPr>
          <w:rFonts w:ascii="Times New Roman"/>
          <w:b/>
          <w:i w:val="false"/>
          <w:color w:val="000000"/>
        </w:rPr>
        <w:t xml:space="preserve"> қазыналық кәсіпорыны, Нұрсая көшесі, 4а)</w:t>
      </w:r>
    </w:p>
    <w:p>
      <w:pPr>
        <w:spacing w:after="0"/>
        <w:ind w:left="0"/>
        <w:jc w:val="both"/>
      </w:pPr>
      <w:r>
        <w:rPr>
          <w:rFonts w:ascii="Times New Roman"/>
          <w:b w:val="false"/>
          <w:i w:val="false"/>
          <w:color w:val="000000"/>
          <w:sz w:val="28"/>
        </w:rPr>
        <w:t>
      Шекарасы: Земнухов көшесінен Орловский көшесінің бойымен солтүстікке қарай Шмидт көшесі, № 1а үйге дейін, әрі қарай Шмидт көшесінен солтүстікке қарай Бекмаханов көшесі, № 2/6 үйге дейін (солтүстік жағы). Бекмаханов көшесі, № 2/6 үйден шығысқа қарай Спасск көшесіндегі №№ 66д, 66в үйлер қосылады, әрі қарай Харьков көшесіне дейін. Харьков көшесінің бойымен оңтүстікке қарай Земнухов көшесімен қилысқанға дейін. Земнухов көшесінің бойымен батысқа қарай Орловский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447 сайлау учаскесі (орталығы: Шаруашылық жүргізу құқығындағы "№24 қалалық</w:t>
      </w:r>
    </w:p>
    <w:p>
      <w:pPr>
        <w:spacing w:after="0"/>
        <w:ind w:left="0"/>
        <w:jc w:val="both"/>
      </w:pPr>
      <w:r>
        <w:rPr>
          <w:rFonts w:ascii="Times New Roman"/>
          <w:b/>
          <w:i w:val="false"/>
          <w:color w:val="000000"/>
          <w:sz w:val="28"/>
        </w:rPr>
        <w:t>емхана" коммуналдық мемлекеттік кәсіпорны, Земнухов көшесі, 3/1)</w:t>
      </w:r>
    </w:p>
    <w:p>
      <w:pPr>
        <w:spacing w:after="0"/>
        <w:ind w:left="0"/>
        <w:jc w:val="both"/>
      </w:pPr>
      <w:r>
        <w:rPr>
          <w:rFonts w:ascii="Times New Roman"/>
          <w:b w:val="false"/>
          <w:i w:val="false"/>
          <w:color w:val="000000"/>
          <w:sz w:val="28"/>
        </w:rPr>
        <w:t>
      Шекарасы: Бекмаханов көшесі мен Бурундай көшесінің қиылысынан солтүстікке қарай Бурундай көшесінің шығыс жағымен Сұлтан-Қарасу өзенінің қиылысына дейін, шығысқа қарай Спасская көшесі 68 үйге дейін, одан әрі оңтүстікке қарай Шмидт көшесі 131 үйге дейін, солтүстік жағы Орловская көшесі 26 үйге дейін, одан әрі Земнухов көшесі 5 үйге дейін, Земнухов көшесінің оңтүстік жағымен Шацкий көшесі 47 үйге дейін, оңтүстікке қарай Костромская көшесі 2б үйіне дейін, батысқа қарай Тренева көшесі 20 үйге дейін, одан әрі Бурундай және Бекмаханов көшелерінің қилысына дейін.</w:t>
      </w:r>
    </w:p>
    <w:p>
      <w:pPr>
        <w:spacing w:after="0"/>
        <w:ind w:left="0"/>
        <w:jc w:val="left"/>
      </w:pPr>
      <w:r>
        <w:rPr>
          <w:rFonts w:ascii="Times New Roman"/>
          <w:b/>
          <w:i w:val="false"/>
          <w:color w:val="000000"/>
        </w:rPr>
        <w:t xml:space="preserve"> № 448 сайлау учаскесі</w:t>
      </w:r>
    </w:p>
    <w:bookmarkStart w:name="z21" w:id="17"/>
    <w:p>
      <w:pPr>
        <w:spacing w:after="0"/>
        <w:ind w:left="0"/>
        <w:jc w:val="left"/>
      </w:pPr>
      <w:r>
        <w:rPr>
          <w:rFonts w:ascii="Times New Roman"/>
          <w:b/>
          <w:i w:val="false"/>
          <w:color w:val="000000"/>
        </w:rPr>
        <w:t xml:space="preserve"> Орталығы: "Зу-Зу" жауапкершілігі шектеулі серіктестігі, Боралдай көшесі, 39</w:t>
      </w:r>
    </w:p>
    <w:bookmarkEnd w:id="17"/>
    <w:p>
      <w:pPr>
        <w:spacing w:after="0"/>
        <w:ind w:left="0"/>
        <w:jc w:val="both"/>
      </w:pPr>
      <w:r>
        <w:rPr>
          <w:rFonts w:ascii="Times New Roman"/>
          <w:b w:val="false"/>
          <w:i w:val="false"/>
          <w:color w:val="000000"/>
          <w:sz w:val="28"/>
        </w:rPr>
        <w:t>
      Шекарасы: Осипенко көшесі, № 68 үйінен (батыс жағы) оңтүстікке қарай Ержанов көшесінің бойымен Жансүгіров көшесіне дейін, Жансүгіров көшесінің бойымен (батыс жағы) оңтүстікке қарай Боралдай көшесіне дейін, Боралдай көшесінің бойымен (шығыс жағы) солтүстікке қарай Обозная көшесіне дейін, Обозная көшесінің бойымен, екі жағын қосқанда, шығысқа қарай Осипенко көшесі, № 68 үйге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449 сайлау учаскесі (орталығы: "№ 76 жалпы білім беретін мектеп" коммуналдық</w:t>
      </w:r>
    </w:p>
    <w:p>
      <w:pPr>
        <w:spacing w:after="0"/>
        <w:ind w:left="0"/>
        <w:jc w:val="both"/>
      </w:pPr>
      <w:r>
        <w:rPr>
          <w:rFonts w:ascii="Times New Roman"/>
          <w:b/>
          <w:i w:val="false"/>
          <w:color w:val="000000"/>
          <w:sz w:val="28"/>
        </w:rPr>
        <w:t>мемлекеттік мекемесі, Чехов көшесі, 15 үй)</w:t>
      </w:r>
    </w:p>
    <w:p>
      <w:pPr>
        <w:spacing w:after="0"/>
        <w:ind w:left="0"/>
        <w:jc w:val="both"/>
      </w:pPr>
      <w:r>
        <w:rPr>
          <w:rFonts w:ascii="Times New Roman"/>
          <w:b w:val="false"/>
          <w:i w:val="false"/>
          <w:color w:val="000000"/>
          <w:sz w:val="28"/>
        </w:rPr>
        <w:t>
      Шекарасы: Жансүгіров көшесі 701 үйден солтүстікке қарай Ержанов көшесі 135 үйге дейін, шығысқа қарай Шолохов көшесі мен Чехов көшесіндегі 15 үйдің қиылысына дейін, оңтүстікке қарай Богатырская көшесі 1 үйге дейін, батысқа қарай Жансүгіров көшесі 701 үйге дейін.</w:t>
      </w:r>
    </w:p>
    <w:p>
      <w:pPr>
        <w:spacing w:after="0"/>
        <w:ind w:left="0"/>
        <w:jc w:val="left"/>
      </w:pPr>
      <w:r>
        <w:rPr>
          <w:rFonts w:ascii="Times New Roman"/>
          <w:b/>
          <w:i w:val="false"/>
          <w:color w:val="000000"/>
        </w:rPr>
        <w:t xml:space="preserve"> № 450 сайлау учаскесі</w:t>
      </w:r>
    </w:p>
    <w:bookmarkStart w:name="z42" w:id="18"/>
    <w:p>
      <w:pPr>
        <w:spacing w:after="0"/>
        <w:ind w:left="0"/>
        <w:jc w:val="left"/>
      </w:pPr>
      <w:r>
        <w:rPr>
          <w:rFonts w:ascii="Times New Roman"/>
          <w:b/>
          <w:i w:val="false"/>
          <w:color w:val="000000"/>
        </w:rPr>
        <w:t xml:space="preserve"> Орталығы: "№59 мектеп-гимназия" коммуналдық мемлекеттік мекемесі, Сауранбаев көшесі, 12а</w:t>
      </w:r>
    </w:p>
    <w:bookmarkEnd w:id="18"/>
    <w:bookmarkStart w:name="z43" w:id="19"/>
    <w:p>
      <w:pPr>
        <w:spacing w:after="0"/>
        <w:ind w:left="0"/>
        <w:jc w:val="both"/>
      </w:pPr>
      <w:r>
        <w:rPr>
          <w:rFonts w:ascii="Times New Roman"/>
          <w:b w:val="false"/>
          <w:i w:val="false"/>
          <w:color w:val="000000"/>
          <w:sz w:val="28"/>
        </w:rPr>
        <w:t>
      Шекарасы: Сүйінбай даңғылынан Шолохов көшесімен батысқа қарай (оңтүстік жағы) Ақан сері көшесіне дейін; Ақан сері көшесімен оңтүстікке қарай (шығыс жағы) Молдағалиев көшесіне дейін, Молдағалиев көшесімен шығысқа қарай (солтүстік жағы) Станкевич көшесіне дейін, Станкевич көшесімен оңтүстікке қарай (шығыс жағы) Аймауытов көшесіне дейін; Аймауытов көшесімен шығысқа қарай (солтүстік жағы) Ганибет көшесіне дейін "№4 перзентхана" шаруашылық жүргізу құқығындағы мемлекеттік коммуналдық кәсіпорнының аумағын қоспағанда; Ганибет көшесімен оңтүстікке қарай (шығыс жағы) Майбороды көшесіне дейін, Майбороды көшесімен шығысқа қарай (солтүстік жағы) Байкал көшесіне дейін; Байкал көшесімен оңтүстікке қарай (шығыс жағы) Чкалов көшесіне дейін, Чкалов көшесімен батысқа қарай (оңтүстік жағы) Шымкент көшесіне дейін; Шымкент көшесімен оңтүстікке қарай (шығыс жағы) Разин көшесіне дейін; Разин көшесімен шығысқа қарай (солтүстік жағы) Байкал көшесіне дейін, Байкал көшесімен оңтүстікке қарай (барлық үйлерді қоса алғанда) Стахановская көшесіне дейін, Стахановская көшесімен шығысқа қарай (солтүстік жағы) Сүйінбай даңғылына дейін, Сүйінбай даңғылымен солтүстікке қарай (батыс жағы) Шолохов көшесіне дейін, Сүйінбай даңғылы, 265, 267, 269, 271, 273 үйлердің аумағын қоса алғанда,</w:t>
      </w:r>
    </w:p>
    <w:bookmarkEnd w:id="19"/>
    <w:p>
      <w:pPr>
        <w:spacing w:after="0"/>
        <w:ind w:left="0"/>
        <w:jc w:val="left"/>
      </w:pPr>
      <w:r>
        <w:rPr>
          <w:rFonts w:ascii="Times New Roman"/>
          <w:b/>
          <w:i w:val="false"/>
          <w:color w:val="000000"/>
        </w:rPr>
        <w:t xml:space="preserve"> № 451 сайлау учаскесі</w:t>
      </w:r>
    </w:p>
    <w:bookmarkStart w:name="z45" w:id="20"/>
    <w:p>
      <w:pPr>
        <w:spacing w:after="0"/>
        <w:ind w:left="0"/>
        <w:jc w:val="left"/>
      </w:pPr>
      <w:r>
        <w:rPr>
          <w:rFonts w:ascii="Times New Roman"/>
          <w:b/>
          <w:i w:val="false"/>
          <w:color w:val="000000"/>
        </w:rPr>
        <w:t xml:space="preserve"> Орталығы: "Алматы облысының білім басқармасы" мемлекеттік мекемесінің "Абай атындағы Алматы облыстық мамандандырылған гимназия-интернаты" коммуналдық мемлекеттік мекемесі, Чернышевский көшесі, 43</w:t>
      </w:r>
    </w:p>
    <w:bookmarkEnd w:id="20"/>
    <w:bookmarkStart w:name="z46" w:id="21"/>
    <w:p>
      <w:pPr>
        <w:spacing w:after="0"/>
        <w:ind w:left="0"/>
        <w:jc w:val="both"/>
      </w:pPr>
      <w:r>
        <w:rPr>
          <w:rFonts w:ascii="Times New Roman"/>
          <w:b w:val="false"/>
          <w:i w:val="false"/>
          <w:color w:val="000000"/>
          <w:sz w:val="28"/>
        </w:rPr>
        <w:t>
      Шекарасы: Жансүгіров көшесінен Богатырская көшесімен шығысқа (оңтүстік жағы) Словак көшесінің 2/2 үйіне дейін; Словак көшесінің 2/2 үйінің шығыс жағымен оңтүстікке (батыс жағы) Буденный көшесіне дейін; Буденный көшесімен шығысқа қарай (оңтүстік жағы) Сейфуллин даңғылына дейін; Сейфуллин даңғылымен оңтүстікке қарай (батыс жағы) Палладин көшесіне дейін; Палладин көшесімен батысқа қарай (солтүстік жағы) Жансүгіров көшесіне дейін; Жансүгіров көшесімен солтүстікке қарай (шығыс жағы) Богатырская көшесіне дейін.</w:t>
      </w:r>
    </w:p>
    <w:bookmarkEnd w:id="21"/>
    <w:p>
      <w:pPr>
        <w:spacing w:after="0"/>
        <w:ind w:left="0"/>
        <w:jc w:val="left"/>
      </w:pPr>
      <w:r>
        <w:rPr>
          <w:rFonts w:ascii="Times New Roman"/>
          <w:b/>
          <w:i w:val="false"/>
          <w:color w:val="000000"/>
        </w:rPr>
        <w:t xml:space="preserve"> № 452 сайлау учаскесі</w:t>
      </w:r>
    </w:p>
    <w:bookmarkStart w:name="z48" w:id="22"/>
    <w:p>
      <w:pPr>
        <w:spacing w:after="0"/>
        <w:ind w:left="0"/>
        <w:jc w:val="left"/>
      </w:pPr>
      <w:r>
        <w:rPr>
          <w:rFonts w:ascii="Times New Roman"/>
          <w:b/>
          <w:i w:val="false"/>
          <w:color w:val="000000"/>
        </w:rPr>
        <w:t xml:space="preserve"> Орталығы: "№59 мектеп-гимназия" коммуналдық мемлекеттік мекемесі, Сауранбаев көшесі, 12А</w:t>
      </w:r>
    </w:p>
    <w:bookmarkEnd w:id="22"/>
    <w:bookmarkStart w:name="z49" w:id="23"/>
    <w:p>
      <w:pPr>
        <w:spacing w:after="0"/>
        <w:ind w:left="0"/>
        <w:jc w:val="both"/>
      </w:pPr>
      <w:r>
        <w:rPr>
          <w:rFonts w:ascii="Times New Roman"/>
          <w:b w:val="false"/>
          <w:i w:val="false"/>
          <w:color w:val="000000"/>
          <w:sz w:val="28"/>
        </w:rPr>
        <w:t>
      Шекаралары: Лев Толстой көшесінен Лев Толстой көшесінің 2Е үйі аумағының солтүстік шекарасы бойымен шығысқа қарай (оңтүстік жағы) Сүйінбай даңғылына дейін; Сүйінбай даңғылымен оңтүстікке қарай (батыс жағы) Шолохов көшесіне дейін; Шолохов көшесімен батысқа қарай (солтүстік жағы) Ақан Сері көшесіне дейін; Ақан Сері көшесімен оңтүстікке қарай (батыс жағы) Молдағалиев көшесіне дейін; Молдағалиев көшесімен батысқа қарай (солтүстік жағы) Сауранбаев көшесіне дейін; Сауранбаев көшесімен солтүстікке қарай (шығыс жағы) Шолохов көшесіне дейін: Шолохов көшесімен шығысқа қарай (оңтүстік жағы) Лев Толстой көшесіне дейін; Лев Толстой көшесімен солтүстікке (шығыс жағы) Лев Толстой көшесінің 2Е үйінің солтүстік шекарасына дейін.</w:t>
      </w:r>
    </w:p>
    <w:bookmarkEnd w:id="23"/>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 453 сайлау учаскесі</w:t>
      </w:r>
    </w:p>
    <w:bookmarkStart w:name="z51" w:id="24"/>
    <w:p>
      <w:pPr>
        <w:spacing w:after="0"/>
        <w:ind w:left="0"/>
        <w:jc w:val="left"/>
      </w:pPr>
      <w:r>
        <w:rPr>
          <w:rFonts w:ascii="Times New Roman"/>
          <w:b/>
          <w:i w:val="false"/>
          <w:color w:val="000000"/>
        </w:rPr>
        <w:t xml:space="preserve"> Орталығы: "№ 83 Гимназия" коммуналдық мемлекеттік мекемесі, Шолохов көшесі, 28</w:t>
      </w:r>
    </w:p>
    <w:bookmarkEnd w:id="24"/>
    <w:bookmarkStart w:name="z52" w:id="25"/>
    <w:p>
      <w:pPr>
        <w:spacing w:after="0"/>
        <w:ind w:left="0"/>
        <w:jc w:val="both"/>
      </w:pPr>
      <w:r>
        <w:rPr>
          <w:rFonts w:ascii="Times New Roman"/>
          <w:b w:val="false"/>
          <w:i w:val="false"/>
          <w:color w:val="000000"/>
          <w:sz w:val="28"/>
        </w:rPr>
        <w:t>
      Шекарасы: Лев Толстой көшесінен Шолохов көшесімен батысқа қарай (солтүстік жағы) Чехов көшесіне дейін, Чехов көшесімен солтүстікке қарай (Чехов көшесіндегі үйлер аумағының екі жағын қоса алғанда) Тынышпаев көшесіне дейін, Тынышпаев көшесімен батысқа қарай (солтүстік жағы) Кунгурская көшесіне дейін; Кунгурская көшесімен солтүстікке қарай (шығыс жағы) Станционная көшесіне дейін; Станционная көшесінен шығысқа (оңтүстік жағы) Лев Толстой көшесіне дейін; Лев Толстой көшесімен оңтүстікке қарай (батыс жағы) Шолохов көшесіне дейін.</w:t>
      </w:r>
    </w:p>
    <w:bookmarkEnd w:id="25"/>
    <w:p>
      <w:pPr>
        <w:spacing w:after="0"/>
        <w:ind w:left="0"/>
        <w:jc w:val="left"/>
      </w:pPr>
      <w:r>
        <w:rPr>
          <w:rFonts w:ascii="Times New Roman"/>
          <w:b/>
          <w:i w:val="false"/>
          <w:color w:val="000000"/>
        </w:rPr>
        <w:t xml:space="preserve"> № 454 сайлау учаскесі (орталығы: "Әскерілендірілген темір жол күзеті" акционерлік</w:t>
      </w:r>
      <w:r>
        <w:br/>
      </w:r>
      <w:r>
        <w:rPr>
          <w:rFonts w:ascii="Times New Roman"/>
          <w:b/>
          <w:i w:val="false"/>
          <w:color w:val="000000"/>
        </w:rPr>
        <w:t xml:space="preserve"> қоғамы, Станционный көшесі, 21)</w:t>
      </w:r>
    </w:p>
    <w:p>
      <w:pPr>
        <w:spacing w:after="0"/>
        <w:ind w:left="0"/>
        <w:jc w:val="both"/>
      </w:pPr>
      <w:r>
        <w:rPr>
          <w:rFonts w:ascii="Times New Roman"/>
          <w:b w:val="false"/>
          <w:i w:val="false"/>
          <w:color w:val="000000"/>
          <w:sz w:val="28"/>
        </w:rPr>
        <w:t>
      Шекарасы: Чехов көшесінен Шолохов көшесінің бойымен (солтүстік жағы) батысқа қарай Ержанов көшесіне дейін, Ержанов көшесімен (шығыс жағы) солтүстікке қарай Алматы-1 вокзалының темір жол желілеріне дейін, Алматы-1 вокзалынан оңтүстікке қарай Кунгурский көшесіне дейін, Кунгурский көшесімен оңтүстік-батысқа қарай (солтүстік жағы) Тынышбаев көшесіне дейін, Тынышбаев көшесімен шығысқа қарай Чехов көшесіне дейін, Чехов көшесімен оңтүстікке қарай (№№ 13, 5б үйлерден басқасының барлығын қоспағанда) Шолохов көшесіне дейін.</w:t>
      </w:r>
    </w:p>
    <w:p>
      <w:pPr>
        <w:spacing w:after="0"/>
        <w:ind w:left="0"/>
        <w:jc w:val="left"/>
      </w:pPr>
      <w:r>
        <w:rPr>
          <w:rFonts w:ascii="Times New Roman"/>
          <w:b/>
          <w:i w:val="false"/>
          <w:color w:val="000000"/>
        </w:rPr>
        <w:t xml:space="preserve"> № 455 сайлау учаскесі (орталығы: "Жалпы білім беретін № 61 мектеп" коммуналдық</w:t>
      </w:r>
      <w:r>
        <w:br/>
      </w:r>
      <w:r>
        <w:rPr>
          <w:rFonts w:ascii="Times New Roman"/>
          <w:b/>
          <w:i w:val="false"/>
          <w:color w:val="000000"/>
        </w:rPr>
        <w:t xml:space="preserve"> мемлекеттік мекемесі, Лев Толстой көшесі, 20)</w:t>
      </w:r>
    </w:p>
    <w:p>
      <w:pPr>
        <w:spacing w:after="0"/>
        <w:ind w:left="0"/>
        <w:jc w:val="both"/>
      </w:pPr>
      <w:r>
        <w:rPr>
          <w:rFonts w:ascii="Times New Roman"/>
          <w:b w:val="false"/>
          <w:i w:val="false"/>
          <w:color w:val="000000"/>
          <w:sz w:val="28"/>
        </w:rPr>
        <w:t>
      Шекарасы: Лев Толстой көшесінен Молдагалиев көшесімен (солтүстік жағы) шығысқа қарай Станкевич көшесіне дейін, Станкевич көшесімен (шығыс жағы) оңтүстікке қарай Аймаутов көшесіне дейін, Аймаутов көшесімен (солтүстік жағы ) батысқа қарай Лев Толстой көшесіне дейін, Лев Толстой көшесімен шығыс жағы Молдағалиев көшесіне дейін.</w:t>
      </w:r>
    </w:p>
    <w:p>
      <w:pPr>
        <w:spacing w:after="0"/>
        <w:ind w:left="0"/>
        <w:jc w:val="left"/>
      </w:pPr>
      <w:r>
        <w:rPr>
          <w:rFonts w:ascii="Times New Roman"/>
          <w:b/>
          <w:i w:val="false"/>
          <w:color w:val="000000"/>
        </w:rPr>
        <w:t xml:space="preserve"> № 456 сайлау учаскесі</w:t>
      </w:r>
    </w:p>
    <w:bookmarkStart w:name="z54" w:id="26"/>
    <w:p>
      <w:pPr>
        <w:spacing w:after="0"/>
        <w:ind w:left="0"/>
        <w:jc w:val="left"/>
      </w:pPr>
      <w:r>
        <w:rPr>
          <w:rFonts w:ascii="Times New Roman"/>
          <w:b/>
          <w:i w:val="false"/>
          <w:color w:val="000000"/>
        </w:rPr>
        <w:t xml:space="preserve"> Орталығы: "№6 оқушылар үйі" мемлекеттік коммуналдық қазыналық кәсіпорны, Сейфуллин даңғылы, 13</w:t>
      </w:r>
    </w:p>
    <w:bookmarkEnd w:id="26"/>
    <w:bookmarkStart w:name="z55" w:id="27"/>
    <w:p>
      <w:pPr>
        <w:spacing w:after="0"/>
        <w:ind w:left="0"/>
        <w:jc w:val="both"/>
      </w:pPr>
      <w:r>
        <w:rPr>
          <w:rFonts w:ascii="Times New Roman"/>
          <w:b w:val="false"/>
          <w:i w:val="false"/>
          <w:color w:val="000000"/>
          <w:sz w:val="28"/>
        </w:rPr>
        <w:t>
      Шекарасы: Чехов көшесінен Шолохов көшесімен шығысқа (оңтүстік жағы) Сауранбаев көшесіне дейін; Сауранбаев көшесімен оңтүстікке (батыс жағы) Молдағалиев көшесіне дейін; Молдағалиев көшесімен шығысқа (оңтүстік жағы) Лев Толстой көшесіне дейін; Лев Толстой көшесімен оңтүстікке (батыс жағы) Аймауытов көшесіне дейін; Аймауытов көшесімен батысқа қарай (солтүстік жағы) Сейфуллин даңғылына дейін; Сейфуллин даңғылынан оңтүстікке қарай (батыс жағы) Майборода көшесіне дейін; Майборода көшесінен батысқа қарай (солтүстік жағы) Сейфуллин даңғылы 51 үйінің шығыс жағына дейін; Сейфуллин даңғылы 51 үйінің шығыс жағымен солтүстікке қарай (шығыс жағы) Физкультурная көшесіне дейін; Физкультурная көшесімен шығысқа қарай (оңтүстік жағы) Чехов көшесіне дейін; Чехов көшесімен солтүстікке қарай (шығыс жағы) Шолохов көшесіне дейін.</w:t>
      </w:r>
    </w:p>
    <w:bookmarkEnd w:id="27"/>
    <w:p>
      <w:pPr>
        <w:spacing w:after="0"/>
        <w:ind w:left="0"/>
        <w:jc w:val="left"/>
      </w:pPr>
      <w:r>
        <w:rPr>
          <w:rFonts w:ascii="Times New Roman"/>
          <w:b/>
          <w:i w:val="false"/>
          <w:color w:val="000000"/>
        </w:rPr>
        <w:t xml:space="preserve"> № 457 сайлау учаскесі (орталығы: "Жалпы білім беретін № 49 мектеп" коммуналдық</w:t>
      </w:r>
      <w:r>
        <w:br/>
      </w:r>
      <w:r>
        <w:rPr>
          <w:rFonts w:ascii="Times New Roman"/>
          <w:b/>
          <w:i w:val="false"/>
          <w:color w:val="000000"/>
        </w:rPr>
        <w:t>мемлекеттік мекемесі, Кассин көшесі, 47)</w:t>
      </w:r>
    </w:p>
    <w:p>
      <w:pPr>
        <w:spacing w:after="0"/>
        <w:ind w:left="0"/>
        <w:jc w:val="both"/>
      </w:pPr>
      <w:r>
        <w:rPr>
          <w:rFonts w:ascii="Times New Roman"/>
          <w:b w:val="false"/>
          <w:i w:val="false"/>
          <w:color w:val="000000"/>
          <w:sz w:val="28"/>
        </w:rPr>
        <w:t>
      Шекарасы: Сейфуллин даңғылынан (№ 61 үй) Палладин көшесімен батысқа қарай (онтүстік жағы) Жансүгіров көшесіне дейін, Жансүгіров көшесімен онтүстікке қарай (шығыс жағы) Жұмабаев көшесіне дейін, Жұмабаев көшесінен шығысқа қарай (солтүстік жағы) Осенний көшесіне дейін, Осенний көшесінен солтүстікке қарай (батыс жағы) Никольская көшесіне дейін, Никольская көшесімен шығысқа қарай (солтүстік жағы) Сейфуллин даңғылына дейін, Сейфуллин даңғылы бойымен солтүстікке қарай (батыс жағы) Палладин көшесіне дейін.</w:t>
      </w:r>
    </w:p>
    <w:p>
      <w:pPr>
        <w:spacing w:after="0"/>
        <w:ind w:left="0"/>
        <w:jc w:val="left"/>
      </w:pPr>
      <w:r>
        <w:rPr>
          <w:rFonts w:ascii="Times New Roman"/>
          <w:b/>
          <w:i w:val="false"/>
          <w:color w:val="000000"/>
        </w:rPr>
        <w:t xml:space="preserve"> № 458 сайлау учаскесі (орталығы: "Жалпы білім беретін № 49 мектеп" коммуналдық</w:t>
      </w:r>
      <w:r>
        <w:br/>
      </w:r>
      <w:r>
        <w:rPr>
          <w:rFonts w:ascii="Times New Roman"/>
          <w:b/>
          <w:i w:val="false"/>
          <w:color w:val="000000"/>
        </w:rPr>
        <w:t>мемлекеттік мекемесі Алматы қаласы, Кассин көшесі, 47)</w:t>
      </w:r>
    </w:p>
    <w:p>
      <w:pPr>
        <w:spacing w:after="0"/>
        <w:ind w:left="0"/>
        <w:jc w:val="both"/>
      </w:pPr>
      <w:r>
        <w:rPr>
          <w:rFonts w:ascii="Times New Roman"/>
          <w:b w:val="false"/>
          <w:i w:val="false"/>
          <w:color w:val="000000"/>
          <w:sz w:val="28"/>
        </w:rPr>
        <w:t>
      Шекарасы: Сейфуллин даңғылынан (№ 83 үй) Никольская көшесінің бойымен батысқа қарай (оңтүстік жағы) Егоров көшесіне дейін, Егоров көшесінің бойымен оңтүстікке қарай (шығыс жағы) Кипренский көшесіне дейін, ары қарай саймен оңтүстікке қарай Айбасов және Дулатов көшесін қосқанда, Дулатов көшесімен шығысқа қарай (солтүстік жағы) Сейфуллин даңғылына дейін, Сейфуллин даңғылымен солтүстікке қарай (батыс жағы) Никольская көшесіне дейін.</w:t>
      </w:r>
    </w:p>
    <w:p>
      <w:pPr>
        <w:spacing w:after="0"/>
        <w:ind w:left="0"/>
        <w:jc w:val="left"/>
      </w:pPr>
      <w:r>
        <w:rPr>
          <w:rFonts w:ascii="Times New Roman"/>
          <w:b/>
          <w:i w:val="false"/>
          <w:color w:val="000000"/>
        </w:rPr>
        <w:t xml:space="preserve"> № 459 сайлау учаскесі (орталығы: "Аяжан" колледжі, білім мекемесі,</w:t>
      </w:r>
      <w:r>
        <w:br/>
      </w:r>
      <w:r>
        <w:rPr>
          <w:rFonts w:ascii="Times New Roman"/>
          <w:b/>
          <w:i w:val="false"/>
          <w:color w:val="000000"/>
        </w:rPr>
        <w:t>Таласский көшесі, 1)</w:t>
      </w:r>
    </w:p>
    <w:p>
      <w:pPr>
        <w:spacing w:after="0"/>
        <w:ind w:left="0"/>
        <w:jc w:val="both"/>
      </w:pPr>
      <w:r>
        <w:rPr>
          <w:rFonts w:ascii="Times New Roman"/>
          <w:b w:val="false"/>
          <w:i w:val="false"/>
          <w:color w:val="000000"/>
          <w:sz w:val="28"/>
        </w:rPr>
        <w:t>
      Шекарасы: Жұмабаев көшесінен Жансүгіров көшесімен Дулатов көшесіне дейін, Дулатов көшесі бойымен шығысқа қарай (оңтүстік жағы) Сейфуллин даңғылына дейін, Сейфуллин даңғылы бойымен оңтүстікке қарай (батыс жағы) Котельников көшесіне дейін, Котельников көшесімен батысқа қарай (солтүстік жағы) Жансүгіров көшесіне дейін, Жансүгіров көшесімен солтүстікке қарай (шығыс жағы) Жұмабаев көшесіне дейін.</w:t>
      </w:r>
    </w:p>
    <w:p>
      <w:pPr>
        <w:spacing w:after="0"/>
        <w:ind w:left="0"/>
        <w:jc w:val="left"/>
      </w:pPr>
      <w:r>
        <w:rPr>
          <w:rFonts w:ascii="Times New Roman"/>
          <w:b/>
          <w:i w:val="false"/>
          <w:color w:val="000000"/>
        </w:rPr>
        <w:t xml:space="preserve"> № 460 сайлау учаскесі (орталығы: "С.Байжанов атындағы № 162 мектеп-гимназия"</w:t>
      </w:r>
      <w:r>
        <w:br/>
      </w:r>
      <w:r>
        <w:rPr>
          <w:rFonts w:ascii="Times New Roman"/>
          <w:b/>
          <w:i w:val="false"/>
          <w:color w:val="000000"/>
        </w:rPr>
        <w:t xml:space="preserve"> коммуналдық мемлекеттік мекемесі, Сүйінбай даңғылы, 207)</w:t>
      </w:r>
    </w:p>
    <w:p>
      <w:pPr>
        <w:spacing w:after="0"/>
        <w:ind w:left="0"/>
        <w:jc w:val="both"/>
      </w:pPr>
      <w:r>
        <w:rPr>
          <w:rFonts w:ascii="Times New Roman"/>
          <w:b w:val="false"/>
          <w:i w:val="false"/>
          <w:color w:val="000000"/>
          <w:sz w:val="28"/>
        </w:rPr>
        <w:t>
      Шекарасы: Сүйінбай даңғылы мен Громов көшесінің қиылысынан оңтүстік-шығысқа қарай Потанин көшесіне дейін. Потанин көшесі бойынша (екі жағы) оңтүстікке қарай Янка Купала көшесіне дейін. Янка Купала көшесі бойымен (солтүстік жағы) шығысқа қарай Герцен көшесінің қиылысына дейін, Герцен көшесі бойынша (екі жағы) Кожедуб көшесіне дейін, Кожедуб көшесі бойымен батысқа қарай Нұр Әлем көшесіне дейін. Нұр Әлем көшесі бойымен оңтүстікке қарай Шаумян көшесіндегі үйлерді қоса алғанда. Шаумян көшесі бойымен батысқа қарай (солтүстік жағы) Цимлянский көшесіне дейін, Цимлянский көшесі бойымен оңтүстікке қарай (екі жағы) Арал көшесімен қиылысқан жеріне дейін. Арал көшесі бойымен (солтүстік жағы) батысқа қарай Сүйінбай даңғылының қиылысына дейін. Сүйінбай даңғылының бойымен (шығыс жағы) солтүстікке қарай Громов көшесінің қиылысына дейін.</w:t>
      </w:r>
    </w:p>
    <w:p>
      <w:pPr>
        <w:spacing w:after="0"/>
        <w:ind w:left="0"/>
        <w:jc w:val="left"/>
      </w:pPr>
      <w:r>
        <w:rPr>
          <w:rFonts w:ascii="Times New Roman"/>
          <w:b/>
          <w:i w:val="false"/>
          <w:color w:val="000000"/>
        </w:rPr>
        <w:t xml:space="preserve"> № 461 сайлау учаскесі (орталығы: "Жалпы білім беретін № 20 мектеп" коммуналдық</w:t>
      </w:r>
      <w:r>
        <w:br/>
      </w:r>
      <w:r>
        <w:rPr>
          <w:rFonts w:ascii="Times New Roman"/>
          <w:b/>
          <w:i w:val="false"/>
          <w:color w:val="000000"/>
        </w:rPr>
        <w:t xml:space="preserve"> мемлекеттік мекемесі, Герцен көшесі, 154)</w:t>
      </w:r>
    </w:p>
    <w:p>
      <w:pPr>
        <w:spacing w:after="0"/>
        <w:ind w:left="0"/>
        <w:jc w:val="both"/>
      </w:pPr>
      <w:r>
        <w:rPr>
          <w:rFonts w:ascii="Times New Roman"/>
          <w:b w:val="false"/>
          <w:i w:val="false"/>
          <w:color w:val="000000"/>
          <w:sz w:val="28"/>
        </w:rPr>
        <w:t>
      Шекарасы: Рысқұлов даңғылынан Сүйінбай даңғылы бойымен солтүстікке қарай (екі жағы), темір жол өткеліндегі үйлерді қосқанда Арал көшесіне дейін, Арал көшесінен (екі жағы) батысқа қарай Якубов көшесінің қиылысына дейін, Якубов көшесі бойымен солтүстікке қарай (екі жағы) Шаумян көшесіне дейін, Шаумян көшесінің бойымен шығысқа қарай (оңтүстік жағы) Герцен көшесіне дейін. Герцен көшесінің бойымен оңтүстікке қарай (Рысқұлов даңғылымен қиылысқанға дейінгі үйлерді қоспағанда), Рысқұлов даңғылы бойынша (солтүстік жағы) батысқа қарай Сүйінбай даңғылының қиылысына дейін.</w:t>
      </w:r>
    </w:p>
    <w:p>
      <w:pPr>
        <w:spacing w:after="0"/>
        <w:ind w:left="0"/>
        <w:jc w:val="left"/>
      </w:pPr>
      <w:r>
        <w:rPr>
          <w:rFonts w:ascii="Times New Roman"/>
          <w:b/>
          <w:i w:val="false"/>
          <w:color w:val="000000"/>
        </w:rPr>
        <w:t xml:space="preserve"> № 462 сайлау учаскесі (орталығы: "№ 1 Алматы педагогикалық колледжі" мемлекеттік коммуналдық қазыналық кәсіпорны, Шемякин көшесі, 13)</w:t>
      </w:r>
    </w:p>
    <w:p>
      <w:pPr>
        <w:spacing w:after="0"/>
        <w:ind w:left="0"/>
        <w:jc w:val="both"/>
      </w:pPr>
      <w:r>
        <w:rPr>
          <w:rFonts w:ascii="Times New Roman"/>
          <w:b w:val="false"/>
          <w:i w:val="false"/>
          <w:color w:val="000000"/>
          <w:sz w:val="28"/>
        </w:rPr>
        <w:t>
      Шекарасы: Рысқұлов даңғылынан Шемякин көшесімен солтүстікке (шығыс жағы) Гүлсары көшесіне дейін, Гүлсары көшесімен (оңтүстік жағы) шығысқа қарай Айтықов көшесі, № 55 үйге дейін, Айтықов көшесі, № 55 үйдің батыс жағымен солтүстікке қарай Шуақты шағынауданының Саялы көшесіне дейін, Шуақты шағынауданының Саялы көшесімен шығысқа қарай Қарасу-6 өзенінің арнасына дейін; Қарасу-6 өзенінің арнасы бойымен солтүстікке қарай (шығыс жағы) Кіші Алматы өзенінің арнасына дейін; Кіші Алматы өзені арнасы бойымен оңтүстікке қарай (батыс жағы) Рысқұлов даңғылына дейін, Рысқұлов даңғылының бойымен батысқа қарай (солтүстік жағы) Шемякина көшесінің қиылысына дейін.</w:t>
      </w:r>
    </w:p>
    <w:p>
      <w:pPr>
        <w:spacing w:after="0"/>
        <w:ind w:left="0"/>
        <w:jc w:val="left"/>
      </w:pPr>
      <w:r>
        <w:rPr>
          <w:rFonts w:ascii="Times New Roman"/>
          <w:b/>
          <w:i w:val="false"/>
          <w:color w:val="000000"/>
        </w:rPr>
        <w:t xml:space="preserve"> № 463 сайлау учаскесі (орталығы: "Жалпы білім беретін № 17 мектеп" коммуналдық</w:t>
      </w:r>
      <w:r>
        <w:br/>
      </w:r>
      <w:r>
        <w:rPr>
          <w:rFonts w:ascii="Times New Roman"/>
          <w:b/>
          <w:i w:val="false"/>
          <w:color w:val="000000"/>
        </w:rPr>
        <w:t xml:space="preserve"> мемлекеттік мекемесі, Гете көшесі, 177)</w:t>
      </w:r>
    </w:p>
    <w:p>
      <w:pPr>
        <w:spacing w:after="0"/>
        <w:ind w:left="0"/>
        <w:jc w:val="both"/>
      </w:pPr>
      <w:r>
        <w:rPr>
          <w:rFonts w:ascii="Times New Roman"/>
          <w:b w:val="false"/>
          <w:i w:val="false"/>
          <w:color w:val="000000"/>
          <w:sz w:val="28"/>
        </w:rPr>
        <w:t>
      Шекарасы: Янка Купала көшесінен батысқа қарай Герцен көшесіне дейін, Герцен көшесінің бойымен (екі жағы) солтүстікке қарай Енисей көшесіне дейін, Енисей көшесі бойымен (оңтүстік жағы) шығысқа қарай Федосеев көшесіне дейін. Федосеев көшесі бойымен (батыс жағы) № 2 үйге дейін, № 2 үй учаскесінің оңтүстік шекарасы бойымен ары қарай Федосеев көшесімен Кіші Алматы өзені жағалауы бойымен оңтүстікке қарай Баймағамбетов көшесі № 28 уйге дейін, Баймағамбетов көшесі бойымен оңтүстікке қарай Айтықов көшесіне дейін, Айтықов көшесімен Гүлсары көшесіне дейін, әрі қарай батысқа Шемякин көшесіне дейін. Шемякин көшесі бойымен солтүстікке қарай Янка Купала көшесіне дейін.</w:t>
      </w:r>
    </w:p>
    <w:p>
      <w:pPr>
        <w:spacing w:after="0"/>
        <w:ind w:left="0"/>
        <w:jc w:val="left"/>
      </w:pPr>
      <w:r>
        <w:rPr>
          <w:rFonts w:ascii="Times New Roman"/>
          <w:b/>
          <w:i w:val="false"/>
          <w:color w:val="000000"/>
        </w:rPr>
        <w:t xml:space="preserve"> № 464 сайлау учаскесі (Орталығы: Шаруашылық жүргізу құқығындағы "№ 19</w:t>
      </w:r>
      <w:r>
        <w:br/>
      </w:r>
      <w:r>
        <w:rPr>
          <w:rFonts w:ascii="Times New Roman"/>
          <w:b/>
          <w:i w:val="false"/>
          <w:color w:val="000000"/>
        </w:rPr>
        <w:t>қалалық емхана" коммуналдық мемлекеттік кәсіпорны, Папанин көшесі, 218)</w:t>
      </w:r>
    </w:p>
    <w:p>
      <w:pPr>
        <w:spacing w:after="0"/>
        <w:ind w:left="0"/>
        <w:jc w:val="both"/>
      </w:pPr>
      <w:r>
        <w:rPr>
          <w:rFonts w:ascii="Times New Roman"/>
          <w:b w:val="false"/>
          <w:i w:val="false"/>
          <w:color w:val="000000"/>
          <w:sz w:val="28"/>
        </w:rPr>
        <w:t>
      Шекарасы: Сүйінбай даңғылынан Хмельницкий көшесінің бойымен (оңтүстік жағы) шығысқа қарай Майлин көшесіне дейін, Майлин көшесінің бойымен солтүстік-шығысқа қарай Монтажный көшесіне дейін, Монтажный көшесінің бойымен шығысқа қарай аты жоқ көше бойымен (оңтүстік жағы) Кинологиялық орталығы учаскесінің төменгі шекарасы бойымен қала (аудан) шекарасына дейін. Қала шекарасының бойымен оңтүстік-батысқа қарай Жас-Қанат шағынауданды қосқанда Баймағамбетов көшесі, № 114 үйге дейін (қосқанда), № 114 үйден Федосеев көшесі, № 2 үйге дейін, Федосеев көшесінің бойымен солтүстікке қарай (шығыс жағы) Енисей көшесіне дейін, Енисей көшесінің бойымен (солтүстік жағы) Потанин көшесіне дейін, Потанин көшесінің бойымен (батыс жағы) оңтүстікке қарай Громов көшесіне дейін. Громов көшесі бойымен (солтүстік жағы) Сүйінбай даңғылына дейін, Сүйінбай даңғылы бойынша Хмельницкий көшесіне дейін.</w:t>
      </w:r>
    </w:p>
    <w:p>
      <w:pPr>
        <w:spacing w:after="0"/>
        <w:ind w:left="0"/>
        <w:jc w:val="left"/>
      </w:pPr>
      <w:r>
        <w:rPr>
          <w:rFonts w:ascii="Times New Roman"/>
          <w:b/>
          <w:i w:val="false"/>
          <w:color w:val="000000"/>
        </w:rPr>
        <w:t xml:space="preserve"> № 465 сайлау учаскесі (орталығы: "С.Сейфуллин атындағы жалпы білім беретін № 74</w:t>
      </w:r>
      <w:r>
        <w:br/>
      </w:r>
      <w:r>
        <w:rPr>
          <w:rFonts w:ascii="Times New Roman"/>
          <w:b/>
          <w:i w:val="false"/>
          <w:color w:val="000000"/>
        </w:rPr>
        <w:t xml:space="preserve"> мектеп" коммуналдық мемлекеттік мекемесі, Ақан сері көшесі, 150)</w:t>
      </w:r>
    </w:p>
    <w:p>
      <w:pPr>
        <w:spacing w:after="0"/>
        <w:ind w:left="0"/>
        <w:jc w:val="both"/>
      </w:pPr>
      <w:r>
        <w:rPr>
          <w:rFonts w:ascii="Times New Roman"/>
          <w:b w:val="false"/>
          <w:i w:val="false"/>
          <w:color w:val="000000"/>
          <w:sz w:val="28"/>
        </w:rPr>
        <w:t>
      Шекарасы: Рысқұлов даңғылынан Сейфуллин даңғылының бойымен солтүстікке қарай (шығыс жағы) Ақан Сері көшесіне дейін, Ақан Сері көшесінен шығысқа қарай (оңтүстік жағы) Баум тоғайының шекарасына дейін, Баум тоғайынан оңтүстікке қарай (батыс жағы) Рысқұлов даңғылына дейін. Рысқұлов даңғылының бойымен батысқа қарай (солтүстік жағы) Сейфуллин даңғылына дейін.</w:t>
      </w:r>
    </w:p>
    <w:p>
      <w:pPr>
        <w:spacing w:after="0"/>
        <w:ind w:left="0"/>
        <w:jc w:val="left"/>
      </w:pPr>
      <w:r>
        <w:rPr>
          <w:rFonts w:ascii="Times New Roman"/>
          <w:b/>
          <w:i w:val="false"/>
          <w:color w:val="000000"/>
        </w:rPr>
        <w:t xml:space="preserve"> № 466 сайлау учаскесі (орталығы: "С.Сейфуллин атындағы жалпы білім беретін № 74</w:t>
      </w:r>
      <w:r>
        <w:br/>
      </w:r>
      <w:r>
        <w:rPr>
          <w:rFonts w:ascii="Times New Roman"/>
          <w:b/>
          <w:i w:val="false"/>
          <w:color w:val="000000"/>
        </w:rPr>
        <w:t xml:space="preserve"> мектеп" коммуналдық мемлекеттік мекемесі, Ақан сері көшесі, 150)</w:t>
      </w:r>
    </w:p>
    <w:p>
      <w:pPr>
        <w:spacing w:after="0"/>
        <w:ind w:left="0"/>
        <w:jc w:val="both"/>
      </w:pPr>
      <w:r>
        <w:rPr>
          <w:rFonts w:ascii="Times New Roman"/>
          <w:b w:val="false"/>
          <w:i w:val="false"/>
          <w:color w:val="000000"/>
          <w:sz w:val="28"/>
        </w:rPr>
        <w:t>
      Шекарасы: Котельников көшесінен Сейфуллин даңғылының бойымен (№ 170б үй) солтүстікке қарай Айбасов көшесіне дейін, Айбасов көшесінің бойымен батысқа қарай (оңтүстік жағы) Бехтерев көшесіне дейін, Бехтерев көшесінің бойымен оңтүстікке қарай (шыгыс жағы) Дулатов көшесіне дейін, Дулатов көшесінің бойымен шыгыска қарай (оңтүстік жагы) Дальневосточный көшесіне дейін, Дальневосточный көшесінің бойымен (оңтүстікке жағы) Баум тоғайының шекарасына дейін, Баум тоғайының шекарасының бойымен оңтүстікке қарай (батыс жағы) Котельников көшесіне дейін, Котельников көшесінің бойымен (солтүстік жағы) батысқа қарай Сейфуллин даңғылына дейін.</w:t>
      </w:r>
    </w:p>
    <w:p>
      <w:pPr>
        <w:spacing w:after="0"/>
        <w:ind w:left="0"/>
        <w:jc w:val="left"/>
      </w:pPr>
      <w:r>
        <w:rPr>
          <w:rFonts w:ascii="Times New Roman"/>
          <w:b/>
          <w:i w:val="false"/>
          <w:color w:val="000000"/>
        </w:rPr>
        <w:t xml:space="preserve"> № 467 сайлау учаскесі (орталығы: "Алматы қаласы Түрксіб ауданының Азаматтық</w:t>
      </w:r>
      <w:r>
        <w:br/>
      </w:r>
      <w:r>
        <w:rPr>
          <w:rFonts w:ascii="Times New Roman"/>
          <w:b/>
          <w:i w:val="false"/>
          <w:color w:val="000000"/>
        </w:rPr>
        <w:t xml:space="preserve"> хал актілерін тіркеу бөлімі" коммуналдық мемлекеттік мекемесі,</w:t>
      </w:r>
      <w:r>
        <w:br/>
      </w:r>
      <w:r>
        <w:rPr>
          <w:rFonts w:ascii="Times New Roman"/>
          <w:b/>
          <w:i w:val="false"/>
          <w:color w:val="000000"/>
        </w:rPr>
        <w:t xml:space="preserve"> Сейфуллин даңғылы, 59)</w:t>
      </w:r>
    </w:p>
    <w:p>
      <w:pPr>
        <w:spacing w:after="0"/>
        <w:ind w:left="0"/>
        <w:jc w:val="both"/>
      </w:pPr>
      <w:r>
        <w:rPr>
          <w:rFonts w:ascii="Times New Roman"/>
          <w:b w:val="false"/>
          <w:i w:val="false"/>
          <w:color w:val="000000"/>
          <w:sz w:val="28"/>
        </w:rPr>
        <w:t>
      Шекарасы: Дулатов көшесінен, № 35 үйден батысқа қарай Сейфуллин даңғылына дейін (№ 106 үй), Сейфуллин даңғылының бойымен оңтүстікке қарай. Сейфуллин даңғылы № 52 үйден Ровенский көшесімен қиылысқан жеріне дейін, Ровенский көшесінің бойымен батысқа қарай (солтүстік жағы) Бехтерев көшесіне дейін, Бехтерев көшесінің бойымен оңтүстікке қарай № 2, 4, 6, 8 үйлерді қосқанда (шығыс жағы) Жұмабаев көшесіне дейін, Жұмабаев көшесінің бойымен (оңтүстік жағы) батысқа қарай Ақан Сері көшесіне дейін, Ақан Сері көшесінің бойымен (шығыс жағы) оңтүстікке қарай Айбасов көшесіне дейін, Айбасов көшесінің бойымен (солтүстік жағы) шығысқа қарай Сейфуллин даңғылына дейін, Сейфуллин даңғылының бойымен солтүстікке қарай (шығыс жағы) Дулатов көшесінің қиылысына дейін.</w:t>
      </w:r>
    </w:p>
    <w:p>
      <w:pPr>
        <w:spacing w:after="0"/>
        <w:ind w:left="0"/>
        <w:jc w:val="left"/>
      </w:pPr>
      <w:r>
        <w:rPr>
          <w:rFonts w:ascii="Times New Roman"/>
          <w:b/>
          <w:i w:val="false"/>
          <w:color w:val="000000"/>
        </w:rPr>
        <w:t xml:space="preserve"> № 468 сайлау учаскесі (орталығы: "№ 71 лицей" коммуналдық мемлекеттік мекемесі,</w:t>
      </w:r>
      <w:r>
        <w:br/>
      </w:r>
      <w:r>
        <w:rPr>
          <w:rFonts w:ascii="Times New Roman"/>
          <w:b/>
          <w:i w:val="false"/>
          <w:color w:val="000000"/>
        </w:rPr>
        <w:t xml:space="preserve"> Стахановский көшесі, 23)</w:t>
      </w:r>
    </w:p>
    <w:p>
      <w:pPr>
        <w:spacing w:after="0"/>
        <w:ind w:left="0"/>
        <w:jc w:val="both"/>
      </w:pPr>
      <w:r>
        <w:rPr>
          <w:rFonts w:ascii="Times New Roman"/>
          <w:b w:val="false"/>
          <w:i w:val="false"/>
          <w:color w:val="000000"/>
          <w:sz w:val="28"/>
        </w:rPr>
        <w:t>
      Шекарасы: Степан Разин көшесінен оңтүстікке қарай Станкевич көшесі бойымен (шығыс жағы) Қарағанды көшесіне дейін, Қарағанды көшесінің бойымен (оңтүстік жағы) Ақан Сері көшесіне дейін (шығыс жағы) оңтүстікке қарай (№№ 81-135 үйлерді және Айбасов көшесі, № 4 үйді қосқанда) Дулатов көшесіне дейін, Дулатов көшесінің бойымен (солтүстік жағы) шығысқа қарай Международный көшесіне дейін, Международный көшесінің бойымен (солтүстік жағы) шығысқа қарай Шымкент көшесіне дейін, Шымкент көшесінің бойымен (батыс жағы) солтүстікке қарай Дальневосточный көшесіне дейін, Дальневосточный көшесінің бойымен (солтүстік жағы) шығысқа қарай Мойка өзеніне дейін, Мойка өзенінің батыс жағалауының бойымен солтүстікке қарай Стаханов көшесіне дейін, Стаханов көшесінің бойымен (оңтүстік жағы) батысқа қарай Байкал көшесіне дейін, Байкал көшесінің бойымен (екі жағы) солтүстікке қарай Разин көшесіне дейін, Разин көшесінің бойымен (оңтүстік жағы) батысқа қарай Станкевич көшесіне дейін.</w:t>
      </w:r>
    </w:p>
    <w:p>
      <w:pPr>
        <w:spacing w:after="0"/>
        <w:ind w:left="0"/>
        <w:jc w:val="left"/>
      </w:pPr>
      <w:r>
        <w:rPr>
          <w:rFonts w:ascii="Times New Roman"/>
          <w:b/>
          <w:i w:val="false"/>
          <w:color w:val="000000"/>
        </w:rPr>
        <w:t xml:space="preserve"> № 469 сайлау учаскесі (орталығы: "Жалпы білім беретін № 61 мектеп" коммуналдық</w:t>
      </w:r>
      <w:r>
        <w:br/>
      </w:r>
      <w:r>
        <w:rPr>
          <w:rFonts w:ascii="Times New Roman"/>
          <w:b/>
          <w:i w:val="false"/>
          <w:color w:val="000000"/>
        </w:rPr>
        <w:t xml:space="preserve"> мемлекеттік мекемесі, Лев Толстой көшесі, 20)</w:t>
      </w:r>
    </w:p>
    <w:p>
      <w:pPr>
        <w:spacing w:after="0"/>
        <w:ind w:left="0"/>
        <w:jc w:val="both"/>
      </w:pPr>
      <w:r>
        <w:rPr>
          <w:rFonts w:ascii="Times New Roman"/>
          <w:b w:val="false"/>
          <w:i w:val="false"/>
          <w:color w:val="000000"/>
          <w:sz w:val="28"/>
        </w:rPr>
        <w:t>
      Шекарасы: Сейфуллин даңғылынан Аймауытов көшесінің бойымен (оңтүстік жағы) шығысқа қарай Ғанибет көшесіне дейін, Ғанибет көшесінің бойымен (батыс жағы) оңтүстікке қарай Майборода көшесіне дейін, Майборода көшесінің бойымен (оңтүстік жағы) шығысқа қарай Байкал көшесіне дейін, Байкал көшесінің бойымен (батыс жағы) оңтүстікке қарай Чкалов көшесіне дейін, Чкалов көшесінің бойымен (солтүстік жағы) батысқа қарай Шымкент көшесіне дейін, Шымкент көшесінің бойымен (батыс жағы) оңтүстікке қарай Разин көшесіне дейін, Разин көшесінің бойымен (солтүстік жағы) батысқа қарай Станкевич көшесіне дейін, Станкевич көшесінің бойымен (батыс жағы) оңтүстікке қарай Қарағанды көшесіне дейін, Қарағанды көшесінің бойымен (солтүстік жағы) батысқа қарай Ақан сері көшесіне дейін, Ақан сері көшесінің бойымен (батыс жағы) оңтүстікке қарай (№ 81 және № 83 үйлерді қоспағанда) Жұмабаев көшесіне дейін, Жұмабаев көшесінің бойымен (солтүстік жағы) батысқа қарай Бехтерев көшесіне дейін, Бехтерев көшесінің бойымен (шығыс жағы) солтүстікке қарай Буденный көшесіне дейін, барлық үйлер қосылады, Буденный көшесінен ЖМБ (жанармай құятын бекет) арқылы Сейфуллин даңғылына, Сейфуллин даңғылының бойымен (шығыс жағы) солтүстікке қарай Аймауытов көшесіне дейін.</w:t>
      </w:r>
    </w:p>
    <w:p>
      <w:pPr>
        <w:spacing w:after="0"/>
        <w:ind w:left="0"/>
        <w:jc w:val="left"/>
      </w:pPr>
      <w:r>
        <w:rPr>
          <w:rFonts w:ascii="Times New Roman"/>
          <w:b/>
          <w:i w:val="false"/>
          <w:color w:val="000000"/>
        </w:rPr>
        <w:t xml:space="preserve"> № 470 сайлау учаскесі (орталығы: Шаруашылық жүргізу құқығындағы "№ 4 Қалалық</w:t>
      </w:r>
      <w:r>
        <w:br/>
      </w:r>
      <w:r>
        <w:rPr>
          <w:rFonts w:ascii="Times New Roman"/>
          <w:b/>
          <w:i w:val="false"/>
          <w:color w:val="000000"/>
        </w:rPr>
        <w:t xml:space="preserve"> клиникалық аурухана" мемлекеттік коммуналдық кәсіпорыны, Папанин көшесі, 220) № 471 сайлау учаскесі (орталығы: "Темір жол ауруханасы" акционерлік қоғамы,</w:t>
      </w:r>
      <w:r>
        <w:br/>
      </w:r>
      <w:r>
        <w:rPr>
          <w:rFonts w:ascii="Times New Roman"/>
          <w:b/>
          <w:i w:val="false"/>
          <w:color w:val="000000"/>
        </w:rPr>
        <w:t xml:space="preserve"> Ақан сері көшесі, 36) № 472 сайлау учаскесі (орталығы: "Жалпы білім беретін № 107 мектеп" коммуналдық</w:t>
      </w:r>
      <w:r>
        <w:br/>
      </w:r>
      <w:r>
        <w:rPr>
          <w:rFonts w:ascii="Times New Roman"/>
          <w:b/>
          <w:i w:val="false"/>
          <w:color w:val="000000"/>
        </w:rPr>
        <w:t xml:space="preserve"> мемлекеттік мекемесі, Александров көшесі, 11)</w:t>
      </w:r>
    </w:p>
    <w:p>
      <w:pPr>
        <w:spacing w:after="0"/>
        <w:ind w:left="0"/>
        <w:jc w:val="both"/>
      </w:pPr>
      <w:r>
        <w:rPr>
          <w:rFonts w:ascii="Times New Roman"/>
          <w:b w:val="false"/>
          <w:i w:val="false"/>
          <w:color w:val="000000"/>
          <w:sz w:val="28"/>
        </w:rPr>
        <w:t>
      Шекарасы: Рысқұлов даңғылынан Жансүгіров көшесінің бойымен солтүстікке қарай (шығыс жағы) Артиллерийский көшесіне дейін, Артиллерийский көшесінің бойымен шығысқа қарай (оңтүстік жағы) Сейфуллин даңғылына дейін, Сейфуллин даңғылының бойымен (батыс жағы) оңтүстікке қарай Рысқұлов даңғылына дейін, Рысқұлов даңғылының бойымен (солтүстік жағы) батысқа қарай Жансүгіров көшесіне дейін.</w:t>
      </w:r>
    </w:p>
    <w:p>
      <w:pPr>
        <w:spacing w:after="0"/>
        <w:ind w:left="0"/>
        <w:jc w:val="left"/>
      </w:pPr>
      <w:r>
        <w:rPr>
          <w:rFonts w:ascii="Times New Roman"/>
          <w:b/>
          <w:i w:val="false"/>
          <w:color w:val="000000"/>
        </w:rPr>
        <w:t xml:space="preserve"> № 473 сайлау учаскесі (орталығы: "Жалпы білім беретін № 106 мектеп" коммуналдық</w:t>
      </w:r>
      <w:r>
        <w:br/>
      </w:r>
      <w:r>
        <w:rPr>
          <w:rFonts w:ascii="Times New Roman"/>
          <w:b/>
          <w:i w:val="false"/>
          <w:color w:val="000000"/>
        </w:rPr>
        <w:t xml:space="preserve"> мемлекеттік мекемесі, Фучик көшесі, 44)</w:t>
      </w:r>
    </w:p>
    <w:p>
      <w:pPr>
        <w:spacing w:after="0"/>
        <w:ind w:left="0"/>
        <w:jc w:val="both"/>
      </w:pPr>
      <w:r>
        <w:rPr>
          <w:rFonts w:ascii="Times New Roman"/>
          <w:b w:val="false"/>
          <w:i w:val="false"/>
          <w:color w:val="000000"/>
          <w:sz w:val="28"/>
        </w:rPr>
        <w:t>
      Шекарасы: Артиллерийский көшесінен Жансүгіров көшесінің бойымен (шығыс жағы) солтүстікке қарай Вагжанов көшесіне дейін, Вагжанов көшесінің бойымен (оңтүстік жағы) шығысқа қарай Сейфуллин даңғылына дейін, Сейфуллин даңғылының бойымен (батыс жағы) оңтүстікке қарай Артиллерийский көшесіне дейін, Артиллерийский көшесінің бойымен (солтүстік жағы) батысқа қарай Жансүгіров көшесіне дейін.</w:t>
      </w:r>
    </w:p>
    <w:p>
      <w:pPr>
        <w:spacing w:after="0"/>
        <w:ind w:left="0"/>
        <w:jc w:val="left"/>
      </w:pPr>
      <w:r>
        <w:rPr>
          <w:rFonts w:ascii="Times New Roman"/>
          <w:b/>
          <w:i w:val="false"/>
          <w:color w:val="000000"/>
        </w:rPr>
        <w:t xml:space="preserve"> № 474 сайлау учаскесі</w:t>
      </w:r>
    </w:p>
    <w:bookmarkStart w:name="z23" w:id="28"/>
    <w:p>
      <w:pPr>
        <w:spacing w:after="0"/>
        <w:ind w:left="0"/>
        <w:jc w:val="left"/>
      </w:pPr>
      <w:r>
        <w:rPr>
          <w:rFonts w:ascii="Times New Roman"/>
          <w:b/>
          <w:i w:val="false"/>
          <w:color w:val="000000"/>
        </w:rPr>
        <w:t xml:space="preserve"> Орталығы: "№145 сөйлеу тілінде күрделі бұзылыстар бар балаларға арналған арнайы бөбекжай" коммуналдық мемлекеттік мекемесі, Сейфуллин даңғылы, 188а.</w:t>
      </w:r>
    </w:p>
    <w:bookmarkEnd w:id="28"/>
    <w:p>
      <w:pPr>
        <w:spacing w:after="0"/>
        <w:ind w:left="0"/>
        <w:jc w:val="both"/>
      </w:pPr>
      <w:r>
        <w:rPr>
          <w:rFonts w:ascii="Times New Roman"/>
          <w:b w:val="false"/>
          <w:i w:val="false"/>
          <w:color w:val="000000"/>
          <w:sz w:val="28"/>
        </w:rPr>
        <w:t>
      Шекарасы: Вагжанов көшесінен (№№ 5, 9, 11, 13, 19а, 19, 25 үйлер) Жансүгіров көшесінің бойымен (шығыс жағы) солтүстікке қарай Котельников көшесіне дейін, Котельников көшесінен шығысқа қарай (оңтүстік жағы) Кассин көшесіне дейін, Кассин көшесінің бойымен (батыс жағы) оңтүстікке қарай Ақан сері көшесіне дейін, Ақан сері көшесінің бойымен шығысқа қарай (оңтүстік жағы) Сейфуллин даңғылына дейін, Сейфуллин даңғылының бойымен (батыс жағы) оңтүстікке қарай Вагжанов көшесіне дейін, Вагжанов көшесінің бойымен (солтүстік жағы) батысқа қарай Жансүгіров көшесіне дейін.</w:t>
      </w:r>
    </w:p>
    <w:p>
      <w:pPr>
        <w:spacing w:after="0"/>
        <w:ind w:left="0"/>
        <w:jc w:val="left"/>
      </w:pPr>
      <w:r>
        <w:rPr>
          <w:rFonts w:ascii="Times New Roman"/>
          <w:b/>
          <w:i w:val="false"/>
          <w:color w:val="000000"/>
        </w:rPr>
        <w:t xml:space="preserve"> № 475 сайлау учаскесі (орталығы: Шаруашылық жүргізу құқығындағы "№ 4</w:t>
      </w:r>
      <w:r>
        <w:br/>
      </w:r>
      <w:r>
        <w:rPr>
          <w:rFonts w:ascii="Times New Roman"/>
          <w:b/>
          <w:i w:val="false"/>
          <w:color w:val="000000"/>
        </w:rPr>
        <w:t xml:space="preserve"> Перзентхана" мемлекеттік коммуналдық кәсіпорыны, Станкевич көшесі, 6) № 476 сайлау учаскесі (орталығы: "2021 Әскери бөлім" мемлекеттік мекемесі,</w:t>
      </w:r>
      <w:r>
        <w:br/>
      </w:r>
      <w:r>
        <w:rPr>
          <w:rFonts w:ascii="Times New Roman"/>
          <w:b/>
          <w:i w:val="false"/>
          <w:color w:val="000000"/>
        </w:rPr>
        <w:t xml:space="preserve"> Спасск көшесі, 67) № 477 сайлау учаскесі (орталығы: "Жалпы білім беретін № 20 мектеп" коммуналдық</w:t>
      </w:r>
      <w:r>
        <w:br/>
      </w:r>
      <w:r>
        <w:rPr>
          <w:rFonts w:ascii="Times New Roman"/>
          <w:b/>
          <w:i w:val="false"/>
          <w:color w:val="000000"/>
        </w:rPr>
        <w:t xml:space="preserve"> мемлекеттік мекемесі, Герцен көшесі, 154)</w:t>
      </w:r>
    </w:p>
    <w:p>
      <w:pPr>
        <w:spacing w:after="0"/>
        <w:ind w:left="0"/>
        <w:jc w:val="both"/>
      </w:pPr>
      <w:r>
        <w:rPr>
          <w:rFonts w:ascii="Times New Roman"/>
          <w:b w:val="false"/>
          <w:i w:val="false"/>
          <w:color w:val="000000"/>
          <w:sz w:val="28"/>
        </w:rPr>
        <w:t>
      Шекарасы: Янка Купала көшесі мен Шемякин көшесінің қиылысынан оңтүстікке қарай (батыс жағы) Рысқұлов даңғылының қиылысына дейін. Рысқұлов даңғылының бойымен батысқа қарай (солтүстік жағы) Герцен көшесіне дейін (екі жағы), Герцен көшесінің бойымен солтүстікке қарай (шығыс жағы) Янка Купала көшесіне дейін, Янка Купала көшесінің бойымен шығысқа қарай Шемякин көшесіне дейін.</w:t>
      </w:r>
    </w:p>
    <w:p>
      <w:pPr>
        <w:spacing w:after="0"/>
        <w:ind w:left="0"/>
        <w:jc w:val="left"/>
      </w:pPr>
      <w:r>
        <w:rPr>
          <w:rFonts w:ascii="Times New Roman"/>
          <w:b/>
          <w:i w:val="false"/>
          <w:color w:val="000000"/>
        </w:rPr>
        <w:t xml:space="preserve"> № 478 сайлау учаскесі (орталығы: "Білім беретін № 142 мектеп" коммуналдық</w:t>
      </w:r>
      <w:r>
        <w:br/>
      </w:r>
      <w:r>
        <w:rPr>
          <w:rFonts w:ascii="Times New Roman"/>
          <w:b/>
          <w:i w:val="false"/>
          <w:color w:val="000000"/>
        </w:rPr>
        <w:t>мемлекеттік мекемесі, "Жұлдыз-1" шағынауданы, 20 үй)</w:t>
      </w:r>
    </w:p>
    <w:p>
      <w:pPr>
        <w:spacing w:after="0"/>
        <w:ind w:left="0"/>
        <w:jc w:val="both"/>
      </w:pPr>
      <w:r>
        <w:rPr>
          <w:rFonts w:ascii="Times New Roman"/>
          <w:b w:val="false"/>
          <w:i w:val="false"/>
          <w:color w:val="000000"/>
          <w:sz w:val="28"/>
        </w:rPr>
        <w:t>
      Шекарасы: Дөнентаев көшесі, № № 2ж, 8б, 8г, 10а, 12а, 12в, 14а, 16а, 18а, 18б, 20а, 20, 22а, 22, 24, 26, 31 үйлер. Жұлдыз-2 шағынауданы, №№ 28, 29, 30, 30а, 31, 32, 33, 34, 35, 39а, 39б, 39в, 39г үйлер.</w:t>
      </w:r>
    </w:p>
    <w:p>
      <w:pPr>
        <w:spacing w:after="0"/>
        <w:ind w:left="0"/>
        <w:jc w:val="left"/>
      </w:pPr>
      <w:r>
        <w:rPr>
          <w:rFonts w:ascii="Times New Roman"/>
          <w:b/>
          <w:i w:val="false"/>
          <w:color w:val="000000"/>
        </w:rPr>
        <w:t xml:space="preserve"> № 479 сайлау учаскесі (орталығы: "ЛА 155/18 мекемесі" мемлекеттік</w:t>
      </w:r>
      <w:r>
        <w:br/>
      </w:r>
      <w:r>
        <w:rPr>
          <w:rFonts w:ascii="Times New Roman"/>
          <w:b/>
          <w:i w:val="false"/>
          <w:color w:val="000000"/>
        </w:rPr>
        <w:t xml:space="preserve"> мекемесі, Красногорск көшесі, 73) № 480 сайлау учаскесі (орталығы: "Жалпы білім беретін № 32 мектеп"</w:t>
      </w:r>
      <w:r>
        <w:br/>
      </w:r>
      <w:r>
        <w:rPr>
          <w:rFonts w:ascii="Times New Roman"/>
          <w:b/>
          <w:i w:val="false"/>
          <w:color w:val="000000"/>
        </w:rPr>
        <w:t xml:space="preserve"> коммуналдық мемлекеттік мекемесі (ескі ғимарат), Сүйінбай даңғылы, 505)</w:t>
      </w:r>
    </w:p>
    <w:p>
      <w:pPr>
        <w:spacing w:after="0"/>
        <w:ind w:left="0"/>
        <w:jc w:val="both"/>
      </w:pPr>
      <w:r>
        <w:rPr>
          <w:rFonts w:ascii="Times New Roman"/>
          <w:b w:val="false"/>
          <w:i w:val="false"/>
          <w:color w:val="000000"/>
          <w:sz w:val="28"/>
        </w:rPr>
        <w:t>
      Шекарасы: 13 әскери қалашық, №№ 4, 5, 14, 20, 20а, 20б, 51, 52, 53 үйлер, 16 әскери қалашық, №№ 292, 292а, 292б, 292в, 292г, 292д, 292е, 292ж, 292з, 292и, 292м, 292н, 292п, 292/1, 292/2, 292/3, 292/4 үйлер және Красногорск көшесіндегі № 171 үйді қоса алғанда (2 жатақхана).</w:t>
      </w:r>
    </w:p>
    <w:p>
      <w:pPr>
        <w:spacing w:after="0"/>
        <w:ind w:left="0"/>
        <w:jc w:val="left"/>
      </w:pPr>
      <w:r>
        <w:rPr>
          <w:rFonts w:ascii="Times New Roman"/>
          <w:b/>
          <w:i w:val="false"/>
          <w:color w:val="000000"/>
        </w:rPr>
        <w:t xml:space="preserve"> № 481 сайлау учаскесі (орталығы: "Қазақстан Республикасы Қорғаныс министрлігінің</w:t>
      </w:r>
      <w:r>
        <w:br/>
      </w:r>
      <w:r>
        <w:rPr>
          <w:rFonts w:ascii="Times New Roman"/>
          <w:b/>
          <w:i w:val="false"/>
          <w:color w:val="000000"/>
        </w:rPr>
        <w:t xml:space="preserve"> әскери клиникалық госпиталі" Республикалық мемлекеттік</w:t>
      </w:r>
      <w:r>
        <w:br/>
      </w:r>
      <w:r>
        <w:rPr>
          <w:rFonts w:ascii="Times New Roman"/>
          <w:b/>
          <w:i w:val="false"/>
          <w:color w:val="000000"/>
        </w:rPr>
        <w:t xml:space="preserve"> мекемесі, Красногорск көшесі, 2) № 521 сайлау учаскесі (орталығы: "Білім беретін № 195 мектеп" коммуналдық</w:t>
      </w:r>
      <w:r>
        <w:br/>
      </w:r>
      <w:r>
        <w:rPr>
          <w:rFonts w:ascii="Times New Roman"/>
          <w:b/>
          <w:i w:val="false"/>
          <w:color w:val="000000"/>
        </w:rPr>
        <w:t xml:space="preserve"> мемлекеттік мекемесі, "Әлмерек" шағынауданы, Шортанбай жырау көшесі, 72)</w:t>
      </w:r>
    </w:p>
    <w:p>
      <w:pPr>
        <w:spacing w:after="0"/>
        <w:ind w:left="0"/>
        <w:jc w:val="both"/>
      </w:pPr>
      <w:r>
        <w:rPr>
          <w:rFonts w:ascii="Times New Roman"/>
          <w:b w:val="false"/>
          <w:i w:val="false"/>
          <w:color w:val="000000"/>
          <w:sz w:val="28"/>
        </w:rPr>
        <w:t>
      Шекарасы: Закарпат көшесінің бойымен батысқа қарай аудан шекарасына дейін, аудан шекарасынан солтүстікке қарай Бейбітшілік көшесіне дейін, Бейбітшілік көшесінің бойымен солтүстікке қарай сүт-тауар фермасына дейін. Сүт-тауар фермасынан оңтүстік-шығысқа қарай егістікке дейін (Астана көшесі), Астана көшесінің бойымен оңтүстік-шығысқа қарай Шертер көшесімен қиылысқанға дейін, Шертер көшесінің бойымен оңтүстік-шығысқа қарай Новый-1 көшесіне дейін, Новый-1 көшесінен оңтүстікке қарай Закарпат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522 сайлау учаскесі (орталығы: Шаруашылық жүргізу құқығындағы "№ 28</w:t>
      </w:r>
    </w:p>
    <w:p>
      <w:pPr>
        <w:spacing w:after="0"/>
        <w:ind w:left="0"/>
        <w:jc w:val="both"/>
      </w:pPr>
      <w:r>
        <w:rPr>
          <w:rFonts w:ascii="Times New Roman"/>
          <w:b/>
          <w:i w:val="false"/>
          <w:color w:val="000000"/>
          <w:sz w:val="28"/>
        </w:rPr>
        <w:t>қалалық емхана" коммуналдық мемлекеттік кәсіпорны, "Жас Қанат"</w:t>
      </w:r>
    </w:p>
    <w:p>
      <w:pPr>
        <w:spacing w:after="0"/>
        <w:ind w:left="0"/>
        <w:jc w:val="both"/>
      </w:pPr>
      <w:r>
        <w:rPr>
          <w:rFonts w:ascii="Times New Roman"/>
          <w:b/>
          <w:i w:val="false"/>
          <w:color w:val="000000"/>
          <w:sz w:val="28"/>
        </w:rPr>
        <w:t>шағынауданы, 54/2 үй)</w:t>
      </w:r>
    </w:p>
    <w:p>
      <w:pPr>
        <w:spacing w:after="0"/>
        <w:ind w:left="0"/>
        <w:jc w:val="both"/>
      </w:pPr>
      <w:r>
        <w:rPr>
          <w:rFonts w:ascii="Times New Roman"/>
          <w:b w:val="false"/>
          <w:i w:val="false"/>
          <w:color w:val="000000"/>
          <w:sz w:val="28"/>
        </w:rPr>
        <w:t>
      Шекарасы: Рысқұлов даңғылынан батысқа қарай Қайрат шағынауданының Сарыарқа көшесі мен "Парасат" тұрғын кешеніндегі 1/1 үйдің қилысына дейін, одан әрі Малая Алматинка өзені бойымен солтүстікке қарай Ақжамал көшесі 12 үйге дейін, шығысқа қарай Жаяу Мұса көшесі 137 үйге дейін, одан әрі оңтүстікке қарай Рысқұлов даңғылына дейін.</w:t>
      </w:r>
    </w:p>
    <w:p>
      <w:pPr>
        <w:spacing w:after="0"/>
        <w:ind w:left="0"/>
        <w:jc w:val="left"/>
      </w:pPr>
      <w:r>
        <w:rPr>
          <w:rFonts w:ascii="Times New Roman"/>
          <w:b/>
          <w:i w:val="false"/>
          <w:color w:val="000000"/>
        </w:rPr>
        <w:t xml:space="preserve"> № 523 сайлау учаскесі (орталығы: "Жалпы білім беретін № 203 мектеп" коммуналдық</w:t>
      </w:r>
      <w:r>
        <w:br/>
      </w:r>
      <w:r>
        <w:rPr>
          <w:rFonts w:ascii="Times New Roman"/>
          <w:b/>
          <w:i w:val="false"/>
          <w:color w:val="000000"/>
        </w:rPr>
        <w:t>мемлекеттік мекемесі, "Нұршашқан" шағынауданы, Досбол би көшесі, 31)</w:t>
      </w:r>
    </w:p>
    <w:p>
      <w:pPr>
        <w:spacing w:after="0"/>
        <w:ind w:left="0"/>
        <w:jc w:val="both"/>
      </w:pPr>
      <w:r>
        <w:rPr>
          <w:rFonts w:ascii="Times New Roman"/>
          <w:b w:val="false"/>
          <w:i w:val="false"/>
          <w:color w:val="000000"/>
          <w:sz w:val="28"/>
        </w:rPr>
        <w:t>
      Шекарасы: Кіші Алматы өзенінің шығыс жағалуынан солтүстік-шығысқа қарай Талғар ауданының шекарасына дейін (Набережный көшесінен Полевой көшесіне дейін) - Құлжа тас жолы, Құлжа тас жолының бойымен солтүстік-батысқа қарай Бұқтырма көшесіне дейін, Бұқтырма көшесінің бойымен солтүстік-шығысқа қарай Кіші Алматы өзеніне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551 сайлау учаскесі </w:t>
      </w:r>
      <w:r>
        <w:rPr>
          <w:rFonts w:ascii="Times New Roman"/>
          <w:b/>
          <w:i w:val="false"/>
          <w:color w:val="000000"/>
          <w:sz w:val="28"/>
        </w:rPr>
        <w:t>(</w:t>
      </w:r>
      <w:r>
        <w:rPr>
          <w:rFonts w:ascii="Times New Roman"/>
          <w:b/>
          <w:i w:val="false"/>
          <w:color w:val="000000"/>
          <w:sz w:val="28"/>
        </w:rPr>
        <w:t>Орталығы: "№ 198 жалпы білім беретін мектеп"</w:t>
      </w:r>
    </w:p>
    <w:p>
      <w:pPr>
        <w:spacing w:after="0"/>
        <w:ind w:left="0"/>
        <w:jc w:val="both"/>
      </w:pPr>
      <w:r>
        <w:rPr>
          <w:rFonts w:ascii="Times New Roman"/>
          <w:b/>
          <w:i w:val="false"/>
          <w:color w:val="000000"/>
          <w:sz w:val="28"/>
        </w:rPr>
        <w:t xml:space="preserve">коммуналдық мемлекеттік мекемесі, </w:t>
      </w:r>
      <w:r>
        <w:rPr>
          <w:rFonts w:ascii="Times New Roman"/>
          <w:b/>
          <w:i w:val="false"/>
          <w:color w:val="000000"/>
          <w:sz w:val="28"/>
        </w:rPr>
        <w:t>"Жас Қанат" шағынауданы, 129 үй)</w:t>
      </w:r>
    </w:p>
    <w:p>
      <w:pPr>
        <w:spacing w:after="0"/>
        <w:ind w:left="0"/>
        <w:jc w:val="both"/>
      </w:pPr>
      <w:r>
        <w:rPr>
          <w:rFonts w:ascii="Times New Roman"/>
          <w:b w:val="false"/>
          <w:i w:val="false"/>
          <w:color w:val="000000"/>
          <w:sz w:val="28"/>
        </w:rPr>
        <w:t>
      Шекарасы: Жас Қанат шағын ауданынан 1/74 үйден батысқа қарай 533/1 үйге дейін, одан әрі солтүстікке қарай 498 үйге дейін, одан әрі шығысқа қарай Жас Қанат шағын ауданындағы көп қабатты үйлерді қоса алғанда.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552 сайлау учаскесі </w:t>
      </w:r>
      <w:r>
        <w:rPr>
          <w:rFonts w:ascii="Times New Roman"/>
          <w:b/>
          <w:i w:val="false"/>
          <w:color w:val="000000"/>
          <w:sz w:val="28"/>
        </w:rPr>
        <w:t>(</w:t>
      </w:r>
      <w:r>
        <w:rPr>
          <w:rFonts w:ascii="Times New Roman"/>
          <w:b/>
          <w:i w:val="false"/>
          <w:color w:val="000000"/>
          <w:sz w:val="28"/>
        </w:rPr>
        <w:t>Орталығы: "№ 147 бөбекжай-балабақшасы" коммуналдық</w:t>
      </w:r>
    </w:p>
    <w:p>
      <w:pPr>
        <w:spacing w:after="0"/>
        <w:ind w:left="0"/>
        <w:jc w:val="both"/>
      </w:pPr>
      <w:r>
        <w:rPr>
          <w:rFonts w:ascii="Times New Roman"/>
          <w:b/>
          <w:i w:val="false"/>
          <w:color w:val="000000"/>
          <w:sz w:val="28"/>
        </w:rPr>
        <w:t>мемлекеттік мекемесі, "Жас Қанат" шағынауданы, 215 үй</w:t>
      </w:r>
      <w:r>
        <w:rPr>
          <w:rFonts w:ascii="Times New Roman"/>
          <w:b/>
          <w:i w:val="false"/>
          <w:color w:val="000000"/>
          <w:sz w:val="28"/>
        </w:rPr>
        <w:t>)</w:t>
      </w:r>
    </w:p>
    <w:p>
      <w:pPr>
        <w:spacing w:after="0"/>
        <w:ind w:left="0"/>
        <w:jc w:val="both"/>
      </w:pPr>
      <w:r>
        <w:rPr>
          <w:rFonts w:ascii="Times New Roman"/>
          <w:b w:val="false"/>
          <w:i w:val="false"/>
          <w:color w:val="000000"/>
          <w:sz w:val="28"/>
        </w:rPr>
        <w:t>
      Шекаралары: "Жас Қанат" шағынауданының көп пәтерлік секторы, үйлер №1/12, 1/13, 1/14, 1/15, 1/16, 1/17, 1/18, 1/19, 1/20, 1/21, 1/22, 1/23, 1/24 (20 Баймағамбетов көшісінің жеке секторын қоса алғанда.</w:t>
      </w:r>
    </w:p>
    <w:p>
      <w:pPr>
        <w:spacing w:after="0"/>
        <w:ind w:left="0"/>
        <w:jc w:val="left"/>
      </w:pPr>
      <w:r>
        <w:rPr>
          <w:rFonts w:ascii="Times New Roman"/>
          <w:b/>
          <w:i w:val="false"/>
          <w:color w:val="000000"/>
        </w:rPr>
        <w:t xml:space="preserve"> № 553 сайлау учаскесі (орталығы: "Білім беретін № 89 мектеп" коммуналдық</w:t>
      </w:r>
      <w:r>
        <w:br/>
      </w:r>
      <w:r>
        <w:rPr>
          <w:rFonts w:ascii="Times New Roman"/>
          <w:b/>
          <w:i w:val="false"/>
          <w:color w:val="000000"/>
        </w:rPr>
        <w:t xml:space="preserve"> мемлекеттік мекемесі, Поддубный көшесі, 155)</w:t>
      </w:r>
    </w:p>
    <w:p>
      <w:pPr>
        <w:spacing w:after="0"/>
        <w:ind w:left="0"/>
        <w:jc w:val="both"/>
      </w:pPr>
      <w:r>
        <w:rPr>
          <w:rFonts w:ascii="Times New Roman"/>
          <w:b w:val="false"/>
          <w:i w:val="false"/>
          <w:color w:val="000000"/>
          <w:sz w:val="28"/>
        </w:rPr>
        <w:t>
      Шекарасы: Топчиев көшесіндегі № 63 үйден Маяк тұрғын үй массивінің батыс жағы бойынша Аэропорт өзені бойымен Бұқтырма көшесіне дейін, Бұқтырма көшесінің бойымен оңтүстік-шығысқа қарай Авиатор сая-жай қонысының жеке-меншік үйлерін қосқанда, Бұқтырма көшесінен оңтүстікке қарай Топчиев көшесіндегі № 63 үйге дейін.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 594 сайлау учаскесі (орталығы: Шаруашылық жүргізу құқығындағы "Изатима</w:t>
      </w:r>
      <w:r>
        <w:br/>
      </w:r>
      <w:r>
        <w:rPr>
          <w:rFonts w:ascii="Times New Roman"/>
          <w:b/>
          <w:i w:val="false"/>
          <w:color w:val="000000"/>
        </w:rPr>
        <w:t>Жекенова атындағы Қалалық клиникалық жұқпалы аурулар ауруханасы"</w:t>
      </w:r>
      <w:r>
        <w:br/>
      </w:r>
      <w:r>
        <w:rPr>
          <w:rFonts w:ascii="Times New Roman"/>
          <w:b/>
          <w:i w:val="false"/>
          <w:color w:val="000000"/>
        </w:rPr>
        <w:t>мемлекеттік коммуналдық кәсіпорнының филиалы, Дегдар көшесі, 10/2 үй)</w:t>
      </w:r>
    </w:p>
    <w:p>
      <w:pPr>
        <w:spacing w:after="0"/>
        <w:ind w:left="0"/>
        <w:jc w:val="both"/>
      </w:pPr>
      <w:r>
        <w:rPr>
          <w:rFonts w:ascii="Times New Roman"/>
          <w:b w:val="false"/>
          <w:i w:val="false"/>
          <w:color w:val="000000"/>
          <w:sz w:val="28"/>
        </w:rPr>
        <w:t>
      Шекарасы: Шаруашылық жүргізу құқығындағы "Изатима Жекенова атындағы Қалалық клиникалық жұқпалы аурулар ауруханасы" мемлекеттік коммуналдық кәсіпорнының филиалы.</w:t>
      </w:r>
    </w:p>
    <w:bookmarkStart w:name="z9" w:id="29"/>
    <w:p>
      <w:pPr>
        <w:spacing w:after="0"/>
        <w:ind w:left="0"/>
        <w:jc w:val="left"/>
      </w:pPr>
      <w:r>
        <w:rPr>
          <w:rFonts w:ascii="Times New Roman"/>
          <w:b/>
          <w:i w:val="false"/>
          <w:color w:val="000000"/>
        </w:rPr>
        <w:t xml:space="preserve"> № 595 сайлау учаскесі (Орталығы: "№ 198 жалпы білім беретін мектеп" коммуналдық</w:t>
      </w:r>
      <w:r>
        <w:br/>
      </w:r>
      <w:r>
        <w:rPr>
          <w:rFonts w:ascii="Times New Roman"/>
          <w:b/>
          <w:i w:val="false"/>
          <w:color w:val="000000"/>
        </w:rPr>
        <w:t>мемлекеттік мекемесі, "Жас Қанат" шағынауданы, 129 үй)</w:t>
      </w:r>
    </w:p>
    <w:bookmarkEnd w:id="29"/>
    <w:p>
      <w:pPr>
        <w:spacing w:after="0"/>
        <w:ind w:left="0"/>
        <w:jc w:val="both"/>
      </w:pPr>
      <w:r>
        <w:rPr>
          <w:rFonts w:ascii="Times New Roman"/>
          <w:b w:val="false"/>
          <w:i w:val="false"/>
          <w:color w:val="000000"/>
          <w:sz w:val="28"/>
        </w:rPr>
        <w:t>
      Шекарасы: Баймағамбетов көшесінен № 140 үйден Қарасу өзені бойымен солтүстікке қарай Баймағамбетов көшесі № 533/1 үйге дейін, одан әрі шығысқа қарай Кіші Алматы өзеніне дейін "Жас Қанат" шағын ауданының 1/33-1/50 және 1/76 көп қабатты үйлерін қоса алғанда.</w:t>
      </w:r>
    </w:p>
    <w:p>
      <w:pPr>
        <w:spacing w:after="0"/>
        <w:ind w:left="0"/>
        <w:jc w:val="left"/>
      </w:pPr>
      <w:r>
        <w:rPr>
          <w:rFonts w:ascii="Times New Roman"/>
          <w:b/>
          <w:i w:val="false"/>
          <w:color w:val="000000"/>
        </w:rPr>
        <w:t xml:space="preserve"> № 605 сайлау учаскесі (орталығы: "№ 198 жалпы білім беретін мектеп" коммуналдық мемлекеттік мекемесі, "Жас Қанат" шағынауданы, 129 үй)</w:t>
      </w:r>
    </w:p>
    <w:p>
      <w:pPr>
        <w:spacing w:after="0"/>
        <w:ind w:left="0"/>
        <w:jc w:val="both"/>
      </w:pPr>
      <w:r>
        <w:rPr>
          <w:rFonts w:ascii="Times New Roman"/>
          <w:b w:val="false"/>
          <w:i w:val="false"/>
          <w:color w:val="000000"/>
          <w:sz w:val="28"/>
        </w:rPr>
        <w:t>
      Шекарасы: Шуақты шағынауданының Саялы көшесінен Қарасу-6 өзенінің арнасы бойымен солтүстікке (батыс жағы) Кіші Алматы өзенінің арнасына дейін; Кіші Алматы өзенінің арнасы бойымен солтүстікке қарай (батыс жағы) Баймағамбетов көшесіне дейін; Баймағамбетов көшесінен Жас Қанат шағынауданының № 1/11, 1/10, 1/9 үйлерінің солтүстік шекарасы бойымен батысқа қарай (оңтүстік жағы) Қарасу-7 өзенінің арнасына дейін; Қарасу-7 өзенінің арнасы бойымен-7 оңтүстікке (шығыс жағы) Баймағамбетов көшесінің № 68 үйіне дейін; Баймағамбетов көшесінің № 68, 68Б, 61А, 57 үйлерінің солтүстік шекарасы бойымен Қарасу көліне дейін; Қарасу көлінің бойымен оңтүстікке қарай (шығыс жағы) Шуақты шағынауданының Саялы көшесіне дейін; Шуақты шағынауданының Саялы көшесімен шығысқа қарай (солтүстік жағы) Қарасу-6 өзенінің арнасына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606 сайлау учаскесі</w:t>
      </w:r>
      <w:r>
        <w:rPr>
          <w:rFonts w:ascii="Times New Roman"/>
          <w:b/>
          <w:i w:val="false"/>
          <w:color w:val="000000"/>
          <w:sz w:val="28"/>
        </w:rPr>
        <w:t xml:space="preserve"> (</w:t>
      </w:r>
      <w:r>
        <w:rPr>
          <w:rFonts w:ascii="Times New Roman"/>
          <w:b/>
          <w:i w:val="false"/>
          <w:color w:val="000000"/>
          <w:sz w:val="28"/>
        </w:rPr>
        <w:t>Орталығы: "№</w:t>
      </w:r>
      <w:r>
        <w:rPr>
          <w:rFonts w:ascii="Times New Roman"/>
          <w:b w:val="false"/>
          <w:i w:val="false"/>
          <w:color w:val="000000"/>
          <w:sz w:val="28"/>
        </w:rPr>
        <w:t xml:space="preserve"> </w:t>
      </w:r>
      <w:r>
        <w:rPr>
          <w:rFonts w:ascii="Times New Roman"/>
          <w:b/>
          <w:i w:val="false"/>
          <w:color w:val="000000"/>
          <w:sz w:val="28"/>
        </w:rPr>
        <w:t>187 бөбекжай-балабақшасы" коммуналдық</w:t>
      </w:r>
    </w:p>
    <w:p>
      <w:pPr>
        <w:spacing w:after="0"/>
        <w:ind w:left="0"/>
        <w:jc w:val="both"/>
      </w:pPr>
      <w:r>
        <w:rPr>
          <w:rFonts w:ascii="Times New Roman"/>
          <w:b/>
          <w:i w:val="false"/>
          <w:color w:val="000000"/>
          <w:sz w:val="28"/>
        </w:rPr>
        <w:t>мемлекеттік қазыналық кәсіпорны, "Жас Қанат" шағынауданы, 129а үй</w:t>
      </w:r>
      <w:r>
        <w:rPr>
          <w:rFonts w:ascii="Times New Roman"/>
          <w:b/>
          <w:i w:val="false"/>
          <w:color w:val="000000"/>
          <w:sz w:val="28"/>
        </w:rPr>
        <w:t>)</w:t>
      </w:r>
    </w:p>
    <w:p>
      <w:pPr>
        <w:spacing w:after="0"/>
        <w:ind w:left="0"/>
        <w:jc w:val="both"/>
      </w:pPr>
      <w:r>
        <w:rPr>
          <w:rFonts w:ascii="Times New Roman"/>
          <w:b w:val="false"/>
          <w:i w:val="false"/>
          <w:color w:val="000000"/>
          <w:sz w:val="28"/>
        </w:rPr>
        <w:t>
      Шекарасы: Баймағамбетов № 76/25 көшесінен батысқа қарай № 314 үйге дейін, одан әрі солтүстікке қарай "Жас Қанат" шағын ауданындағы № 59 үйге дейін, одан әрі шығысқа қарай "Жас Қанат" шағын ауданындағы көп қабатты үйлерді қоса алғанда Кіші Алматы өзеніне дейін.</w:t>
      </w:r>
    </w:p>
    <w:p>
      <w:pPr>
        <w:spacing w:after="0"/>
        <w:ind w:left="0"/>
        <w:jc w:val="left"/>
      </w:pPr>
      <w:r>
        <w:rPr>
          <w:rFonts w:ascii="Times New Roman"/>
          <w:b/>
          <w:i w:val="false"/>
          <w:color w:val="000000"/>
        </w:rPr>
        <w:t xml:space="preserve"> № 607 сайлау учаскесі</w:t>
      </w:r>
    </w:p>
    <w:bookmarkStart w:name="z57" w:id="30"/>
    <w:p>
      <w:pPr>
        <w:spacing w:after="0"/>
        <w:ind w:left="0"/>
        <w:jc w:val="left"/>
      </w:pPr>
      <w:r>
        <w:rPr>
          <w:rFonts w:ascii="Times New Roman"/>
          <w:b/>
          <w:i w:val="false"/>
          <w:color w:val="000000"/>
        </w:rPr>
        <w:t xml:space="preserve"> Орталығы: "№211 мектеп-гимназия" коммуналдық мемлекеттік мекемесі, "Қайрат" шағынауданы, 19-шы көше, 20/2 үй.</w:t>
      </w:r>
    </w:p>
    <w:bookmarkEnd w:id="30"/>
    <w:bookmarkStart w:name="z58" w:id="31"/>
    <w:p>
      <w:pPr>
        <w:spacing w:after="0"/>
        <w:ind w:left="0"/>
        <w:jc w:val="both"/>
      </w:pPr>
      <w:r>
        <w:rPr>
          <w:rFonts w:ascii="Times New Roman"/>
          <w:b w:val="false"/>
          <w:i w:val="false"/>
          <w:color w:val="000000"/>
          <w:sz w:val="28"/>
        </w:rPr>
        <w:t>
      Шекарасы: Тараз көшесіндегі 58 үй аумағының шекарасынан солтүстікке (шығыс жағы) Қайрат шағынауданының 17 көшесінің 27 үйінің аумағының солтүстік шекарасына дейін; 17 көшедегі 27 үйінің аумағының солтүстік шекарасымен оңтүстік-шығысқа (оңтүстік-батыс жағы) Құлжа трактісіне дейін; Құлжа трактімен оңтүстік-батысқа (солтүстік-батысқа қарай) Қайрат шағынауданының 182 үйінің батыс шекарасына дейін; батыс жағымен одан әрі Қайрат шағынауданының 182 үйінің (Қайрат шағынауданының "Жетісу" әмбебап базары) солтүстік шекарасы бойымен, Қайрат шағынауданының 10 көшесіне дейін; Қайрат шағынауданының 10-көшесі бойымен солтүстік-батысқа (солтүстік-шығыс жағы) Қарасу 10 өзенінің арнасына дейін; Қарасу 10 өзенінің арнасы бойымен солтүстік - шығысқа қарай (оңтүстік-шығыс жағы) Тараз көшесіне дейін; Тараз көшесімен солтүстік-батысқа қарай (солтүстік-шығыс жағы) Тараз көшесіндегі 58-үйнің аумағының шекарасына дейін.</w:t>
      </w:r>
    </w:p>
    <w:bookmarkEnd w:id="31"/>
    <w:p>
      <w:pPr>
        <w:spacing w:after="0"/>
        <w:ind w:left="0"/>
        <w:jc w:val="left"/>
      </w:pPr>
      <w:r>
        <w:rPr>
          <w:rFonts w:ascii="Times New Roman"/>
          <w:b/>
          <w:i w:val="false"/>
          <w:color w:val="000000"/>
        </w:rPr>
        <w:t xml:space="preserve"> № 644 сайлау учаскесі</w:t>
      </w:r>
    </w:p>
    <w:bookmarkStart w:name="z60" w:id="32"/>
    <w:p>
      <w:pPr>
        <w:spacing w:after="0"/>
        <w:ind w:left="0"/>
        <w:jc w:val="left"/>
      </w:pPr>
      <w:r>
        <w:rPr>
          <w:rFonts w:ascii="Times New Roman"/>
          <w:b/>
          <w:i w:val="false"/>
          <w:color w:val="000000"/>
        </w:rPr>
        <w:t xml:space="preserve"> Орталығы: "№211 мектеп-гимназиясы" коммуналдық мемлекеттік мекемесі. "Қайрат" шағынауданы, 19-шы көше, 20/2 үй.</w:t>
      </w:r>
    </w:p>
    <w:bookmarkEnd w:id="32"/>
    <w:bookmarkStart w:name="z61" w:id="33"/>
    <w:p>
      <w:pPr>
        <w:spacing w:after="0"/>
        <w:ind w:left="0"/>
        <w:jc w:val="both"/>
      </w:pPr>
      <w:r>
        <w:rPr>
          <w:rFonts w:ascii="Times New Roman"/>
          <w:b w:val="false"/>
          <w:i w:val="false"/>
          <w:color w:val="000000"/>
          <w:sz w:val="28"/>
        </w:rPr>
        <w:t>
      Шекарасы: Кіші Алматы өзенінің арнасынан, Қонаев ТК 336 үйінің 4 корпусы, 336 үйінің 7 корпусы, 336 үйінің 12 корпусы аумағының солтүстік-шығыс жағымен оңтүстік-шығысқа (оңтүстік-батыс жағы) Қонаев ТК 336 үйінің 13 корпусы аумағының оңтүстік-шығыс жағына дейін; Қонаев ТК 336 үйінің 13 корпусы, 336 үйі 14 корпусының оңтүстік- шығыс жағымен оңтүстік-батысқа қарай (солтүстік-батыс жағы) 19-шы көше 20/2 үйінің аумағына дейін ("№211 мектеп-гимназия" коммуналдық мемлекеттік мекемесі); 19-шы көше 20/2 үйдің аумағы бойымен ("№211 мектеп-гимназия" коммуналдық мемлекеттік мекемесі) оңтүстік-шығысқа (оңтүстік-батыс жағы) Жарбұлақ өзенінің арнасына дейін; Жарбұлақ өзенінің арнасы бойымен оңтүстік-батысқа (солтүстік-батыс жағы) Қайрат шағын ауданының 18-ші көшесі 1 үйінің тұсы аумағына дейін; Қайрат шағынауданы 18-ші көшесінің 1 үйі аумағының оңтүстік жағымен батысқа қарай (солтүстік жағы) Кіші Алматы өзенінің арнасына дейін; Кіші Алматы өзенінің арнасы бойымен солтүстікке (шығыс жағы) Қонаев ТК 336 үйінің 4 корпусы аумағының солтүстік-шығыс жағы тұсына дейін.</w:t>
      </w:r>
    </w:p>
    <w:bookmarkEnd w:id="33"/>
    <w:p>
      <w:pPr>
        <w:spacing w:after="0"/>
        <w:ind w:left="0"/>
        <w:jc w:val="both"/>
      </w:pPr>
      <w:r>
        <w:rPr>
          <w:rFonts w:ascii="Times New Roman"/>
          <w:b w:val="false"/>
          <w:i w:val="false"/>
          <w:color w:val="000000"/>
          <w:sz w:val="28"/>
        </w:rPr>
        <w:t xml:space="preserve">
      </w:t>
      </w:r>
      <w:r>
        <w:rPr>
          <w:rFonts w:ascii="Times New Roman"/>
          <w:b/>
          <w:i w:val="false"/>
          <w:color w:val="000000"/>
          <w:sz w:val="28"/>
        </w:rPr>
        <w:t>№ 645 Сайлау учаскесі (орталығы: "№ 211 мектеп-гимназия" коммуналдық мемлекеттік мекемесі, Алматы қаласы, "Қайрат" шағынауданы, 19-шы көше, 20/2 үй)</w:t>
      </w:r>
    </w:p>
    <w:p>
      <w:pPr>
        <w:spacing w:after="0"/>
        <w:ind w:left="0"/>
        <w:jc w:val="both"/>
      </w:pPr>
      <w:r>
        <w:rPr>
          <w:rFonts w:ascii="Times New Roman"/>
          <w:b w:val="false"/>
          <w:i w:val="false"/>
          <w:color w:val="000000"/>
          <w:sz w:val="28"/>
        </w:rPr>
        <w:t>
      Шекарасы: Рысқұлов даңғылы мен "Қайрат" шағынауданындағы 3-ші көшедегі 2 үйдің қилысына дейін, солтүстікке қарай Жаяу Мұса көшесі 58 үйге дейін, Жаяу Мұса көшесінің бойымен Көрімдік көшесіндегі, 9 үйге дейін, шығысқа қарай Тараз көшесінің бойымен Сыбызғы көшесінің қилысына дейін, оңтүстікке қарай "Қайрат" шағынауданындағы 10-көшедегі 2/1 үйге дейін, 10-көшеден шығысқа қарай Құлжа трактісіне дейін, Құлжа трактісінен оңтүстікке қарай Рысқұлов даңғылы мен "Қайрат" шағынауданының 3-ші көшесінің қилысына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646 Сайлау учаскесі (орталығы: Қазақстан Республикасы ұлттық ұланының "Оңтүстік" өңірлік қолбасшылығы 3650 әскери бөлімі" республикалық мемлекеттік мекемесі, Алматы қаласы, Сүйінбай даңғылы, 287/1)</w:t>
      </w:r>
    </w:p>
    <w:p>
      <w:pPr>
        <w:spacing w:after="0"/>
        <w:ind w:left="0"/>
        <w:jc w:val="both"/>
      </w:pPr>
      <w:r>
        <w:rPr>
          <w:rFonts w:ascii="Times New Roman"/>
          <w:b w:val="false"/>
          <w:i w:val="false"/>
          <w:color w:val="000000"/>
          <w:sz w:val="28"/>
        </w:rPr>
        <w:t>
      Шекарасы: Жабық.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 647 Сайлау учаскесі (орталығы: Қазақстан Республикасы Қорғаныс министрлігінің "61993 әскери бөлімі" республикалық мемлекеттік мекемесі, Алматы қаласы, Красногоский көшесі, 8)</w:t>
      </w:r>
    </w:p>
    <w:p>
      <w:pPr>
        <w:spacing w:after="0"/>
        <w:ind w:left="0"/>
        <w:jc w:val="both"/>
      </w:pPr>
      <w:r>
        <w:rPr>
          <w:rFonts w:ascii="Times New Roman"/>
          <w:b w:val="false"/>
          <w:i w:val="false"/>
          <w:color w:val="000000"/>
          <w:sz w:val="28"/>
        </w:rPr>
        <w:t>
      Шекарасы: Жабық.</w:t>
      </w:r>
    </w:p>
    <w:bookmarkStart w:name="z73" w:id="34"/>
    <w:p>
      <w:pPr>
        <w:spacing w:after="0"/>
        <w:ind w:left="0"/>
        <w:jc w:val="left"/>
      </w:pPr>
      <w:r>
        <w:rPr>
          <w:rFonts w:ascii="Times New Roman"/>
          <w:b/>
          <w:i w:val="false"/>
          <w:color w:val="000000"/>
        </w:rPr>
        <w:t xml:space="preserve"> № 670 Сайлау учаскесі</w:t>
      </w:r>
    </w:p>
    <w:bookmarkEnd w:id="34"/>
    <w:bookmarkStart w:name="z65" w:id="35"/>
    <w:p>
      <w:pPr>
        <w:spacing w:after="0"/>
        <w:ind w:left="0"/>
        <w:jc w:val="left"/>
      </w:pPr>
      <w:r>
        <w:rPr>
          <w:rFonts w:ascii="Times New Roman"/>
          <w:b/>
          <w:i w:val="false"/>
          <w:color w:val="000000"/>
        </w:rPr>
        <w:t xml:space="preserve"> Орталығы: "№211 мектеп-гимназия" коммуналдық мемлекеттік мекемесі. Алматы қаласы, "Қайрат" шағынауданы, 19-шы көше, 20/2 үй.</w:t>
      </w:r>
    </w:p>
    <w:bookmarkEnd w:id="35"/>
    <w:bookmarkStart w:name="z66" w:id="36"/>
    <w:p>
      <w:pPr>
        <w:spacing w:after="0"/>
        <w:ind w:left="0"/>
        <w:jc w:val="both"/>
      </w:pPr>
      <w:r>
        <w:rPr>
          <w:rFonts w:ascii="Times New Roman"/>
          <w:b w:val="false"/>
          <w:i w:val="false"/>
          <w:color w:val="000000"/>
          <w:sz w:val="28"/>
        </w:rPr>
        <w:t>
      Шекарасы: Қайрат шағынауданындағы Ақжамал көшесінен Жарбұлақ өзенінің арнасы бойымен солтүстікке (шығыс жағы) 19-шы көшесіндегі 20/2 үйге дейін ("№211 мектеп-гимназия" коммуналдық мемлекеттік мекемесі); 19-шы көшесіндегі 20/2 үйдің солтүстік-шығыс жағымен, солтүстік-батысқа қарай (солтүстік-шығыс жағы) оңтүстік-шығысқа қарай Қонаев ТК 336 үйдің, 14 корпусының оңтүстік-шығысына дейін; Қонаев ТК 336 үйдің, 14 корпусының, 336 үйдің, 13 корпусының оңтүстік-шығыс жағымен Қонаев ТК 336 үйдің, 12 корпусы, 336 үйдің 7 корпусының солтүстік-шығыс жағымен, Қонаев ТК 336 үйдің, 4 корпусынан солтүстік-батысқа қарай (солтүстік-шығыс жағы) Кіші Алматы өзенінің арнасына дейін; Кіші Алматы өзенінің арнасы бойымен солтүстікке қарай (шығыс жағы) Қайрат шағынауданының Береке-2 тұрғын алабының үйлеріне дейін; Қайрат шағын ауданының Береке-2 тұрғын алабының солтүстік шекарасымен шығысқа қарай (оңтүстік жағы) Қайрат шағынауданының 17-ші көшесіндегі 27 үйдің шығыс шекарасына дейін; Қайрат шағынауданының 17-ші көшесіндегі 27 үйдің шығыс шекарасы бойымен оңтүстікке (батыс жағы) Қайрат шағынауданының Көрімдік көшесіне дейін; Қайрат шағынауданының Көрімдік көшесінің бойымен батысқа қарай (солтүстік жағы) Жаяу Мұса көшесіне дейін; Қайрат шағынауданының Жаяу Мұса көшесінің бойымен оңтүстікке қарай (батыс жағы) Ақжамал көшесіне дейін; Қайрат шағынауданының Ақжамал көшесімен батысқа қарай (солтүстік жағы) Жарбұлақ өзенінің арнасына дейін.</w:t>
      </w:r>
    </w:p>
    <w:bookmarkEnd w:id="36"/>
    <w:bookmarkStart w:name="z67" w:id="37"/>
    <w:p>
      <w:pPr>
        <w:spacing w:after="0"/>
        <w:ind w:left="0"/>
        <w:jc w:val="left"/>
      </w:pPr>
      <w:r>
        <w:rPr>
          <w:rFonts w:ascii="Times New Roman"/>
          <w:b/>
          <w:i w:val="false"/>
          <w:color w:val="000000"/>
        </w:rPr>
        <w:t xml:space="preserve"> </w:t>
      </w:r>
      <w:r>
        <w:rPr>
          <w:rFonts w:ascii="Times New Roman"/>
          <w:b/>
          <w:i w:val="false"/>
          <w:color w:val="000000"/>
        </w:rPr>
        <w:t>№671 Сайлау учаскесі</w:t>
      </w:r>
    </w:p>
    <w:bookmarkEnd w:id="37"/>
    <w:bookmarkStart w:name="z68" w:id="38"/>
    <w:p>
      <w:pPr>
        <w:spacing w:after="0"/>
        <w:ind w:left="0"/>
        <w:jc w:val="left"/>
      </w:pPr>
      <w:r>
        <w:rPr>
          <w:rFonts w:ascii="Times New Roman"/>
          <w:b/>
          <w:i w:val="false"/>
          <w:color w:val="000000"/>
        </w:rPr>
        <w:t xml:space="preserve"> Орталығы: "№211 мектеп-гимназия" коммуналдық мемлекеттік мекемесі. Алматы қаласы, "Қайрат" шағынауданы, 19-шы көше, 20/2 үй.</w:t>
      </w:r>
    </w:p>
    <w:bookmarkEnd w:id="38"/>
    <w:bookmarkStart w:name="z69" w:id="39"/>
    <w:p>
      <w:pPr>
        <w:spacing w:after="0"/>
        <w:ind w:left="0"/>
        <w:jc w:val="both"/>
      </w:pPr>
      <w:r>
        <w:rPr>
          <w:rFonts w:ascii="Times New Roman"/>
          <w:b w:val="false"/>
          <w:i w:val="false"/>
          <w:color w:val="000000"/>
          <w:sz w:val="28"/>
        </w:rPr>
        <w:t>
      Шекарасы:Қайрат шағынауданындағы 17-ші көшесіндегі 27 үйдің солтүстік шекарасынан солтүстік-шығысқа қарай (оңтүстік-шығыс жағы) Бұқтырма көшесіне дейін; Бұқтырма көшесімен оңтүстік-шығысқа қарай (оңтүстік-батыс жағы) Құлжа тасжолына дейін; Құлжа тасжолымен оңтүстік-батысқа қарай (солтүстік-батыс жағы) Медеу ауданының Құлжа тасжолындағы 100/1-үйге дейін; Медеу ауданының Құлжа тасжолындағы 100/1 үйден солтүстік-батысқа (солтүстік-шығыс жағы) Қайрат шағынауданындағы 17-ші көшесідегі 27 үйінің солтүстік шекарасына дейін.</w:t>
      </w:r>
    </w:p>
    <w:bookmarkEnd w:id="39"/>
    <w:bookmarkStart w:name="z70" w:id="40"/>
    <w:p>
      <w:pPr>
        <w:spacing w:after="0"/>
        <w:ind w:left="0"/>
        <w:jc w:val="left"/>
      </w:pPr>
      <w:r>
        <w:rPr>
          <w:rFonts w:ascii="Times New Roman"/>
          <w:b/>
          <w:i w:val="false"/>
          <w:color w:val="000000"/>
        </w:rPr>
        <w:t xml:space="preserve"> </w:t>
      </w:r>
      <w:r>
        <w:rPr>
          <w:rFonts w:ascii="Times New Roman"/>
          <w:b/>
          <w:i w:val="false"/>
          <w:color w:val="000000"/>
        </w:rPr>
        <w:t>№672 Сайлау учаскесі</w:t>
      </w:r>
    </w:p>
    <w:bookmarkEnd w:id="40"/>
    <w:bookmarkStart w:name="z71" w:id="41"/>
    <w:p>
      <w:pPr>
        <w:spacing w:after="0"/>
        <w:ind w:left="0"/>
        <w:jc w:val="left"/>
      </w:pPr>
      <w:r>
        <w:rPr>
          <w:rFonts w:ascii="Times New Roman"/>
          <w:b/>
          <w:i w:val="false"/>
          <w:color w:val="000000"/>
        </w:rPr>
        <w:t xml:space="preserve"> Орталығы: "№15 бөбекжай-балабақшасы" коммуналдық мемлекеттік қазыналық кәсіпорны. Алматы қаласы, Сауранбаев көшесі, 24 үй.</w:t>
      </w:r>
    </w:p>
    <w:bookmarkEnd w:id="41"/>
    <w:bookmarkStart w:name="z72" w:id="42"/>
    <w:p>
      <w:pPr>
        <w:spacing w:after="0"/>
        <w:ind w:left="0"/>
        <w:jc w:val="both"/>
      </w:pPr>
      <w:r>
        <w:rPr>
          <w:rFonts w:ascii="Times New Roman"/>
          <w:b w:val="false"/>
          <w:i w:val="false"/>
          <w:color w:val="000000"/>
          <w:sz w:val="28"/>
        </w:rPr>
        <w:t>
      Шекарасы: Сейфуллин даңғылынан Майборода көшесі бойымен батысқа қарай (оңтүстік жағы) Сейфуллин даңғылы 51 үйдің шығыс шекарасына дейін; Сейфуллин даңғылы 51 үйінің шығыс шекарасы солтүстікке қарай (батыс жағы), 51 үйдің 1 корпусының солтүстік шекарасына дейін; Сейфуллин даңғылы 51 үйдің 1, 12, 3, 10, 11, 13, 15, 16, 17 корпустарының батыс шекарасымен Сейфуллин даңғылы 51 үйдің 22 корпусының оңтүстік шекарасына дейін; Сейфуллин даңғылы 51 үйдің 22 корпусының оңтүстік жағы шығысқа қарай (солтүстік жағы) Сейфуллин даңғылына дейін; Сейфуллин даңғылымен солтүстікке қарай (батыс жағы) Майборода көшесіне дейін.</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Түрксіб ауданы әкімінің</w:t>
            </w:r>
            <w:r>
              <w:br/>
            </w:r>
            <w:r>
              <w:rPr>
                <w:rFonts w:ascii="Times New Roman"/>
                <w:b w:val="false"/>
                <w:i w:val="false"/>
                <w:color w:val="000000"/>
                <w:sz w:val="20"/>
              </w:rPr>
              <w:t>2019 жылғы 11 сәуірдегі</w:t>
            </w:r>
            <w:r>
              <w:br/>
            </w:r>
            <w:r>
              <w:rPr>
                <w:rFonts w:ascii="Times New Roman"/>
                <w:b w:val="false"/>
                <w:i w:val="false"/>
                <w:color w:val="000000"/>
                <w:sz w:val="20"/>
              </w:rPr>
              <w:t>№ 01 шешіміне № 2 қосымша</w:t>
            </w:r>
          </w:p>
        </w:tc>
      </w:tr>
    </w:tbl>
    <w:bookmarkStart w:name="z14" w:id="43"/>
    <w:p>
      <w:pPr>
        <w:spacing w:after="0"/>
        <w:ind w:left="0"/>
        <w:jc w:val="left"/>
      </w:pPr>
      <w:r>
        <w:rPr>
          <w:rFonts w:ascii="Times New Roman"/>
          <w:b/>
          <w:i w:val="false"/>
          <w:color w:val="000000"/>
        </w:rPr>
        <w:t xml:space="preserve"> Алматы қаласы Түрксіб ауданы әкімінің күші жойылған шешімдерінің тізімі </w:t>
      </w:r>
    </w:p>
    <w:bookmarkEnd w:id="43"/>
    <w:bookmarkStart w:name="z15" w:id="44"/>
    <w:p>
      <w:pPr>
        <w:spacing w:after="0"/>
        <w:ind w:left="0"/>
        <w:jc w:val="both"/>
      </w:pPr>
      <w:r>
        <w:rPr>
          <w:rFonts w:ascii="Times New Roman"/>
          <w:b w:val="false"/>
          <w:i w:val="false"/>
          <w:color w:val="000000"/>
          <w:sz w:val="28"/>
        </w:rPr>
        <w:t xml:space="preserve">
      1. Алматы қаласы Түрксіб ауданы әкімінің 2014 жылғы 17 сәуірдегі № 01 "Алматы қаласы Түрксіб ауданында сайлау учаскелерін құру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тіркеудің тізілімінде 2014 жылғы 23 сәуірдегі № 1030 болып тіркелді, "Алматы ақшамы" газетінде 2014 жылғы 29 сәуірде, "Вечерний Алматы" газетінде 2014 жылғы 29 сәуірде жарияланды).</w:t>
      </w:r>
    </w:p>
    <w:bookmarkEnd w:id="44"/>
    <w:bookmarkStart w:name="z16" w:id="45"/>
    <w:p>
      <w:pPr>
        <w:spacing w:after="0"/>
        <w:ind w:left="0"/>
        <w:jc w:val="both"/>
      </w:pPr>
      <w:r>
        <w:rPr>
          <w:rFonts w:ascii="Times New Roman"/>
          <w:b w:val="false"/>
          <w:i w:val="false"/>
          <w:color w:val="000000"/>
          <w:sz w:val="28"/>
        </w:rPr>
        <w:t xml:space="preserve">
      2. Алматы қаласы Түрксіб ауданы әкімінің 2015 жылғы 26 ақпандағы № 02 "Алматы қаласы Түрксіб ауданы әкімінің 2014 жылғы 17 сәуірдегі № 01 "Алматы қаласы Түрксіб ауданында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толықтырулар енгізу туралы" шешімі (нормативтік құқықтық актілерді мемлекеттік тіркеудің тізілімінде 2015 жылғы 27 ақпандағы № 1132 болып тіркелді, "Алматы ақшамы" газетінде 2015 жылғы 28 ақпанда, "Вечерний Алматы" газетінде 2015 жылғы 28 ақпанда жарияланды).</w:t>
      </w:r>
    </w:p>
    <w:bookmarkEnd w:id="45"/>
    <w:bookmarkStart w:name="z17" w:id="46"/>
    <w:p>
      <w:pPr>
        <w:spacing w:after="0"/>
        <w:ind w:left="0"/>
        <w:jc w:val="both"/>
      </w:pPr>
      <w:r>
        <w:rPr>
          <w:rFonts w:ascii="Times New Roman"/>
          <w:b w:val="false"/>
          <w:i w:val="false"/>
          <w:color w:val="000000"/>
          <w:sz w:val="28"/>
        </w:rPr>
        <w:t xml:space="preserve">
      3. Алматы қаласы Түрксіб ауданы әкімінің 2015 жылғы 16 қазандағы № 04 "Алматы қаласы Түрксіб ауданы әкімінің 2014 жылғы 17 сәуірдегі № 01 "Алматы қаласы Түрксіб ауданында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шешімі (нормативтік құқықтық актілерді мемлекеттік тіркеудің тізілімінде 2015 жылғы 21 қазандағы № 1220 болып тіркелді, "Алматы ақшамы" газетінде 2015 жылғы 24 қазанда, "Вечерний Алматы" газетінде 2015 жылғы 24 қазанда жарияланды).</w:t>
      </w:r>
    </w:p>
    <w:bookmarkEnd w:id="46"/>
    <w:bookmarkStart w:name="z18" w:id="47"/>
    <w:p>
      <w:pPr>
        <w:spacing w:after="0"/>
        <w:ind w:left="0"/>
        <w:jc w:val="both"/>
      </w:pPr>
      <w:r>
        <w:rPr>
          <w:rFonts w:ascii="Times New Roman"/>
          <w:b w:val="false"/>
          <w:i w:val="false"/>
          <w:color w:val="000000"/>
          <w:sz w:val="28"/>
        </w:rPr>
        <w:t xml:space="preserve">
      4. Алматы қаласы Түрксіб ауданы әкімінің 2017 жылғы 15 наурыздағы № 02 "Алматы қаласы Түрксіб ауданы әкімінің 2014 жылғы 17 сәуірдегі № 01 "Алматы қаласы Түрксіб ауданында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шешімі (нормативтік құқықтық актілерді мемлекеттік тіркеудің тізілімінде 2017 жылғы 12 сәуіріндегі № 1368 болып тіркелді, "Алматы ақшамы" газетінде 2017 жылғы 15 сәуірінде, "Вечерний Алматы" газетінде 2017 жылғы 15 сәуірінде жарияланды).</w:t>
      </w:r>
    </w:p>
    <w:bookmarkEnd w:id="47"/>
    <w:bookmarkStart w:name="z19" w:id="48"/>
    <w:p>
      <w:pPr>
        <w:spacing w:after="0"/>
        <w:ind w:left="0"/>
        <w:jc w:val="both"/>
      </w:pPr>
      <w:r>
        <w:rPr>
          <w:rFonts w:ascii="Times New Roman"/>
          <w:b w:val="false"/>
          <w:i w:val="false"/>
          <w:color w:val="000000"/>
          <w:sz w:val="28"/>
        </w:rPr>
        <w:t xml:space="preserve">
      5. Алматы қаласы Түрксіб ауданы әкімінің 2017 жылғы 08 қазандағы № 04 "Алматы қаласы Түрксіб ауданы әкімінің 2014 жылғы 17 сәуірдегі № 01 "Алматы қаласы Түрксіб ауданында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шешімі (нормативтік құқықтық актілерді мемлекеттік тіркеудің тізілімінде 2017 жылғы 21 қарашадағы № 1427 болып тіркелді, "Алматы ақшамы" газетінде 2017 жылғы 23 қарашада, "Вечерний Алматы" газетінде 2017 жылғы 23 қарашада жарияланды).</w:t>
      </w:r>
    </w:p>
    <w:bookmarkEnd w:id="48"/>
    <w:bookmarkStart w:name="z20" w:id="49"/>
    <w:p>
      <w:pPr>
        <w:spacing w:after="0"/>
        <w:ind w:left="0"/>
        <w:jc w:val="both"/>
      </w:pPr>
      <w:r>
        <w:rPr>
          <w:rFonts w:ascii="Times New Roman"/>
          <w:b w:val="false"/>
          <w:i w:val="false"/>
          <w:color w:val="000000"/>
          <w:sz w:val="28"/>
        </w:rPr>
        <w:t xml:space="preserve">
      6. Алматы қаласы Түрксіб ауданы әкімінің 2018 жылғы 22 қарашадағы № 01 "Алматы қаласы Түрксіб ауданы әкімінің 2014 жылғы 17 сәуірдегі № 01 "Алматы қаласы Түрксіб ауданында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шешімі (нормативтік құқықтық актілерді мемлекеттік тіркеудің тізілімінде 2018 жылғы 22 қарашадағы № 1513 болып тіркелді, "Алматы ақшамы" газетінде 2018 жылғы 24 қарашада, "Вечерний Алматы" газетінде 2018 жылғы 24 қарашада жарияланды).</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