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f2d3" w14:textId="956f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2019 жылғы 11 сәуірдегі № 06-01/03 шешімі. Алматы қаласы Әділет департаментінде 2019 жылғы 12 сәуірде № 1544 болып тіркелді. Күші жойылды - Алматы қаласы Медеу ауданы әкімінің 2019 жылғы 24 желтоқсандағы № 06-01/05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24.12.2019 № 06-01/05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w:t>
      </w:r>
    </w:p>
    <w:bookmarkStart w:name="z2"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Медеу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Алматы қаласы Медеу ауданы бойынша сайлау учаскелері құрылсын.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қаласы Медеу ауданы әкімінің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Алматы қаласы Медеу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Медеу ауданы әкімінің интернет-ресурсында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Медеу ауданы әкімінің аппарат басшысының міндетін атқарушы Р. Исламоваға жүктелсін.</w:t>
      </w:r>
    </w:p>
    <w:bookmarkEnd w:id="4"/>
    <w:bookmarkStart w:name="z7" w:id="5"/>
    <w:p>
      <w:pPr>
        <w:spacing w:after="0"/>
        <w:ind w:left="0"/>
        <w:jc w:val="both"/>
      </w:pPr>
      <w:r>
        <w:rPr>
          <w:rFonts w:ascii="Times New Roman"/>
          <w:b w:val="false"/>
          <w:i w:val="false"/>
          <w:color w:val="000000"/>
          <w:sz w:val="28"/>
        </w:rPr>
        <w:t>
      5. Осы шешiм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xml:space="preserve">№ 06-01/03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Медеу ауданындағы сайлау учаскелерi шекараларының сипаттамалары</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"Сымбат" дизайн және технология академиясы, 050002, Алматы қаласы, Әлімжанов көшесі,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Гоголь көшесінен Назарбаев даңғылымен солтүстікке қарай (шығыс жағы) Мақатаев көшесіне дейін; Мақатаев көшесімен шығысқа қарай (оңтүстік жағы) Қонаев көшесіне дейін; Қонаев көшесімен оңтүстікке қарай (батыс жағы) Гоголь көшесіне дейін; Гоголь көшесімен батысқа қарай (солтүстік жағы) Назарбаев даңғылына дейін.</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28 мектеп–лицейі, 050000, Алматы қаласы, Назарбаев даңғылы,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Бөгенбай батыр көшесінен Назарбаев даңғылымен солтүстікке қарай (шығыс жағы) Гоголь көшесіне дейін; Гоголь көшесімен шығысқа қарай (оңтүстік жағы) Қонаев көшесіне дейін; Қонаев көшесімен оңтүстікке қарай (батыс жағы) Бөгенбай батыр көшесіне дейін; Бөгенбай батыр көшесімен батысқа қарай (солтүстік жағы) Назарбаев даңғылына дейін.</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19 жалпы білім беретін мектеп, 050002, Алматы қаласы, Абдуллиндер көшесі,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Қонаев көшесінен шығысқа қарай Мақатаев көшесімен (оңтүстік жағы) Абдуллиндер көшесіне дейін; Абдуллиндер көшесінен оңтүстікке қарай (батыс жағы) Жібек жолы даңғылына дейін; Жібек жолы даңғылымен шығысқа қарай (оңтүстік жағы) Қайырбеков көшесіне дейін; Қайырбеков көшесімен оңтүстікке қарай (батыс жағы) Гоголь көшесіне дейін; Гоголь көшесінен батысқа қарай (солтүстік жағы) Қонаев көшесіне дейін; Қонаев көшесінен солтүстікке қарай (шығыс жағы) Мақатаев көшесіне дейін.</w:t>
      </w:r>
    </w:p>
    <w:p>
      <w:pPr>
        <w:spacing w:after="0"/>
        <w:ind w:left="0"/>
        <w:jc w:val="both"/>
      </w:pPr>
      <w:r>
        <w:rPr>
          <w:rFonts w:ascii="Times New Roman"/>
          <w:b w:val="false"/>
          <w:i w:val="false"/>
          <w:color w:val="000000"/>
          <w:sz w:val="28"/>
        </w:rPr>
        <w:t>
      № 360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Республикалық мемлекеттік мекеме "Қазақ ұлттық интеллектуалдық меншік" филиалы, 050002, Алматы қаласы, Абдуллиндер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Абдуллиндер көшесінен шығысқа қарай Мақатаев көшесімен (оңтүстік жағы) Кіші Алматы өзеніне дейін; Кіші Алматы өзені арнасының батыс жағымен оңтүстікке қарай Гоголь көшесіне дейін; Гоголь көшесімен батысқа қарай (солтүстік жағы) Қайырбеков көшесіне дейін; Қайырбеков көшесімен солтүстікке қарай (шығыс жағы) Жібек жолы даңғылына дейін; Жібек жолы даңғылымен батысқа қарай (солтүстік жағы) Абдуллиндер көшесіне дейін; Абдуллиндер көшесімен солтүстікке қарай (шығыс жағы) Мақатаев көшесіне дейін, "Психикалық сауықтыру орталығының" наркология қызметінің аумағын қоспағанда.</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"Көкіл" музыкалық мектебі, 050010, Алматы қаласы, Гоголь көшесі,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Зенков көшесінен шығысқа қарай Гоголь көшесімен (оңтүстік жағы) Кіші Алматы өзеніне дейін; Кіші Алматы өзенінің батыс жағынан оңтүстікке қарай Қазыбек би көшесіне дейін; Қазыбек би көшесінен батысқа қарай (солтүстік жағы) Зенков көшесіне дейін; Зенков көшесінен солтүстікке қарай (шығыс жағы) Гоголь көшесіне дейін.</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Республикалық медицина колледжі, 050010, Алматы қаласы, Қалдаяқов көшесі,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Шевченко көшесінен Достық даңғылымен солтүстікке қарай (шығыс жағы) Қазыбек би көшесіне дейін; Қазыбек би көшесімен шығысқа қарай (оңтүстік жағы) Абдуллиндер көшесіне дейін;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Абай атындағы қазақ ұлттық педагогикалық университеті, 050010, Алматы қаласы, Қазыбек би көшесі,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Бөгенбай батыр көшесінен Қонаев көшесімен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Қонаев көшесіне дейін.</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"Граждансельпроектстрой" жауапкершілігі шектеулі серіктестік, 050007, Алматы қаласы, Коперник көшесі,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шығысқа қарай Шақшақ Жәнібек көшесімен (оңтүстік жағы) Кутузов көшесіне дейін; Кутузов көшесімен оңтүстікке қарай (батыс жағы) Средняя көшесіне дейін; Средняя көшесімен батысқа қарай (солтүстік жағы) Есенберлин көшесіне дейін; Есенберлин көшесімен оңтүстікке қарай (батыс жағы) Алматы жануарлар бағының орталық есігіне дейін; Орталық мәдениет және демалыс саябағының солтүстік–шығыс және солтүстік–батыс Шекараларымен Кіші Алматы өзеніне дейін; Кіші Алматы өзенімен солтүстікке қарай (шығыс жағы) Шақшақ Жәнібек көшесіне дейін.</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Орталықтандырылған кітапхана жүйесі "Медеу ауданының № 6 кітапханасы", 050007, Алматы қаласы, Татарская көшесі,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Кутузов көшесінен шығысқа қарай Шақшақ Жәнібек көшесімен, әрі қарай, Орынбор көшесімен (оңтүстік жағы) Абылғазы өзеніне дейін; Абылғазы өзені арнасының батыс жағымен оңтүстікке қарай Көк Төбе тауының солтүстік қапталына дейін; Көк Төбе тауының солтүстік қапталымен Жарбұлақ өзеніне дейін; Жарбұлақ өзені арнасының шығыс жағымен солтүстікке қарай Есенберлин көшесіне дейін, әрі қарай Есенберлин көшесімен солтүстікке қарай (шығыс жағы) Средняя көшесіне дейін; Средняя көшесімен шығысқа қарай (оңтүстік жағы) Кутузов көшесіне дейін; Кутузов көшесімен солтүстікке қарай (шығыс жағы) Шақшақ Жәнібек көшесіне дейін.</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64 жалпы білім беретін мектеп, 050007, Алматы қаласы, Орынбор көшесі,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Абылғазы арнасынан Полевой тұйық көшесімен солтүстік–шығысқа қарай (оңтүстік–шығыс жағы) Брянск көшесіне дейін; Брянск көшесімен шығысқа қарай (оңтүстік жағы) Шығыс айналма жолына дейін; Шығыс айналма жолымен солтүстікке қарай (шығыс жағы) Целиноград көшесіне дейін; Целиноград көшесімен оңтүстік–шығысқа қарай (оңтүстік–батыс жағы) Рудзутак көшесіне дейін; Рудзутак көшесімен солтүстік–шығысқа қарай (оңтүстік–шығыс жағы) Бригадная көшесіне дейін; Бригадная көшесімен оңтүстікке қарай (оңтүстік–батыс жағы) Рудзутак көшесіне дейін; Рудзутак көшесімен оңтүстік–батысқа қарай (батыс жағы) Бригадная көшесінің жұп санды үйлерімен қоса алғанда Морозов көшесіне дейін; Морозов көшесімен оңтүстік–батысқа қарай (солтүстік–батыс жағы) Өнеге көшесіне дейін; Өнеге көшесімен солтүстік батысқа қарай (солтүстік–шығыс жағы) Оразбаев көшесіне дейін; Оразбаев көшесінен оңтүстік–батысқа (солтүстік–батыс жағы) Истомин көшесіне дейін; Истомин көшесімен солтүстік–батысқа қарай (солтүстік–шығыс жағы) Рудзутак көшесіне дейін; Рудзутак көшесінен оңтүстік–батысқа қарай (солтүстік–батыс жағы) Украина көшесіне дейін; Украина көшесімен оңтүстікке қарай (батыс жағы) Айдын көшесінің қақпасына дейін; Айдын көшесімен батысқа қарай (солтүстік жағы) Абылғазы өзеніне дейін; Абылғазы өзені арнасымен солтүстікке қарай Полевой тұйық көшесіне дейін.</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53 мектеп–гимназия,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Абылғазы өзені арнасынан Айдын көшесімен шығысқа қарай (оңтүстік жағы) Украина көшесіне дейін; Украина көшесімен солтүстікке қарай (шығыс жағы) Рудзутак көшесіне дейін; Рудзутак көшесімен солтүстік–шығысқа қарай (оңтүстік–шығыс жағы) Истомин көшесіне дейін; Истомин көшесімен оңтүстік–шығысқа қарай (оңтүстік–батыс жағы) Оразбаев көшесіне дейін; Оразбаев көшесінен солтүстік–шығысқа қарай (оңтүстік–шығыс жағы) Өнеге көшесіне дейін; Өнеге көшесімен оңтүстік–шығысқа қарай (оңтүстік–батыс жағы) Кеңсай–1 жабық мұсылман зиратының солтүстік шекарасына дейін; Кеңсай–1 жабық мұсылман зиратының шекарасымен батысқа қарай (солтүстік жағы); әрі қарай оңтүстікке (батыс жағы) Сәрсенбаев көшесі 36А үйі аумағының оңтүстік–шығыс жағына дейін; Сәрсенбаев көшесі 36А және 27 үйлердің, Шоқай көшесі 136 және 99 үйлер аумағының оңтүстік–шығыс жағымен оңтүстік–батысқа қарай (солтүстік–батыс жағы) Шоқай көшесі 99 үйі аумағының оңтүстік–батысына дейін; Шоқай көшесі 99, 97, 95 үйлерінің оңтүстік–батыс жағымен солтүстік–батысқа қарай (солтүстік–шығыс жағы) Пенза көшесі 23Б үйі аумағының оңтүстік жағына дейін; Пенза көшесі 23б үйі учаскесінің оңтүстік жағынан , Шухов көшесі 134, 136, 138, 140, 142 үйлер аумағының оңтүстік–шығыс жағымен оңтүстік–батысқа қарай (солтүстік–батыс жағы) Көк Төбе тауының солтүстік қапталына дейін; Көк Төбе тауының солтүстік қапталымен батысқа қарай (солтүстік жағы) Абылғазы өзені арнасына дейін; Абылғазы өзені арнасымен солтүстікке қарай (шығыс жағы) Айдын көшесіне дейін.</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53 мектеп–гимназия,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Шоқай көшесі 99 үйден шығыс бағытқа қарай Сәрсенбаев көшесі 36Б және 29 үйлеріне дейін; Кеңсай зиратының оңтүстік шекарасы қақпасымен шығысқа қарай (солтүстік жағы) қала шекарасының бойымен Широкая Щель бау–бақша бірлестігін қоса Абылғазы өзенінің арнасына дейін; Абылғазы өзенінің арнасынан Широкая щель қыратының бойымен солтүстік–батысқа қарай (солтүстік–шығыс жағы) Көктөбе шағын ауданы Сағадат Нұрмағамбетов көшесіндегі 1/77, 1/73 үйлерінің шығыс шекарасына дейін; Көктөбе шағын ауданы Сағадат Нұрмағамбетов көшесіндегі 1/77 үйден солтүстікке қарай (шығыс жағы) Абылғазы өзені арнасына дейін, Көктөбе шағын ауданы Сағадат Нұрмағамбетов көшесіндегі үйлерді қоспағанда; Абылғазы өзені арнасынан Көк Төбе тауының солтүстік қапталымен солтүстік–шығысқа қарай, әрі қарай Шухов көшесіндегі 134, 136, 138, 140, 142 үйлердің оңтүстік шекарасымен Пенза көшесі 23б үйіне дейін; 23б үйінен солтүстік бағытқа қарай Шоқай көшесі 99 және 136 үйлерге дейін.</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4 мектеп–интернат, 050010, Алматы қаласы, Бөгенбай батыр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Бөгенбай батыр көшесінен Абдуллиндер көшесімен солтүстікке қарай (шығыс жағы) Қазыбек би көшесіне дейін; Қазыбек би көшесімен шығысқа қарай (оңтүстік жағы) Кіші Алматы өзеніне дейін; Кіші Алматы өзені арнасымен солтүстікке қарай (шығыс жағы) Орталық мәдениет және демалыс саябағының негізгі кіре берісіне дейін; Орталық мәдениет және демалыс саябағының негізгі кіре берісінен шығысқа қарай Орталық мәдениет және демалыс саябағының солтүстік–батыс және солтүстік–шығыс шекарасымен Есенберлин көшесіне дейін (Орталық мәдениет және демалыс саябағының аумағын қоса); Есенберлин көшесімен оңтүстікке қарай (батыс жағы) Орманов көшесіне дейін; Орманов көшесімен шығысқа қарай (оңтүстік жағы) Жарбұлақ өзеніне дейін; Жарбұлақ өзенінің арнасымен оңтүстікке қарай (батыс жағы) Бутаков көшесіне дейін; Бутаков көшесімен оңтүстікке қарай (екі жағы) Бөгенбай батыр көшесіне дейін; Бөгенбай батыр көшесімен батысқа қарай (солтүстік жағы) Абдуллиндер көшесіне дейін.</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7 жалпы білім беретін мектеп, 050032, Алматы қаласы, Алатау шағын ауданы, Жетбаев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Ибрагимов көшесінен № 14 және № 16 үйлері арасынан оңтүстік–шығысқа қарай (оңтүстік жағы) Жетбаев және Кимешек көшелерінің қиылысына дейін; Жетбаев және Кимешек көшелерінің қиылысынан шығысқа қарай (оңтүстік жағы) Сыған өзеніне дейін; Сыған өзенінің батыс жағалауымен оңтүстікке қарай РП–5 каналына дейін; РП–5 каналы бойымен (солтүстік–батыс жағы) "Новостройка" тұрғын–үй ғимаратын қоса Ибрагимов көшесіне дейін; Ибрагимов көшесімен солтүстік–батысқа қарай (солтүстік–шығыс жағы) № 16 тұрғын үйге дейін, № 16 үйді қоспағанда.</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35 гимназия, 050010, Алматы қаласы, Достық даңғылы,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Назарбаев даңғылынан Қабанбай батыр көшесімен шығысқа қарай (оңтүстік жағы) Достық данғылына дейін; Достық даңғылымен оңтүстікке қарай (батыс жағы) Шевченко көшесіне дейін; Шевченко көшесімен батысқа қарай (солтүстік жағы) Назарбаев даңғылына дейін; Назарбаев даңғылымен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159 гимназия, 050010, Алматы қаласы, Қабанбай батыр көшесі,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Назарбаев даңғылынан Бөгенбай батыр көшесімен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Назарбаев даңғылына дейін; Назарбаев даңғылымен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56 гимназия, 050000, Алматы қаласы, Назарбаев даңғылы,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Назарбаев даңғылынан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Назарбаев даңғылына дейін; Назарбаев даңғылымен солтүстікке қарай (шығыс жағы) Шевченко көшесіне дейін.</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33 мектеп–гимназия, 050010, Алматы қаласы, Қалдаяқов көшесі,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өзеніне дейін; Кіші Алматы өзені арнасымен оңтүстікке қарай (батыс жағы) Республика Сарайының оң жағындағы өтпеге дейін; Республика Сарайының оң жағындағы өтпемен Достық даңғылына дейін; Достық даңғылымен солтүстікке қарай (шығыс жағы) Абай даңғылына дейін.</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29 жалпы білім беретін мектеп, 050010, Алматы қаласы, Бөгенбай батыр көшесі,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Бөгенбай батыр көшесімен шығысқа қарай (оңтүстік жағы) Бутаков көшесіне дейін; Бутаков көшесімен оңтүстікке қарай (екі жағы) тығырыққа дейін, әрі қарай Бутаков көшесінің жалғасы Қабанбай батыр көшесіне дейін; Қабанбай батыр көшесімен батысқа қарай (солтүстік жағы) Кіші Алматы өзеніне дейін; Кіші Алматы өзені арнасымен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"Жанұя" арнайы мамандандырылған кешені, 050010, Алматы қаласы, Бегалин көшесі,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Қабанбай батыр көшесімен шығысқа қарай (оңтүстік жағы) Жарбұлақ өзеніне дейін; Жарбұлақ өзенінің арнасымен оңтүстікке қарай (батыс жағы) Ватутин көшесі 19 үй және Қастеев көшесі 50 үйді қоса, Бекхожин көшесіне дейін; Бекхожин көшесімен батысқа қарай (солтүстік жағы) Кіші Алматы өзеніне дейін; Кіші Алматы өзені арнасымен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қаласының оқушылар сарайы", 050010, Алматы қаласы, Достық даңғылы,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Достық даңғылынан Республика сарайының оң жағындағы өтпемен шығысқа қарай (оңтүстік жағы) Луганский көшесіне дейін; Луганский көшесімен солтүстікке қарай (батыс жағы) Қармысов көшесіне дейін; Қармысов көшесімен солтүстікке қарай (батыс жағы) Бекхожин көшесіне дейін; Бекхожин көшесімен шығысқа қарай (оңтүстік жағы) Жарбұлақ өзеніне дейін; Жарбұлақ өзені арнасының батыс жағалауымен оңтүстікке қарай (бастыс жағы) Бекхожин көшесіндегі № 27,29 үйлердің учаскелерін, Дачный тұйық көшесінде орналасқан № 34,18, 18/1 үйлердің учаскелерін қоса Горный тұйық көшесіндегі № 5 үйдің қақпасына дейін; Горный тұйық көшесіндегі № 5 үй қақпасының сызығымен батысқа қарай (солтүстік жағы) Коккинаки көшесіне дейін; Коккинаки көшесімен батысқа қарай (солтүстік жағы) Луганский көшесіне дейін; Луганский көшесімен оңтүстікке қарай (шығыс жағы) Сәтбаев көшесіне дейін, Сәтбаев көшесімен батысқа қарай (солтүстік жағы) Кіші Алматы өзенінің арнасына дейін; Кіші Алматы өзені арнасымен оңтүстікке қарай (батыс жағы) Ньютон көшесіне дейін; Ньютон көшесімен батысқа қарай (солтүстік жағы) Достық даңғылына дейін; Достық даңғылымен солтүстікке қарай (шығыс жағы) Республика сарайының оң жағындағы өтпесіне дейін.</w:t>
      </w:r>
    </w:p>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Қазақ ұлттық аграрлық университеті, 050010, Алматы қаласы, Абай даңғылы,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Назарбаев даңғылынан Абай даңғылымен шығысқа қарай (оңтүстік жағы) Достық даңғылына дейін; Достық даңғылымен оңтүстікке қарай (батыс жағы) Сәтбаев көшесіне дейін; Сәтбаев көшесімен батысқа қарай (солтүстік жағы) Назарбаев даңғылына дейін; Назарбаев даңғылымен солтүстікке қарай (шығыс жағы) Абай даңғылына дейін.</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131 мектеп–лицейі, 050010, Алматы қаласы, Самал–2 шағын ауданы, 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Сәтбаев көшесінен Достық даңғылымен оңтүстікке қарай (батыс жағы) Жолдасбеков көшесіне дейін. Жолдасбеков көшесімен батысқа қарай (солтүстік жағы) Самал–1 шағын ауданындағы 9 үй аумағы батыс шекарасының қақпасына дейін; Самал–1 шағын ауданындағы 9 үй аумағы батыс шекарасымен солтүстікке қарай (шығыс жағы) Самал–1 шағын ауданындағы 9/2 үй аумағының солтүстік шекарасына дейін; Самал–1 шағын ауданындағы 9/2 үй аумағының солтүстік шекарасының бойымен батысқа қарай (солтүстік жағы) Назарбаев даңғылына дейін; Назарбаев даңғылымен солтүстікке қарай (шығыс жағы) Сәтбаев көшесіне дейін; Сәтбаев көшесімен шығысқа қарай (оңтүстік жағы) Достық даңғылына дейін.</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168 мектеп–гимназия, 050010,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Жарбұлақ өзенінен Яблочная көшесімен (екі жағы) оңтүстік–шығысқа қарай (оңтүстік–батыс жағы) Диваев көшесіне дейін; Диваев көшесімен оңтүстік–шығысқа қарай (оңтүстік–батыс жағы) Көк Төбе тауының батыс қапталына дейін; Көк Төбе тауының батыс қапталымен оңтүстік–батысқа қарай (солтүстік–батыс жағы) Жарбұлақ өзені арнасына дейін; Жарбұлақ өзені арнасымен солтүстікке қарай (шығыс жағы) Яблочная көшесіне дейін, Бекхожин көшесіндегі № 27, 29, Ватутин көшесіндегі № 19, Қастеев көшесіндегі № 50, Дачный тұйық көшесінің № 34, 18, 18/1 үйлерін қоспағанда.</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131 мектеп–лицейі, 050051, Алматы қаласы, Самал–2 шағын ауданы,22.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Жолдасбеков көшесінен Достық даңғылымен оңтүстікке қарай (батыс жағы) Әл–Фараби даңғылына дейін; Әл–Фараби даңғылымен батысқа қарай (солтүстік жағы) Меңдіқұлов гүлзарына дейін; Меңдіқұлов гүлзарының бойымен солтүстікке қарай (шығыс жағы) Самал–2 шағын ауданындағы № 31 үй аумағының шекарасын қоспағанда, Жолдасбеков көшесіне дейін; Жолдасбеков көшесімен шығысқа қарай (оңтүстік жағы) Достық даңғылына дейін.</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"Айсер" жауапкершілігі шектеулі серіктестігі, 050051, Алматы қаласы, Самал–1 шағын ауданы,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Меңдіқұлов гүлзарынан Жолдасбеков көшесімен шығысқа қарай (солтүстік жағы) Самал–1 шағын ауданындағы 9 үй аумағының батыс шекарасына дейін; Самал–1 шағын ауданындағы 9 үй аумағының батыс шекарасымен солтүстікке қарай (батыс жағы) Самал–1 шағын ауданындағы 9/2 үй аумағының солтүстік шекарасына дейін; Самал–1 шағын ауданындағы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240 үй аумағының оңтүстік шекарасына дейін; Назарбаев даңғылындағы 240 үй аумағының оңтүстік шекарасы бойымен шығысқа қарай (солтүстік жағы) Снегина көшесімен Меңдіқұлов гүлзарына дейін; Меңдіқұлов гүлзарымен солтүстікке қарай (батыс жағы) Жолдасбеков көшесіне дейін.</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Снегина атындағы № 30 мектеп–гимназия,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Достық даңғылынан Ньютон көшесімен шығысқа қарай (оңтүстік жағы) Кіші Алматы өзеніне дейін; Кіші Алматы өзені арнасының бойымен солтүстікке қарай (батыс жағы) Сатпаев көшесіне дейін; Сатпаев көшесімен шығысқа қарай (оңтүстік жағы) Луганский көшесіне дейін; Луганский көшесімен солтүстікке қарай (шығыс жағы) Коккинаки көшесіне дейін; Коккинаки көшесімен шығысқа қарай( оңтүстік жағы) Горновосточная көшесіне дейін; Горнавосточная көшесімен оңтүстікке қарай (батыс жағы) Горный тұйық көшесіне дейін; әрі қарай Горный тұйық көшесімен Жарбұлақ өзенінің арнасына дейін; Жарбұлақ өзені арнасының батыс жағалауымен оңтүстікке қарай Көктөбе шағын ауданының батыс шекарасына дейін; әрі қарай Көктөбе шағын ауданының батыс шекарасынан оңтүстікке қарай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163 жалпы білім беретін мектеп, 050059, Алматы қаласы, Назарбаев даңғылы,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Әл–Фараби даңғылындағы 36 үй аумағының оңтүстік–батыс шекарасынан Әл–Фараби даңғылымен шығыс қарай (оңтүстік жағы) Назарбаев даңғылына дейін; Назарбаев даңғылымен солтүстікке қарай (шығыс жағы) Назарбаев даңғылындағы 240 үй аумағының оңтүстік шекарасына дейін, Назарбаев даңғылындағы 240 үй аумағының оңтүстік шекарасының бойымен шығысқа қарай (оңтүстік жағы) Снегина көшесінің бойымен Меңдіқұлов гүлзарына дейін; Меңдіқұлов гүлзарымен оңтүстікке қарай (батыс жағы) Самал–2 шағын ауданындағы № 31 үй шекарасы аумағын қоса Әл–Фараби даңғылына дейін; Әл–Фараби даңғылымен шығысқа қарай (оңтүстік жағы) Достық даңғылына дейін; Достық даңғылымен оңтүстікке қарай (батыс жағы) Достық даңғылындағы № 99/1 үй аумағының оңтүстік шекарасына дейін; 99/1 үй аумағының оңтүстік шекарасымен батысқа қарай (солтүстік жағы), әрі қарай Самал–3 шағын ауданындағы № 1, 9, 10 үйлер аумағының оңтүстік шекарасы бойымен Самал–3 шағын ауданындағы № 21, 21В, 22 үйлерді қоса Меңдіқұлов гүлзарына дейін; Меңдіқұлов гүлзарымен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оңтүстікке қарай (батыс жағы) Қазақстан Республикасы Ұлттық қауіпсіздік комитеті шекара қызметінің орталық әскери госпиталі аумағының солтүстік шекарасына дейін; Қазақстан Республикасы Ұлттық қауіпсіздік комитеті шекара қызметінің орталық әскери госпиталі аумағының солтүстік және батыс шекарасы бойымен батысқа, әрі қарай оңтүстікке қарай (солтүстік–батыс жағы) Тайманов көшесіне дейін; Тайманов көшесімен солтүстік–батысқа қарай (солтүстік–шығыс жағы) Затаевич көшесіне дейін; Затаевич көшесімен батысқа қарай (солтүстік жағы) 8–ші Гвардиялық дивизия көшесіне дейін; 8–ші Гвардиялық дивизия көшесімен солтүстік–батысқа қарай (солтүстік–шығыс жағы) Әл–Фараби даңғылындағы 36 үй аумағының оңтүстік–батыс шекарасы бойымен Әл–Фараби даңғылына дейін.</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"Самал" пансионаты, 050053, Алматы қаласы, Сапар Байжанов көшесі, 100/10.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Достық даңғылынан Қажымұқан көшесімен батысқа қарай (солтүстік жағы) Сапар Байжанов көшесіне дейін; Сапар Байжанов көшесімен оңтүстікке қарай (батыс жағы) Қазақстан Республикасының Ұлттық қауіпсіздік комитетінің әскери институты аумағының солтүстік шекарасына дейін; Қазақстан Республикасы Ұлттық қауіпсіздік комитетінің әскери институты солтүстік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гүлзарына дейін; Меңдіқұлов гүлзарымен солтүстікке қарай (шығыс жағы) Самал–3 шағын ауданының 22 үй аумағының оңтүстік шекарасына дейін; Самал–3 шағын ауданының 22 үй аумағының оңтүстік шекарасымен шығысқа қарай (оңтүстік жағы) Самал–3 шағын ауданындағы 21 үй аумағының шығыс шекарасына дейін; Самал–3 шағын ауданындағы 21 үй аумағының шығыс шекарасымен солтүстікке қарай (шығыс жағы) Самал–3 шағын ауданының 34, 35, 36 үйлер аумағы солтүстік шекарасының қақпасына дейін; Самал–3 шағын ауданының 34, 35, 36 үйлер аумағының солтүстік шекарасы бойымен шығысқа қарай (оңтүстік жағы) Достық даңғылына дейін; Достық даңғылымен оңтүстікке қарай (батыс жағы) Қажымұқан көшесіне дейін, шекарадағы Қазақстан Республикасы мемлекеттік күзет қызметінің "Батыр" президенттік полкінің № 0111 әскери бөлімінің аумағын қоспағанда.</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"Кәсіпкерлер мектебі", 050051, Алматы қаласы, Достық даңғылы,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Сапар Байжанов көшесінен Қажымұқан көшесімен солтүстік-шығысқа қарай (оңтүстік жағы) Достық даңғылына дейін; Достық даңғылымен оңтүстікке қарай (батыс жағы) Қазақстан Республикасы Ұлттық қауіпсіздік комитетінің әскери институтының оңтүстік шекарасына дейін; Қазақстан Республикасы Ұлттық қауіпсіздік комитетінің әскери институтының шекарасымен Тайманов көшесіне дейін; Тайманов көшесімен солтүстік–батысқа қарай (солтүстік–шығыс жағы) Қазақстан Республикасы Ұлттық қауіпсіздік комитеті шекара қызметінің орталық әскери госпиталі шекарасына дейін, әрі қарай Қазақстан Республикасының Ұлттық қауіпсіздік комитеті шекара қызметінің орталық әскери госпиталі шекарасымен солтүстікке және шығысқа қарай Сапар Байжанов көшесіне дейін; Сапар Байжанов көшесімен солтүстікке қарай (шығыс жағы) Қажымұқан көшесіне дейін; жабық сайлау учаскелерінің шекарасын қоспағанда (Қазақстан Республикасының Ұлттық қауіпсіздік комитетінің әскери институтының аумағы және Қазақстан Республикасының Ұлттық қауіпсіздік комитетінің шекаралық әскери госпиталінің аумағы).</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17 мектеп–интернат, 0050051, Алматы қаласы, Достық даңғылы, 266а.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Достық даңғылымен Омаров көшесінен оңтүстікке қарай (шығыс жағы) Қазақстан Республикасы Ұлттық қауіпсіздік комитетінің әскери институтының оңтүстік шекарасына дейін, Қазақстан Республикасы Ұлттық қауіпсіздік комитеті әскери институтының шекарасымен батысқа қарай, әрі қарай оңтүстікке қарай, әрі қарай Қазақстан Республикасы Ұлттық қауіпсіздік комитеті әскери институтының оңтүстік шекарасы қақпасының бойымен шығысқа қарай Достық даңғылы мен Чайкина көшесінің қиылысына дейін; Чайкина көшесімен шығысқа қарай (солтүстік жағы) Кіші Алматы өзені арнасына дейін; Кіші Алматы өзені арнасымен оңтүстікке қарай (шығыс жағы) Жарбұлақ өзені арнасының қиылысына дейін; Жарбұлақ өзені арнасымен солтүстікке қарай (батыс жағы) Көктөбе шағын ауданының батыс шекарасына дейін; Көктөбе шағын ауданының батыс шекарасымен солтүстікке қарай (батыс жағы) Омарова көшесіне дейін; Омарова көшесімен батысқа қарай (оңтүстік жағы) Достық даңғылына дейін.</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48 мектеп–лицейі, 050020, Алматы қаласы, Достық даңғылы, 310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 арнасынан Чайкина көшесімен батысқа қарай (оңтүстік жағы) Достық даңғылына дейін; Достық даңғылымен оңтүстікке қарай (шығыс жағы) Достық даңғылындағы 291/1 үй учаскесінің солтүстік–шығыс жағына дейін, әрі қарай Достық даңғылындағы 291/1 үй учаскесінің солтүстік–шығыс жағын жағалай оңтүстік–батысқа қарай (оңтүстік–шығыс жағы) Есентай өзені арнасына дейін; Есентай өзенінің арнасымен оңтүстік–шығысқа қарай (солтүстік–шығыс жағы) Тау–Самал шағын ауданының солтүстік–шығыс шекарасына дейін; Тау–Самал шағын ауданының солтүстік–шығыс шекарасын жағалай (солтүстік–шығыс жағы) қала шекарасына дейін, әрі қарай қала шекарасының бойымен "Юбилейный" тұрғын үй ғимаратының оңтүстік шекарасына дейін; "Юбилейный" тұрғын үй ғимаратының оңтүстік шекарасымен (оңтүстік жағы) Кіші Алматы өзенінің арнасына дейін; Кіші Алматы өзені арнасымен солтүстікке қарай (батыс жағы) Чайкина көшесіне дейін, "Мұзтау" шағын ауданын, "Медеу", "Тұйықсу", "Кімасар", "Сарқырама" шатқалдарын, "Шымбұлақ"; "Горельник" туристік базаларын, "Просвещенец" демалыс үйін қоса.</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47 жалпы білім беретін мектеп,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Терісбұлақ өзенімен солтүстікке қарай (шығыс жағы) Оспанов көшесіндегі № 85/25 үй қақпасына дейін; Оспанов көшесіндегі № 85/25 үй қақпасын жағалай батысқа қарай (солтүстік жағы) қала шекарасына дейін; қала шекарасымен солтүстік–батысқа қарай (солтүстік–шығыс жағы) Эдельвейс шағын ауданының оңтүстік шекарасына дейін; Эдельвейс шағын ауданының оңтүстік шекарасы бойымен, содан әрі мұсылмандар зиратының солтүстік–шығысына қарай (оңтүстік–шығыс жағы) Есентай өзені арнасына дейін; Есентай өзенінің арнасымен оңтүстік–шығысқа қарай (оңтүстік–батыс жағы) қала шекарасына дейін; қала шекарасымен оңтүстік–батысқа қарай (солтүстік–батыс жағы) Терісбұлақ өзеніне дейін, Алтын және Аққайың шағын аудандарының аумағын қоса.</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47 жалпы білім беретін мектеп,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Терісбұлақ өзенімен оңтүстікке қарай (батыс жағы) қала шекарасына дейін; қала шекарасымен "Каменское плато" сілемі бойымен "Қазақстан Республикасы ұлттық ғылым академиясының" астрофизиктер мен ион саласы институты елді мекендерін қоса, бау–бақша бірлестіктері мен Асқартау шағын ауданының аумағымен Терісбұлақ өзеніне дейін.</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Қазақстан Республикасы Ұлттық қауіпсіздік комитеті, 050020, Алматы қаласы, Достық даңғылы,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Қазақстан Республикасы Ұлттық қауіпсіздік комитеті әскери институтының аумағы.</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Қазақстан Республикасы мемлекеттік күзет қызметінің "Батыр" президенттік полкінің № 0111 әскери бөлімі, 050059, Алматы қаласы, Достық даңғылы,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Қазақстан Республикасы мемлекеттік күзет қызметінің "Батыр" президенттік полкінің № 0111 әскери бөлімінің аумағы.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Қазақстан Республикасы Ұлттық қауіпсіздік комитеті шекара қызметінің орталық әскери госпиталі, 050020, Алматы қаласы, Достық даңғылы,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Қазақстан Республикасы Ұлттық қауіпсіздік комитеті шекаралық әскери госпиталінің аумағы.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"Қазақстан Республикасы туберкулез мәселелері бойынша ұлттық орталығы", 050010, Алматы қаласы, Бекхожин көшесі,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"Қазақстан Республикасы туберкулез мәселелері бойынша ұлттық орталығының" аумағы.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Мемлекеттік коммуналдық қазыналық кәсіпорын "№ 5 Қалалық клиникалық ауруханасы", 050051, Алматы қаласы, Достық даңғылы,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 5 Қалалық клиникалық аурухана" мемлекеттік коммуналдық қазыналық кәсіпорын аумағы.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"Психикалық сауықтыру орталығы", 050002, Алматы қаласы, Мақатаев көшесі,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"Психикалық сауықтыру орталығы" наркологиялық қызметінің аумағы.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"Акушерия, гинекология және перинатология ғылыми орталығы", 050020, Алматы қаласы, Достық даңғылы,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"Ана мен баланың денсаулығын сақтау орталығы" республикалық ғылыми институтының аумағы.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161 лицейі, 050016, Алматы қаласы, Назарбаев даңғылы,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Назарбаев даңғылынан Райымбек даңғылымен шығысқа қарай (оңтүстік жағы) Қонаев көшесіне дейін; Қонаев көшесімен оңтүстікке қарай (батыс жағы) Мақатаев көшесіне дейін; Мақатаев көшесімен батысқа қарай (солтүстік жағы) Назарбаев даңғылына дейін; Назарбаев даңғылынан солтүстікке қарай (шығыс жағы) Райымбек даңғылына дейін.</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"ERLIAN TALI" жауапкершілігі шектеулі серіктестігі, 050016, Алматы қаласы, Қонаев көшесі,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Қонаев көшесінен шығысқа қарай Мәметова көшесімен (оңтүстік жағы) Есенов көшесіне дейін; Есенов көшесімен оңтүстікке қарай (батыс жағы) Мақатаев көшесіне дейін; Мақатаев көшесімен батысқа қарай (солтүстік жағы) Қонаев көшесіне дейін; Қонаев көшесімен солтүстікке қарай (шығыс жағы) Мәметова көшесіне дейін.</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52 жалпы білім беретін мектеп, 050016, Алматы қаласы, Пушкин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Қонаев көшесінен шығысқа қарай Райымбек даңғылымен (оңтүстік жағы) Жетісу көшесіне дейін; Жетісу көшесімен оңтүстікке қарай (батыс жағы) Әшімбаев көшесіне дейін; Әшімбаев көшесімен батысқа қарай (солтүстік жағы) Нүсіпбеков көшесіне дейін; Нүсіпбеков көшесінен оңтүстікке қарай (батыс жағы) Мәметова көшесіне дейін; Мәметова көшесімен батысқа қарай (солтүстік жағы) Қонаев көшесіне дейін; Қонаев көшесімен солтүстікке қарай (шығыс жағы) Райымбек даңғылына дейін, шекарадағы қалалық коммуналдық қазыналық кәсіпорын "№ 2 Перзентхана" аумағын қоспағанда.</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"Перспектива" колледжі, 050016, Алматы қаласы, Нүсіпбеков көшесі,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Есенов көшесінен шығысқа қарай Мәметова көшесімен (оңтүстік жағы) Нүсіпбеков көшесіне дейін; Нүсіпбеков көшесімен солтүстікке қарай (шығыс жағы) Әшімбаев көшесіне дейін; Әшімбаев көшесімен шығысқа қарай (оңтүстік жағы) Жетісу көшесіне дейін; Жетісу көшесімен оңтүстікке қарай (батыс жағы) Мақатаев көшесіне дейін; Мақатаев көшесімен батысқа қарай (солтүстік жағы) Есенов көшесіне дейін; Есенов көшесімен солтүстікке қарай (шығыс жағы) Мәметова көшесіне дейін.</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4 гимназия, 050002, Алматы қаласы, Янушкевич көшесі,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Жетісу көшесінен шығысқа қарай Райымбек даңғылымен (оңтүстік жағы) Кіші Алматы өзеніне дейін; Кіші Алматы өзені арнасының батыс жағымен оңтүстікке қарай Мақатаев көшесіне дейін; Мақатаев көшесімен батысқа қарай (солтүстік жағы) Жетісу көшесіне дейін; Жетісу көшесінен солтүстікке қарай (шығыс жағы) Райымбек даңғылына дейін.</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2 қалалық емхана, 050007, Алматы қаласы, Шухов көшесі,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Тәтібеков көшесімен солтүстік–шығысқа қарай (оңтүстік–шығыс жағы) Бестужев көшесіне дейін; Бестужев көшесімен шығысқа қарай (оңтүстік жағы) Жарбұлақ өзеніне дейін; Жарбұлақ өзені арнасымен солтүстік–шығысқа қарай (оңтүстік–шығыс жағы) Қырым көшесіне дейін; Қырым көшесімен шығысқа қарай (оңтүстік жағы) Шоқай көшесіне дейін; Шоқай көшесімен оңтүстікке қарай (батыс жағы) Брянск көшесіне дейін; Брянск көшесімен батысқа қарай (солтүстік жағы) Полевой тұйық көшесіне дейін; Полевой тұйық көшесімен оңтүстік–батысқа қарай (солтүстік–батыс жағы) Орынбор көшесіне дейін; Орынбор көшесімен солтүстік–батысқа қарай (солтүстік–шығыс жағы) Шақшақ Жәнібек көшесіне дейін; Шақшақ Жәнібек көшесімен оңтүстік–батысқа қарай, әрі қарай батысқа (солтүстік жақтары) Кіші Алматы өзеніне дейін, Кіші Алматы өзенімен солтүстікке қарай (шығыс жағы) Тәтібеков көшесіне дейін.</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99 жалпы білім беретін мектеп, 050019, Алматы қаласы, Иштван Қоңыр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Өнеге көшесінен Морозов көшесімен солтүстік–шығысқа қарай (оңтүстік–шығыс жағы) Думан шағын ауданындағы Жиренше көшесіне дейін; Думан шағын ауданындағы Жиренше көшесімен солтүстікке қарай (шығыс жағы) Думан шағын ауданындағы Қазығұрт көшесіне дейін; Думан шағын ауданындағы Қазығұрт көшесімен шығысқа қарай (оңтүстік жағы) Думан шағын ауданындағы Ақжайық көшесіне дейін; Думан шағын ауданындағы Ақжайық көшесімен оңтүстікке қарай (батыс жағы) Думан шағын ауданындағы Алатау көшесіне дейін; Думан шағын ауданындағы Алатау көшесімен шығысқа қарай (оңтүстік жағы) қала шекарасына дейін; қала шекарасымен оңтүстікке қарай (батыс жағы), әрі қарай батысқа қарай (солтүстік жағы) Тіксай өзені арнасының қала шекарасын кесіп өткен жеріне дейін; Тіксай өзені арнасымен солтүстік–батысқа қарай (солтүстік–шығыс жағы), Тіксай өзені арнасының шығыс бөлігіндегі Иштван Қоңыр көшесіндегі үйлерді қоса, Кеңсай зиратының солтүстік шекарасына дейін; Кеңсай зиратының солтүстік шекарасы бойымен батысқа қарай (солтүстік жағы) Өнеге көшесіне дейін; Өнеге көшесімен солтүстік–батысқа қарай (солтүстік–шығыс жағы) Морозов көшесіне дейін.</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100 жалпы білім беретін мектеп, 050019, Алматы қаласы, Погодин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Үштөбе көшесімен оңтүстік–шығысқа қарай (оңтүстік–батыс жағы) Тәтібеков көшесіне дейін; Тәтібеков көшесімен солтүстік–шығысқа қарай (оңтүстік–шығыс жағы) Менделеев көшесіне дейін; Менделеев көшесімен оңтүстік–шығысқа қарай (оңтүстік–батыс жағы) Жарбұлақ өзеніне дейін; Жарбұлақ өзені арнасымен оңтүстік–батысқа қарай (солтүстік–батыс жағы) Бестужев көшесіне дейін; Бестужев көшесімен солтүстік–батысқа қарай (солтүстік–шығыс жағы) Тәтібеков көшесіне дейін; Тәтібеков көшесімен оңтүстік–батысқа қарай (солтүстік–батыс жағы) Кіші Алматы өзеніне дейін; Кіші Алматы өзені арнасымен солтүстік–шығысқа, әрі қарай солтүстікке қарай (шығыс жағы) Үштөбе көшесіне дейін.</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мемлекеттік қазыналық кәсіпорын "Алматы көпсалалы клиникалық ауруханасы", 050019, Алматы қаласы, Демченко көшесі, 83А.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Талғар күре жолынан Думан шағын ауданындағы Жиренше көшесімен оңтүстікке қарай (батыс жағы) Морозов көшесіне дейін; Морозов көшесімен батысқа қарай (солтүстік жағы) Бригадная көшесіне дейін; Бригадная көшесімен солтүстік-батыс бағытына қарай Рудзутак көшесіне дейін; Рудзутак көшесінен батысқа қарай (солтүстік жағы) Целиноград көшесіне дейін; Целиноград көшесімен солтүстік–батысқа қарай (солтүстік–шығыс жағы) Шығыс айналма жолына дейін; Шығыс айналма жолымен солтүстік–шығысқа қарай (оңтүстік–шығыс жағы) Халиуллин көшесіне дейін; Халиуллин көшесімен содан әрі Талғар күре жолымен солтүстік–шығысқа қарай (оңтүстік–шығыс жағы) Думан шағын ауданындағы Жиренше көшесіне дейін.</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облыстық мамандар біліктілігін арттыру институты, 050019, Алматы қаласы, Қабылов көшесі,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Таиров көшесімен (№ 185 және № 209 үйлердің арасымен) оңтүстік–шығысқа қарай (оңтүстік–батыс жағы) Лисаковск көшесіне дейін; Лисаковск көшесімен солтүстік–шығысқа қарай (оңтүстік–шығыс жағы) Бейімбет көшесіне дейін; Бейімбет көшесімен оңтүстік–шығысқа қарай (оңтүстік–батыс жағы) Чаплин көшесіне дейін; Чаплин көшесімен солтүстік–шығысқа қарай (оңтүстік–шығыс және шығыс жағы) Чаплин көшесіндегі 77 және 75 үйлердің арасымен Жарбұлақ өзеніне дейін; Жарбұлақ өзені арнасымен оңтүстік–батысқа қарай (солтүстік–батыс жағы) Менделеев көшесіне дейін; Менделеев көшесімен солтүстік–батысқа қарай (солтүстік–шығыс жағы) Тәтібеков көшесіне дейін; Тәтібеков көшесімен оңтүстік–батысқа қарай (солтүстік–батыс жағы) Үштөбе көшесіне дейін; Үштөбе көшесімен солтүстік–батысқа қарай (солтүстік–шығыс жағы) Кіші Алматы өзеніне дейін; Кіші Алматы өзені арнасымен солтүстік–шығысқа қарай (оңтүстік–батыс жағы) Таиров көшесіне дейін.</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98 жалпы білім беретін мектеп, 050019, Алматы қаласы, Тәтібеков көшесі,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Кіші Алматы өзенінен солтүстік–шығысқа қарай қала шекарасының бойымен (оңтүстік–шығыс жағы) Жарбұлақ өзеніне дейін, Атырау шағын ауданын қоса; Жарбұлақ өзені арнасымен оңтүстікке, әрі қарай батысқа қарай Речка Казачка көшесінің екі жағындағы үйлерді қоса Чаплин көшесіне дейін; Чаплин көшесімен оңтүстік–батысқа қарай (солтүстік–батыс жағы) Бейімбет көшесіне дейін; Бейімбет көшесімен солтүстік–батысқа қарай (солтүстік–шығыс жағы) Лисаковск көшесіне дейін; Лисаковск көшесімен оңтүстік–батысқа қарай (солтүстік–батыс жағы) Таиров көшесінің қақпасына дейін; Таиров көшесімен солтүстік–батысқа қарай (солтүстік–шығыс жағы) Кіші Алматы өзеніне дейін; Кіші Алматы өзенінің шығыс жағалауымен солтүстікке қарай (шығыс жағы) қала шекарасына дейін.</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мемлекеттік қазыналық кәсіпорын "Алматы көпсалалы клиникалық ауруханасы", 050019, Алматы қаласы, Демченко көшесі,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"Алматы көпсалалы клиникалық ауруханасы" мемлекеттік қазыналық кәсіпорын аумағы.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мемлекеттік коммуналдық қазыналық кәсіпорын "№ 2 Перзентхана", 050002, Алматы қаласы, Жангелдин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мемлекеттік коммуналдық қазыналық кәсіпорын "№ 2 Перзентхана" аумағы.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Облыстық тері–венерологиялық диспансер, 050010, Алматы қаласы, Көктөбе шағын ауданы, Роза Бағланова көшесі,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Облыстық тері–венерологиялық диспансерінің аумағы.</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172 мектеп–гимназия,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Думан шағын ауданындағы Жиренше көшесінен Талғар күре жолымен солтүстік–шығысқа қарай (оңтүстік–шығыс жағы) Думан шағын ауданындағы Болашақ көшесіне дейін; Думан шағын ауданындағы Болашақ көшесімен оңтүстікке қарай (батыс жағы) Думан шағын ауданындағы Қарқаралы көшесіне дейін; Думан шағын ауданындағы Қарқаралы көшесімен шығысқа қарай (оңтүстік жағы) Думан шағын ауданындағы Бішкек көшесіне дейін; Думан шағын ауданындағы Бішкек көшесімен оңтүстікке қарай (батыс жағы) Думан шағын ауданындағы ҚР–ның Тәуелсіздігіне 10 жыл көшесіне дейін; Думан шағын ауданындағы ҚР–ның Тәуелсіздігіне 10 жыл көшесімен солтүстік–шығысқа қарай (оңтүстік–шығыс жағы) Думан шағын ауданындағы ҚР–ның Тәуелсіздігіне 10 жыл көшесіндегі 74 үй аумағының шығыс жағына дейін; Думан шағын ауданындағы ҚР–ның Тәуелсіздігіне 10 жыл көшесіндегі 74 үй аумағының шығыс жағымен оңтүстікке қарай (батыс жағы) Думан шағын ауданындағы Бурабай көшесіне дейін; әрі қарай Думан шағын ауданындағы Келес көшесімен оңтүстікке қарай (батыс жағы) Думан шағын ауданындағы Келес көшесіндегі тақ нөмірленген үйлерді қоса, Думан шағын ауданындағы Алатау көшесіне дейін; Думан шағын ауданындағы Алатау көшесімен батысқа қарай (солтүстік жағы) Думан шағын ауданындағы Ақжайық көшесіне дейін; Думан шағын ауданындағы Ақжайық көшесімен солтүстікке қарай (шығыс жағы) Думан шағын ауданындағы Қазығұрт көшесіне дейін; Думан шағын ауданындағы Қазығұрт көшесімен оңтүстік–батысқа қарай (солтүстік–батыс жағы) Думан шағын ауданындағы Жиренше көшесіне дейін; Думан шағын ауданындағы Жиренше көшесімен солтүстік–батысқа қарай (солтүстік–шығыс жағы) Талғар күре жолына дейін.</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"Сенiм" жеке меншiк мектебі, 050040, Алматы қаласы, Шашкин көшесі,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Бостандық ауданының шекарасынан Әл–Фараби даңғылымен солтүстік–шығысқа қарай (оңтүстік–шығыс жағы) Әл–Фараби даңғылы 100 үй аумағының солтүстік–шығыс шекарасына дейін; Әл–Фараби даңғылы 100 үй аумағының солтүстік–шығыс шекарасымен және Шашкин көшесіндегі 30А, 36А, 36, 44 үйлер аумағының солтүстік–шығыс шекарасы бойымен оңтүстік–шығысқа қарай (оңтүстік–батыс жағы) Шашкин көшесіндегі 38, 38А, 38Б, 38В үйлері аумағының шекарасын қоса алағанда, Шашкин көшесіндегі 40 үй аумағының оңтүстік шекарасына дейін; Шашкин көшесі 40 үй аумағының оңтүстік шекарасымен батысқа қарай (солтүстік жағы) әрі қарай оңтүстік–батысқа қарай (солтүстік–батыс жағы) Терісбұлақ өзенінің арнасына дейін; Терісбұлақ өзені арнасымен оңтүстік–шығысқа қарай (оңтүстік–батыс жағы) Таулы Қырат шағын ауданы Жамақаев көшесіндегі 258/36 үй аумағының қақпасына дейін; Таулы Қырат шағын ауданы Жамақаев көшесіндегі 258/36 үй аумағының солтүстік–батыс қақпасымен оңтүстік–батысқа қарай (солтүстік–батыс жағы) Бостандық ауданының шекарасына дейін; Бостандық ауданы шекарасымен солтүстік–батысқа қарай (солтүстік–шығыс жағы) Әл–Фараби даңғылына дейін, Асқартау шағын ауданы аумағын қоса алғанда.</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77 жалпы білім беретін мектеп,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Таулы Қырат шағын ауданындағы Әзірбаев көшесінен Таулы Қырат шағын ауданындағы Тайманов көшесімен оңтүстік–шығысқа қарай (оңтүстік–батыс жағы) Қазақстан Республикасы Ұлттық қауіпсіздік комитетінің оңтүстік шекарасына дейін; Қазақстан Республикасы Ұлттық қауіпсіздік комитетінің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300/141 және 291/1 үйлер аумағының шекарасына дейін; Достық даңғылындағы 300/141 және 291/1 үйлердің арасымен оңтүстік–батысқа қарай (солтүстік–батыс жағы) Дружба бау–бақша бірлестігі аумағының шығыс шекарасына дейін; Дружба бау–бақша бірлестігі аумағының шекарасымен солтүстік–батысқа қарай (солтүстік–шығыс жағы) Таулы Қырат шағын ауданы Жамақаев көшесіндегі 258/36 үй аумағы солтүстік–батыс шекарасының қақпасына дейін; Таулы Қырат шағын ауданы Жамақаев көшесіндегі 258/36 үй аумағы солтүстік–батыс шекарасының қақпасы бойымен солтүстік–шығысқа (оңтүстік–шығыс жағы) Таулы Қырат шағын ауданы Ахмедияров көшесінің қақпасына дейін; Таулы Қырат шағын ауданы Ахмедияров көшесімен солтүстік–шығысқа қарай (оңтүстік–шығыс жағы) Таулы Қырат шағын ауданы Ескендіров көшесіне дейін; Таулы Қырат шағын ауданы Ескендіров көшесімен оңтүстікке қарай (батыс жағы) Таулы Қырат шағын ауданы Әзірбаев көшесіне дейін; Таулы Қырат шағын ауданы Әзірбаев көшесімен шығысқа қарай (оңтүстік жағы) Таулы Қырат шағын ауданы Тайманов көшесіне дейін, шекарадағы "Ана мен бала денсаулығын қорғау орталығы" Республикалық ғылыми институты аумағын қоспағанда.</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77 жалпы білім беретін мектеп,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Әл–Фараби даңғылынан Әл–Фараби даңғылындағы 38 үй аумағының солтүстік–шығыс шекарасымен оңтүстік–шығысқа қарай (оңтүстік–батыс жағы) әрі қарай Таулы Қырат шағын ауданы 8–ші Гвардиялық дивизия көшесімен оңтүстік–шығысқа қарай (оңтүстік–батыс жағы) Таулы Қырат шағын ауданындағы Затаевич көшесіне дейін; Таулы Қырат шағын ауданындағы Затаевич көшесімен шығысқа қарай (оңтүстік жағы) Таулы Қырат шағын ауданындағы Тайманов көшесіне дейін; Таулы Қырат шағын ауданындағы Тайманов көшесімен оңтүстік–шығысқа қарай (оңтүстік–батыс жағы) Таулы Қырат шағын ауданы Әзірбаев көшесіне дейін; Таулы Қырат шағын ауданы Әзірбаев көшесімен батысқа қарай (солтүстік жағы) Таулы Қырат шағын ауданы Ескендіров көшесіне дейін; Таулы Қырат шағын ауданы Ескендіров көшесімен солтүстікке қарай (шығыс жағы) Таулы Қырат шағын ауданы Ахмедияров көшесіне дейін; Таулы Қырат шағын ауданы Ахмедияров көшесімен батысқа қарай, әрі қарай оңтүстік–батысқа қарай (солтүстік және солтүстік–батыс жағы) Терісбұлақ өзені арнасына дейін; Терісбұлақ өзені арнасымен солтүстік–батысқа қарай (солтүстік–шығыс жағы) Әл–Фараби даңғылындағы 112 үй аумағы оңтүстік шекарасының қақпасына дейін; Әл–Фараби даңғылындағы 112 үй аумағы оңтүстік шекарасының қақпасы бойымен солтүстік–шығысқа қарай (оңтүстік–шығыс жағы) Шашкин көшесіндегі 40 үй аумағының шығыс шекарасына дейін; Шашкин көшесіндегі 40 үй аумағының шығыс шекарасынан солтүстік–батысқа қарай (солтүстік–шығыс жағы) Әл–Фараби даңғылына дейін, Шашкин көшесіндегі 38, 38А, 38Б, 38В үйлер аумағының шекарасын қоспағанда; Әл–Фараби даңғылымен солтүстік–шығысқа қарай (оңтүстік–шығыс жағы) Әл–Фараби даңғылындағы 38 үй аумағының солтүстік–шығыс шекарасына дейін.</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168 мектеп–гимназия, 050010,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Қабанбай батыр көшесі және Жарбұлақ өзенінің қиылысынан Көк Төбе тауының солтүстік–батыс жағымен Көктөбе шағын ауданыныдағы Роза Бағланова көшесімен солтүстік–шығысқа қарай (оңтүстік–шығыс жағы) Абылғазы өзеніне дейін; Абылғазы өзенінің шығыс арнасымен солтүстік–шығысқа қарай Апорт көшесіндегі № 61В үйінің солтүстік шекарасының қақпасына дейін; Апорт көшесі № 61В үйінің солтүстік шекарасымен солтүстік–шығысқа қарай Шығыс айналма жолына дейін; Шығыс айналма жолымен 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 1 бау–бақша бірлестігін қоса Эдельвейс бау–бақша бірлестігі аумағының солтүстік шекарасына дейін; Эдельвейс, Восход, Луч бау–бақша бірлестіктері аумағының солтүстік және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Абылғазы өзенінің арнасына дейін; Абылғазы өзені арнасынан оңтүстікке қарай (батыс жағы) Көк Төбе көру алаңының сызығына дейін; Көк Төбе көру алаңы сызығымен батысқа қарай (солтүстік жағы) Сахариев көшесіндегі № 85а үй аумағы оңтүстік шекарасының қақпасына дейін; Сахариев көшесіндегі № 85а үй аумағы оңтүстік шекарасының қақпасынан солтүстікке (шығыс жағы), әрі қарай солтүстік–шығысқа қарай (оңтүстік–шығыс жағы) Көктөбе шағын ауданындағы Диваев көшесіне дейін; Көктөбе шағын ауданындағы Диваев көшесімен, Көктөбе шағын ауданындағы Яблочная көшесімен солтүстік–батысқа қарай (солтүстік–шығыс жағы) Қабанбай батыр көшесі мен Жарбұлақ өзенінің қиылысына дейін, шекарадағы Алматы облыстық тері–венерологиялық диспансерінің аумағын қоспағанда.</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"Каменское плато" туберкулезге қарсы санаторийі, 050020, Алматы қаласы, Кербұлақ көшесі, 6г.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"Каменское плато" туберкулезге қарсы санаторийінің аумағы.</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мемлекеттік коммуналдық кәсіпорын "Алатау" қалалық ауруханасы", 050032, Алматы қаласы, Алатау шағын ауданы, Жетбаев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Ибрагимов көшесімен № 14 және № 16 тұрғын үйлерінің арасынан, № 16 тұрғын үйді қоса, солтүстік–батысқа қарай (солтүстік–шығыс жағы) Алатау шағын ауданының солтүстік шекарасына дейін; Алатау шағын ауданының солтүстік шекарасынан шығысқа қарай Сыған өзеніне дейін (оңтүстік жағы); Сыған өзені арнасының батыс жағалауымен оңтүстікке қарай Кимешек көшесіне дейін; Кимешек көшесімен батысқа қарай (солтүстік жағы) Жетбаев көшесіне дейін; Жетбаев және Кимешек көшелерінің қиылысынан оңтүстік–батысқа қарай (солтүстік–батыс жағы) Ибрагимов көшесіне дейін.</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"РИТМ" клубы, 050019, Алматы қаласы, Тәтібеков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Жарбұлақ өзенінен Рыскұлов даңғылымен шығысқа қарай (оңтүстік жағы) Құлжа күре жолына дейін; Құлжа күре жолымен солтүстік–шығысқа қарай (оңтүстік–шығыс жағы) Бұқтырма көшесіне дейін; Бұқтырма көшесімен оңтүстік–шығысқа қарай (оңтүстік–батыс жағы) Үлкен Алматы каналына дейін; Үлкен Алматы каналымен оңтүстік–батысқа қарай (солтүстік–батыс жағы) Бесағаш селосының батыс шекарасына дейін; Бесағаш селосының батыс шекарасы бойымен оңтүстікке қарай (батыс жағы) Талғар күре жолына дейін; Талғар күре жолыымен, әрі қарай Халиуллин көшесімен Шығыс айналма жолына дейін; Шығыс айналма жолымен оңтүстік–батысқа қарай (солтүстік–батыс жағы) Брянск көшесіне дейін; Брянск көшесімен батысқа қарай (солтүстік жағы) Шоқай көшесіне дейін; Шоқай көшесімен солтүстікке қарай (шығыс жағы) Қырым көшесіне дейін; Қырым көшесімен батысқа қарай (солтүстік жағы) Абылғазы өзенінің арнасына дейін; Абылғазы өзенінің арнасымен солтүстікке қарай (шығыс жағы) Жарбұлақ өзенінің арнасына дейін; Жарбұлақ өзені арнасымен солтүстікке қарай Рысқұлов даңғылына дейін, Речка Казачка көшесіндегі үйлерді қоспағанда.</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172 мектеп–гимназия,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Талғар күре жолынан Думан шағын ауданындағы Болашақ көшесімен оңтүстікке қарай (шығыс жағы) Думан шағын ауданындағы Қарақаралы көшесіне дейін; Думан шағын ауданындағы Қарқаралы көшесімен шығысқа қарай (солтүстік жағы) Думан шағын ауданындағы Бішкек көшесіне дейін; Думан шағын ауданындағы Бішкек көшесімен оңтүстікке қарай (шығыс жағы) Думан шағын ауданындағы ҚР–ның Тәуелсіздігіне 10 жыл көшесіне дейін; Думан шағын ауданындағы ҚР–ның Тәуелсіздігіне 10 жыл көшесімен батысқа қарай (солтүстік жағы) Думан шағын ауданындағы ҚР–ның Тәуелсіздігіне 10 жыл көшесіндегі 74 үй аумағының шығыс шекарасына дейін; Думан шағын ауданындағы ҚР–ның Тәуелсіздігіне 10 жыл көшесіндегі 74 үй аумағының шығыс шекарасы бойымен оңтүстікке қарай (шығыс жағы) Думан шағын ауданындағы Бурабай көшесіне дейін; әрі қарай Думан шағын ауданындағы Келес көшесімен оңтүстікке қарай (шығыс жағы) Думан шағын ауданындағы Келес көшесіндегі тақ нөмірленген үйлерді қоспағанда, Думан шағын ауданындағы Алатау көшесіне дейін; Думан шағын ауданындағы Алатау көшесімен шығысқа қарай (солтүстік жағы) қала шекарасына дейін; қала шекарасы бойымен солтүстікке қарай (батыс жағы) Талғар күре жолына дейін; Талғар күре жолымен оңтүстік–батысқа қарай (оңтүстік–шығыс жағы) Думан шағын ауданының Болашақ көшесіне дейін.</w:t>
      </w:r>
    </w:p>
    <w:p>
      <w:pPr>
        <w:spacing w:after="0"/>
        <w:ind w:left="0"/>
        <w:jc w:val="both"/>
      </w:pPr>
      <w:r>
        <w:rPr>
          <w:rFonts w:ascii="Times New Roman"/>
          <w:b w:val="false"/>
          <w:i w:val="false"/>
          <w:color w:val="000000"/>
          <w:sz w:val="28"/>
        </w:rPr>
        <w:t>
      № 499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194 жалпы білім беретін мектеп, 050073, Алматы қаласы, Өмірзақ Сұлтанғазин көшесі,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Көлсай және Сұлусай шағын аудандарының аумағы.</w:t>
      </w:r>
    </w:p>
    <w:p>
      <w:pPr>
        <w:spacing w:after="0"/>
        <w:ind w:left="0"/>
        <w:jc w:val="both"/>
      </w:pPr>
      <w:r>
        <w:rPr>
          <w:rFonts w:ascii="Times New Roman"/>
          <w:b w:val="false"/>
          <w:i w:val="false"/>
          <w:color w:val="000000"/>
          <w:sz w:val="28"/>
        </w:rPr>
        <w:t>
      № 537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17 мектеп–интернаты,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Жарбұлақ өзенінен Шығыс айналма жолымен оңтүстік–батысқа қарай (оңтүстік-батыс жағы) Көктөбе шағын ауданының батыс шекарасына дейін; Көктөбе шағын ауданының батыстағы шекарасының бойымен оңтүстікке қарай (шығыс жағы), "Юбилейный" тұрғын үй ғимаратының оңтүстік шекарасына дейін; "Юбилейный" тұрғын үй ғимаратының оңтүстік шекарасымен (солтүстік жағы) қала шекарасына дейін; қала шекарасымен солтүстікке қарай (батыс жағы) Көк Төбе көру алаңының қақпасына дейін; Көк Төбе көру алаңы қақпасының сызығынан батысқа қарай (оңтүстік жағы) Сахариев көшесімен 85А үйіне дейін; Сахариев көшесі 85А үйінен оңтүстікке қарай (шығыс жағы) Көк Төбе тауының батыс баурайының бойымен Жарбұлақ өзенінің арнасына дейін; Жарбұлақ өзенінің арнасымен солтүстік–батысқа қарай (оңтүстік–батыс жағы) Шығыс айналма жолына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06-01/03 шешіміне</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Алматы қаласы Медеу ауданы әкімінің күші жойылған кейбір шешімдерінің тізбесі</w:t>
      </w:r>
    </w:p>
    <w:bookmarkEnd w:id="6"/>
    <w:p>
      <w:pPr>
        <w:spacing w:after="0"/>
        <w:ind w:left="0"/>
        <w:jc w:val="both"/>
      </w:pPr>
      <w:r>
        <w:rPr>
          <w:rFonts w:ascii="Times New Roman"/>
          <w:b w:val="false"/>
          <w:i w:val="false"/>
          <w:color w:val="000000"/>
          <w:sz w:val="28"/>
        </w:rPr>
        <w:t xml:space="preserve">
      1. "Алматы қаласы Медеу ауданы бойынша сайлау учаскелерін құру туралы" Алматы қаласы Медеу ауданы әкімінің 2011 жылғы 17 қаңтардағы № 01-4/01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2011 жылғы 17 қаңтарда № 873 тіркелген, "Алматы ақшамы" газетінің 2011 жылғы 10 ақпандағы № 15-16 және "Вечерний Алматы" газетінің 2011 жылғы 10 ақпандағы № 20-21 санында жарияланған).</w:t>
      </w:r>
    </w:p>
    <w:p>
      <w:pPr>
        <w:spacing w:after="0"/>
        <w:ind w:left="0"/>
        <w:jc w:val="both"/>
      </w:pPr>
      <w:r>
        <w:rPr>
          <w:rFonts w:ascii="Times New Roman"/>
          <w:b w:val="false"/>
          <w:i w:val="false"/>
          <w:color w:val="000000"/>
          <w:sz w:val="28"/>
        </w:rPr>
        <w:t xml:space="preserve">
      2. "Алматы қаласы Медеу ауданы бойынша сайлау учаскелерін құру туралы" Алматы қаласы Медеу ауданы әкімінің 2011 жылғы 17 қаңтардағы № 01-4/01 шешіміне өзгерістер мен толықтырулар енгізу туралы Алматы қаласы Медеу ауданы әкімінің 2014 жылғы 24 сәуірдегі № 01-4/01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24 сәуірде № 1033 болып тіркелген, "Алматы ақшамы" газетінің 2014 жылғы 01 мамырдағы № 52-53 және "Вечерний Алматы" газетінің 2014 жылғы 01 мамырдағы № 51-52 санында жарияланған).</w:t>
      </w:r>
    </w:p>
    <w:p>
      <w:pPr>
        <w:spacing w:after="0"/>
        <w:ind w:left="0"/>
        <w:jc w:val="both"/>
      </w:pPr>
      <w:r>
        <w:rPr>
          <w:rFonts w:ascii="Times New Roman"/>
          <w:b w:val="false"/>
          <w:i w:val="false"/>
          <w:color w:val="000000"/>
          <w:sz w:val="28"/>
        </w:rPr>
        <w:t xml:space="preserve">
      3. "Алматы қаласы Медеу ауданы бойынша сайлау учаскелерін құру туралы" Алматы қаласы Медеу ауданы әкімінің 2011 жылғы 17 қаңтардағы № 01-4/01 шешіміне өзгерістер мен толықтырулар енгізу туралы Алматы қаласы Медеу ауданы әкімінің 2015 жылғы 27 ақпандағы № 01-4/01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27 ақпандағы № 1135 болып тіркелген, "Алматы ақшамы" газетінің 2015 жылғы 04 сәуірдегі № 40-42 және "Вечерний Алматы" газетінің 2015 жылғы 04 сәуірдегі № 41-42 санында жарияланған).</w:t>
      </w:r>
    </w:p>
    <w:p>
      <w:pPr>
        <w:spacing w:after="0"/>
        <w:ind w:left="0"/>
        <w:jc w:val="both"/>
      </w:pPr>
      <w:r>
        <w:rPr>
          <w:rFonts w:ascii="Times New Roman"/>
          <w:b w:val="false"/>
          <w:i w:val="false"/>
          <w:color w:val="000000"/>
          <w:sz w:val="28"/>
        </w:rPr>
        <w:t xml:space="preserve">
      4. "Алматы қаласы Медеу ауданы бойынша сайлау учаскелерін құру туралы" Алматы қаласы Медеу ауданы әкімінің 2011 жылғы 17 қаңтардағы № 01-4/01 шешіміне өзгерістер мен толықтырулар енгізу туралы Алматы қаласы Медеу ауданы әкімінің 2015 жылғы 16 қазандағы № 01-4/07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21 қазандағы № 1217 болып тіркелген, "Алматы ақшамы" газетінің 2015 жылғы 24 қазандағы № 129-130 және "Вечерний Алматы" газетінің 2015 жылғы 24 қазандағы № 128 санында жарияланған).</w:t>
      </w:r>
    </w:p>
    <w:p>
      <w:pPr>
        <w:spacing w:after="0"/>
        <w:ind w:left="0"/>
        <w:jc w:val="both"/>
      </w:pPr>
      <w:r>
        <w:rPr>
          <w:rFonts w:ascii="Times New Roman"/>
          <w:b w:val="false"/>
          <w:i w:val="false"/>
          <w:color w:val="000000"/>
          <w:sz w:val="28"/>
        </w:rPr>
        <w:t xml:space="preserve">
      5. "Алматы қаласы Медеу ауданы бойынша сайлау учаскелерін құру туралы" Алматы қаласы Медеу ауданы әкімінің 2011 жылғы 17 қаңтардағы № 01-4/01 шешіміне өзгерістер енгізу туралы Алматы қаласы Медеу ауданы әкімінің 2016 жылғы 12 қаңтардағы № 01-4/01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2016 жылғы 19 қаңтардағы № 1246 болып тіркелген, "Алматы ақшамы" газетінің 2016 жылғы 23 қаңтардағы № 8-9 және "Вечерний Алматы" газетінің 2016 жылғы 23 қаңтардағы № 8-9 санында жарияланған).</w:t>
      </w:r>
    </w:p>
    <w:p>
      <w:pPr>
        <w:spacing w:after="0"/>
        <w:ind w:left="0"/>
        <w:jc w:val="both"/>
      </w:pPr>
      <w:r>
        <w:rPr>
          <w:rFonts w:ascii="Times New Roman"/>
          <w:b w:val="false"/>
          <w:i w:val="false"/>
          <w:color w:val="000000"/>
          <w:sz w:val="28"/>
        </w:rPr>
        <w:t xml:space="preserve">
      6. "Алматы қаласы Медеу ауданы бойынша сайлау учаскелерін құру туралы" Алматы қаласы Медеу ауданы әкімінің 2011 жылғы 17 қаңтардағы № 01-4/01 шешіміне өзгерістер енгізу туралы Алматы қаласы Медеу ауданы әкімінің 2017 жылғы 16 наурыздағы № 06-01/2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7 сәуірдегі № 1367 болып тіркелген, "Алматы ақшамы" газетінің 2017 жылғы 13 сәуірдегі № 43 және "Вечерний Алматы" газетінің 2017 жылғы 13 сәуірдегі № 42 санында жарияланған).</w:t>
      </w:r>
    </w:p>
    <w:p>
      <w:pPr>
        <w:spacing w:after="0"/>
        <w:ind w:left="0"/>
        <w:jc w:val="both"/>
      </w:pPr>
      <w:r>
        <w:rPr>
          <w:rFonts w:ascii="Times New Roman"/>
          <w:b w:val="false"/>
          <w:i w:val="false"/>
          <w:color w:val="000000"/>
          <w:sz w:val="28"/>
        </w:rPr>
        <w:t xml:space="preserve">
      7. "Алматы қаласы Медеу ауданы бойынша сайлау учаскелерін құру туралы" Алматы қаласы Медеу ауданы әкімінің 2011 жылғы 17 қаңтардағы № 01-4/01 шешіміне өзгерістер енгізу туралы Алматы қаласы Медеу ауданы әкімінің 2018 жылғы 21 қарашадағы № 06-01/03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21 қарашадағы № 1509 болып тіркелген, "Алматы ақшамы" газетінің 2018 жылғы 24 қарашадағы № 134 және "Вечерний Алматы" газетінің 2018 жылғы 24 қарашадағы № 142 санында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