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b525" w14:textId="c1bb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бойынша сайлау учаскелерін құру туралы</w:t>
      </w:r>
    </w:p>
    <w:p>
      <w:pPr>
        <w:spacing w:after="0"/>
        <w:ind w:left="0"/>
        <w:jc w:val="both"/>
      </w:pPr>
      <w:r>
        <w:rPr>
          <w:rFonts w:ascii="Times New Roman"/>
          <w:b w:val="false"/>
          <w:i w:val="false"/>
          <w:color w:val="000000"/>
          <w:sz w:val="28"/>
        </w:rPr>
        <w:t>Алматы қаласы Алатау ауданы әкімінің 2019 жылғы 15 қазандағы № 2 шешімі. Алматы қаласы Әділет департаментінде 2019 жылғы 17 қазанда № 1591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Алатау ауданының әкімі ШЕШІМ ҚАБЫЛДАДЫ:</w:t>
      </w:r>
    </w:p>
    <w:bookmarkStart w:name="z1" w:id="0"/>
    <w:p>
      <w:pPr>
        <w:spacing w:after="0"/>
        <w:ind w:left="0"/>
        <w:jc w:val="both"/>
      </w:pPr>
      <w:r>
        <w:rPr>
          <w:rFonts w:ascii="Times New Roman"/>
          <w:b w:val="false"/>
          <w:i w:val="false"/>
          <w:color w:val="000000"/>
          <w:sz w:val="28"/>
        </w:rPr>
        <w:t xml:space="preserve">
      1. Алматы қаласы Алатау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0"/>
    <w:bookmarkStart w:name="z2" w:id="1"/>
    <w:p>
      <w:pPr>
        <w:spacing w:after="0"/>
        <w:ind w:left="0"/>
        <w:jc w:val="both"/>
      </w:pPr>
      <w:r>
        <w:rPr>
          <w:rFonts w:ascii="Times New Roman"/>
          <w:b w:val="false"/>
          <w:i w:val="false"/>
          <w:color w:val="000000"/>
          <w:sz w:val="28"/>
        </w:rPr>
        <w:t xml:space="preserve">
      2. Алматы қаласы Алатау ауданы әкімінің 2019 жылғы 11 сәуірдегі № 1 "Алматы қаласы Алатау ауданы бойынша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 2019 жылғы 11 сәуірде нормативтік құқықтық актілерді мемлекеттік тіркеудің тізіліміне № 1540 болып тіркелген, 2019 жылғы 16 сәуірде № 45-46 (5709) "Алматы ақшамы" және 2019 жылғы 16 сәуірде № 44-45 (13520-13521) "Вечерний Алматы" газетінде ресми жарияланған).</w:t>
      </w:r>
    </w:p>
    <w:bookmarkEnd w:id="1"/>
    <w:p>
      <w:pPr>
        <w:spacing w:after="0"/>
        <w:ind w:left="0"/>
        <w:jc w:val="both"/>
      </w:pPr>
      <w:r>
        <w:rPr>
          <w:rFonts w:ascii="Times New Roman"/>
          <w:b w:val="false"/>
          <w:i w:val="false"/>
          <w:color w:val="000000"/>
          <w:sz w:val="28"/>
        </w:rPr>
        <w:t>
      3. Алматы қаласы Алатау ауданы әкімінің аппараты мемлекеттік-құқықтық бөлімі осы шешімді әділет органдарында мемлекеттік тіркелуін, кейіннен ресми мерзімді баспа басылымдарда, сондай-ақ Алматы қаласы Алатау ауданы әкімі аппаратының ресми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Алатау ауданы әкімінің аппарат басшысы Б. Карсакбаеваға жүктелсін.</w:t>
      </w:r>
    </w:p>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2019 жылғы 16 қазан</w:t>
            </w:r>
            <w:r>
              <w:br/>
            </w:r>
            <w:r>
              <w:rPr>
                <w:rFonts w:ascii="Times New Roman"/>
                <w:b w:val="false"/>
                <w:i w:val="false"/>
                <w:color w:val="000000"/>
                <w:sz w:val="20"/>
              </w:rPr>
              <w:t>№ 2 шешіміне қосымша</w:t>
            </w:r>
          </w:p>
        </w:tc>
      </w:tr>
    </w:tbl>
    <w:bookmarkStart w:name="z4" w:id="2"/>
    <w:p>
      <w:pPr>
        <w:spacing w:after="0"/>
        <w:ind w:left="0"/>
        <w:jc w:val="left"/>
      </w:pPr>
      <w:r>
        <w:rPr>
          <w:rFonts w:ascii="Times New Roman"/>
          <w:b/>
          <w:i w:val="false"/>
          <w:color w:val="000000"/>
        </w:rPr>
        <w:t xml:space="preserve"> Алатау ауданындағы сайлау учаскелерi шекараларының сипаттамалары</w:t>
      </w:r>
    </w:p>
    <w:bookmarkEnd w:id="2"/>
    <w:p>
      <w:pPr>
        <w:spacing w:after="0"/>
        <w:ind w:left="0"/>
        <w:jc w:val="both"/>
      </w:pPr>
      <w:r>
        <w:rPr>
          <w:rFonts w:ascii="Times New Roman"/>
          <w:b w:val="false"/>
          <w:i w:val="false"/>
          <w:color w:val="ff0000"/>
          <w:sz w:val="28"/>
        </w:rPr>
        <w:t xml:space="preserve">
      Ескерту. Қосымшаға өзгерістер енгізілді - Алматы қаласы Алатау ауданы әкімінің 09.10.2020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05.11.2020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31.05.2022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енгiзiледi); 09.09.2022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20.10.2023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26.08.2024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1 Сайлау учаскесі  Орталығы: Алматы қаласы, Усть-Каменогорская көшесі, 1.</w:t>
      </w:r>
      <w:r>
        <w:br/>
      </w:r>
      <w:r>
        <w:rPr>
          <w:rFonts w:ascii="Times New Roman"/>
          <w:b/>
          <w:i w:val="false"/>
          <w:color w:val="000000"/>
        </w:rPr>
        <w:t>"№ 14 Жалпы білім беру мектебі" мемлекеттік коммуналдық мекемесі,</w:t>
      </w:r>
      <w:r>
        <w:br/>
      </w:r>
      <w:r>
        <w:rPr>
          <w:rFonts w:ascii="Times New Roman"/>
          <w:b/>
          <w:i w:val="false"/>
          <w:color w:val="000000"/>
        </w:rPr>
        <w:t>телефон: 268-62-65</w:t>
      </w:r>
    </w:p>
    <w:p>
      <w:pPr>
        <w:spacing w:after="0"/>
        <w:ind w:left="0"/>
        <w:jc w:val="both"/>
      </w:pPr>
      <w:r>
        <w:rPr>
          <w:rFonts w:ascii="Times New Roman"/>
          <w:b w:val="false"/>
          <w:i w:val="false"/>
          <w:color w:val="000000"/>
          <w:sz w:val="28"/>
        </w:rPr>
        <w:t>
      Шекарасы: Бөкеев көшесінен Рысқұлов даңғылымен (оңтүстік жағы) солтүстік-шығыс бағытта Кудерин көшесіне дейін; Кудерин көшесімен (батыс жағы) оңтүстік бағытта Райымбек даңғылына дейін; Райымбек даңғылымен (солтүстік жағы) оңтүстік-батыс бағытта Соқпақбаев көшесіне дейін; Соқпақбаев көшесімен (шығыс жағы) солтүстік-батыс бағытта Бөкеев көшесіне дейін; Бөкеев көшесімен (шығыс жағы) солтүстік бағытта Рысқұлов даңғылына дейін.</w:t>
      </w:r>
    </w:p>
    <w:p>
      <w:pPr>
        <w:spacing w:after="0"/>
        <w:ind w:left="0"/>
        <w:jc w:val="left"/>
      </w:pPr>
      <w:r>
        <w:rPr>
          <w:rFonts w:ascii="Times New Roman"/>
          <w:b/>
          <w:i w:val="false"/>
          <w:color w:val="000000"/>
        </w:rPr>
        <w:t xml:space="preserve"> № 2 Сайлау учаскесі  Орталығы: Алматы қаласы, Коунрадская көшесі, 12А.</w:t>
      </w:r>
      <w:r>
        <w:br/>
      </w:r>
      <w:r>
        <w:rPr>
          <w:rFonts w:ascii="Times New Roman"/>
          <w:b/>
          <w:i w:val="false"/>
          <w:color w:val="000000"/>
        </w:rPr>
        <w:t>"№ 114 Жалпы білім беру мектебі" мемлекеттік коммуналдық мекемесі,</w:t>
      </w:r>
      <w:r>
        <w:br/>
      </w:r>
      <w:r>
        <w:rPr>
          <w:rFonts w:ascii="Times New Roman"/>
          <w:b/>
          <w:i w:val="false"/>
          <w:color w:val="000000"/>
        </w:rPr>
        <w:t>телефон: 268-72-04</w:t>
      </w:r>
    </w:p>
    <w:p>
      <w:pPr>
        <w:spacing w:after="0"/>
        <w:ind w:left="0"/>
        <w:jc w:val="both"/>
      </w:pPr>
      <w:r>
        <w:rPr>
          <w:rFonts w:ascii="Times New Roman"/>
          <w:b w:val="false"/>
          <w:i w:val="false"/>
          <w:color w:val="000000"/>
          <w:sz w:val="28"/>
        </w:rPr>
        <w:t>
      Шекарасы: Братская көшесінен Фадеев көшесімен (оңтүстік жағы) шығыс бағытта Бөкеев көшесіне дейін; Бөкеев көшесімен (батыс жағы) оңтүстік бағытта № 60 үйге дейін, әрі қарай Соқпақбаев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Фадеев көшесіне дейін.</w:t>
      </w:r>
    </w:p>
    <w:p>
      <w:pPr>
        <w:spacing w:after="0"/>
        <w:ind w:left="0"/>
        <w:jc w:val="left"/>
      </w:pPr>
      <w:r>
        <w:rPr>
          <w:rFonts w:ascii="Times New Roman"/>
          <w:b/>
          <w:i w:val="false"/>
          <w:color w:val="000000"/>
        </w:rPr>
        <w:t xml:space="preserve"> № 3 Сайлау учаскесі Орталығы: Алматы қаласы, Таджикская көшесі, 5 Б, "№114 жалпы білім беру мектебі" коммуналдық мемлекеттік мекемесі.</w:t>
      </w:r>
    </w:p>
    <w:bookmarkStart w:name="z21" w:id="3"/>
    <w:p>
      <w:pPr>
        <w:spacing w:after="0"/>
        <w:ind w:left="0"/>
        <w:jc w:val="both"/>
      </w:pPr>
      <w:r>
        <w:rPr>
          <w:rFonts w:ascii="Times New Roman"/>
          <w:b w:val="false"/>
          <w:i w:val="false"/>
          <w:color w:val="000000"/>
          <w:sz w:val="28"/>
        </w:rPr>
        <w:t>
      Шекарасы: Немирович-Данченко көшесімен Рысқұлов даңғылының қиылысынан солтүстік-шығыс бағытта Рысқұлов даңғылымен Боқаев көшесіне дейін; Боқаев көшесімен оңтүстік-шығыс бағытта Фадеев көшесіне дейін; Фадеев көшесімен оңтүстік-батыс бағытта Братская көшесіне дейін; Братская көшесімен оңтүстік бағытта Райымбек даңғылына дейін; Райымбек даңғылымен батыс бағытта Немирович-Данченко көшесіне дейін; Немирович-Данченко көшесімен солтүстік бағытта Рысқұлов даңғылына дейін.</w:t>
      </w:r>
    </w:p>
    <w:bookmarkEnd w:id="3"/>
    <w:p>
      <w:pPr>
        <w:spacing w:after="0"/>
        <w:ind w:left="0"/>
        <w:jc w:val="left"/>
      </w:pPr>
      <w:r>
        <w:rPr>
          <w:rFonts w:ascii="Times New Roman"/>
          <w:b/>
          <w:i w:val="false"/>
          <w:color w:val="000000"/>
        </w:rPr>
        <w:t xml:space="preserve">  № 4 Сайлау учаскесі Орталығы: Алматы қаласы, Докучаев көшесі, 31А.</w:t>
      </w:r>
      <w:r>
        <w:br/>
      </w:r>
      <w:r>
        <w:rPr>
          <w:rFonts w:ascii="Times New Roman"/>
          <w:b/>
          <w:i w:val="false"/>
          <w:color w:val="000000"/>
        </w:rPr>
        <w:t>"№ 91 Жалпы білім беру мектебі" мемлекеттік коммуналдық мекемесі,</w:t>
      </w:r>
      <w:r>
        <w:br/>
      </w:r>
      <w:r>
        <w:rPr>
          <w:rFonts w:ascii="Times New Roman"/>
          <w:b/>
          <w:i w:val="false"/>
          <w:color w:val="000000"/>
        </w:rPr>
        <w:t>телефон: 247-78-98</w:t>
      </w:r>
    </w:p>
    <w:p>
      <w:pPr>
        <w:spacing w:after="0"/>
        <w:ind w:left="0"/>
        <w:jc w:val="both"/>
      </w:pPr>
      <w:r>
        <w:rPr>
          <w:rFonts w:ascii="Times New Roman"/>
          <w:b w:val="false"/>
          <w:i w:val="false"/>
          <w:color w:val="000000"/>
          <w:sz w:val="28"/>
        </w:rPr>
        <w:t>
      Шекарасы: Үлкен Алматы өзенінен Райымбек даңғылымен (солтүстік жағы) батыс бағытта Кисловодская көшесіне дейін; Кисловодская көшесімен (шығыс жағы) солтүстік бағытта Кисловодская-2 көшесіне дейін; Кисловодская-2 көшесімен № 27А үйді қосқанда (оңтүстік жағы) шығыс бағытта Емцов көшесіне дейін; Емцов көшесімен № 22А үйді қосқанда (шығыс жағы) солтүстік бағытта Рысқұлов даңғылына дейін; Рысқұлов даңғылымен (оңтүстік жағы) шығыс бағытта Үлкен Алматы өзеніне дейін; Үлкен Алматы өзені бойымен (батыс жағы) оңтүстік бағытта Райымбек даңғылына дейін.</w:t>
      </w:r>
    </w:p>
    <w:p>
      <w:pPr>
        <w:spacing w:after="0"/>
        <w:ind w:left="0"/>
        <w:jc w:val="left"/>
      </w:pPr>
      <w:r>
        <w:rPr>
          <w:rFonts w:ascii="Times New Roman"/>
          <w:b/>
          <w:i w:val="false"/>
          <w:color w:val="000000"/>
        </w:rPr>
        <w:t xml:space="preserve"> № 5 Сайлау учаскесі  Орталығы: Алматы қаласы, Докучаев көшесі, 31А.</w:t>
      </w:r>
      <w:r>
        <w:br/>
      </w:r>
      <w:r>
        <w:rPr>
          <w:rFonts w:ascii="Times New Roman"/>
          <w:b/>
          <w:i w:val="false"/>
          <w:color w:val="000000"/>
        </w:rPr>
        <w:t>"№ 91 Жалпы білім беру мектебі" мемлекеттік коммуналдық мекемесі,</w:t>
      </w:r>
      <w:r>
        <w:br/>
      </w:r>
      <w:r>
        <w:rPr>
          <w:rFonts w:ascii="Times New Roman"/>
          <w:b/>
          <w:i w:val="false"/>
          <w:color w:val="000000"/>
        </w:rPr>
        <w:t>телефон: 247-68-75</w:t>
      </w:r>
    </w:p>
    <w:p>
      <w:pPr>
        <w:spacing w:after="0"/>
        <w:ind w:left="0"/>
        <w:jc w:val="both"/>
      </w:pPr>
      <w:r>
        <w:rPr>
          <w:rFonts w:ascii="Times New Roman"/>
          <w:b w:val="false"/>
          <w:i w:val="false"/>
          <w:color w:val="000000"/>
          <w:sz w:val="28"/>
        </w:rPr>
        <w:t>
      Шекарасы: Рысқұлов даңғылынан Емцов көшесімен № 22А үйді қоспағанда (батыс жағы) оңтүстік бағытта Кисловодская-2 көшесіне дейін; Кисловодская-2 көшесімен № 27А үйді қоспағанда (солтүстік жағы) батыс бағытта Кисловодская көшесіне дейін; Кисловодская көшесімен (батыс жағы) оңтүстік бағытта Райымбек даңғылына дейін; Райымбек даңғылымен (солтүстік жағы) батыс бағытта Карпатская көшесіне дейін; Карпатская көшесімен (шығыс жағы) солтүстік бағытта Рысқұлов даңғылына дейін; Рысқұлов даңғылымен (оңтүстік жағы) шығыс бағытта Емцов көшесіне дейін.</w:t>
      </w:r>
    </w:p>
    <w:p>
      <w:pPr>
        <w:spacing w:after="0"/>
        <w:ind w:left="0"/>
        <w:jc w:val="left"/>
      </w:pPr>
      <w:r>
        <w:rPr>
          <w:rFonts w:ascii="Times New Roman"/>
          <w:b/>
          <w:i w:val="false"/>
          <w:color w:val="000000"/>
        </w:rPr>
        <w:t xml:space="preserve"> № 6 Сайлау учаскесі  Орталығы: Алматы қаласы, Ахрименко көшесі, 4.</w:t>
      </w:r>
      <w:r>
        <w:br/>
      </w:r>
      <w:r>
        <w:rPr>
          <w:rFonts w:ascii="Times New Roman"/>
          <w:b/>
          <w:i w:val="false"/>
          <w:color w:val="000000"/>
        </w:rPr>
        <w:t>"№ 82 Жалпы білім беру мектебі" мемлекеттік коммуналдық мекемесі,</w:t>
      </w:r>
      <w:r>
        <w:br/>
      </w:r>
      <w:r>
        <w:rPr>
          <w:rFonts w:ascii="Times New Roman"/>
          <w:b/>
          <w:i w:val="false"/>
          <w:color w:val="000000"/>
        </w:rPr>
        <w:t>телефон: 247-43-50</w:t>
      </w:r>
    </w:p>
    <w:p>
      <w:pPr>
        <w:spacing w:after="0"/>
        <w:ind w:left="0"/>
        <w:jc w:val="both"/>
      </w:pPr>
      <w:r>
        <w:rPr>
          <w:rFonts w:ascii="Times New Roman"/>
          <w:b w:val="false"/>
          <w:i w:val="false"/>
          <w:color w:val="000000"/>
          <w:sz w:val="28"/>
        </w:rPr>
        <w:t>
      Шекарасы: Райымбек даңғылынан Карпатская көшесімен (батыс жағы) солтүстік бағытта Қаскелең көшесіне дейін; Қаскелең көшесімен (оңтүстік жағы) батыс бағытта Рысқұлов даңғылына дейін; Рысқұлов даңғылымен (шығыс жағы) оңтүстік бағытта Райымбек даңғылына дейін; Райымбек даңғылымен (солтүстік жағы) шығыс бағытта Карпатская көшесіне дейін.</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7 Сайлау учаскесі</w:t>
      </w:r>
    </w:p>
    <w:bookmarkEnd w:id="4"/>
    <w:p>
      <w:pPr>
        <w:spacing w:after="0"/>
        <w:ind w:left="0"/>
        <w:jc w:val="left"/>
      </w:pPr>
      <w:r>
        <w:rPr>
          <w:rFonts w:ascii="Times New Roman"/>
          <w:b/>
          <w:i w:val="false"/>
          <w:color w:val="000000"/>
        </w:rPr>
        <w:t xml:space="preserve"> Орталығы: Алматы қаласы, Әйгерім–1 шағын ауданы, Бенберин көшесі, 52, "№149 жалпы білім беру мектебі" коммуналдық мемлекеттік мекемесі.</w:t>
      </w:r>
    </w:p>
    <w:bookmarkStart w:name="z24" w:id="5"/>
    <w:p>
      <w:pPr>
        <w:spacing w:after="0"/>
        <w:ind w:left="0"/>
        <w:jc w:val="both"/>
      </w:pPr>
      <w:r>
        <w:rPr>
          <w:rFonts w:ascii="Times New Roman"/>
          <w:b w:val="false"/>
          <w:i w:val="false"/>
          <w:color w:val="000000"/>
          <w:sz w:val="28"/>
        </w:rPr>
        <w:t>
      Шекарасы: Әйгерім-1 шағын ауданының Молдағұлова көшесі мен Әйгерім-1 шағын ауданының Шұғыла көшесінің қиылысынан шығыс бағытта Әйгерім-1 шағын ауданы Бенберин көшесіндегі №83/1 үйге дейін; Әйгерім-1 шағын ауданы Бенберин көшесіндегі №83/1 үйден шығыс бағытта Әйгерім-1 шағын ауданының Сағи Әшімов көшесіне дейін; Әйгерім-1 шағын ауданының Сағи Әшімов көшесімен оңтүстік бағытта Әйгерім-1 шағын ауданының Набережная көшесіне дейін; Әйгерім-1 шағын ауданының Набережная көшесімен оңтүстік-шығыс бағытта Самғау шағын ауданы Ырысты көшесіндегі №17-ші үйге дейін; Самғау шағын ауданы Ырысты көшесіндегі №17-ші үйден оңтүстік-батыс бағытта Әйгерім-1 шағын ауданы Тепличная көшесіндегі №4 үйге дейін; Әйгерім-1 шағын ауданы Тепличная көшесіндегі №4 үйден оңтүстік бағытта Әйгерім-1 шағын ауданы Алматинская көшесіндегі №42 үйге дейін; Әйгерім-1 шағын ауданы Алматинская көшесіндегі №42 үйден батыс бағытта Әйгерім-1 шағын ауданының Сағи Әшімов көшесіне дейін; Әйгерім-1 шағын ауданының Сағи Әшімов көшесімен батыс бағытта Әйгерім-1 шағын ауданының Сағи Әшімов көшесіндегі №171/1 үйге дейін; Әйгерім-1 шағын ауданының Сағи Әшімов көшесіндегі №171/1 үйден солтүстік бағытта Әйгерім-1 шағын ауданының Нәби көшесіне дейін; Әйгерім-1 шағын ауданының Нәби көшесімен батыс бағытта Әйгерім-1 шағын ауданының Молдағұлова көшесіне дейін; Әйгерім-1 шағын ауданының Молдағұлова көшесімен солтүстік бағытта Әйгерім-1 шағын ауданының Шұғыла көшесіне дейін.</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p>
      <w:pPr>
        <w:spacing w:after="0"/>
        <w:ind w:left="0"/>
        <w:jc w:val="left"/>
      </w:pPr>
      <w:r>
        <w:rPr>
          <w:rFonts w:ascii="Times New Roman"/>
          <w:b/>
          <w:i w:val="false"/>
          <w:color w:val="000000"/>
        </w:rPr>
        <w:t xml:space="preserve"> Орталығы: Алматы қаласы, Самғау шағынауданы, Көкорай көшесі, 66, "№ 41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Түркістан шағынауданының Ақсу көшесі мен Самғау шағынауданы Көкорай көшесіндегі № 50 –ші үйдің қиылысынан Түркістан шағынауданы Ақсу көшесімен солтүстік-батыс бағытта Шаңырақ - 2 шағынауданы Әубәкіров көшесіне дейін. Шаңырақ - 2 шағынауданы Әубәкіров көшесімен шығыс бағытта Әйгерім - 1 шағынауданы МТФ - 1 көшесіне дейін. Әйгерім - 1 шағынауданы МТФ - 1 көшесімен Әйгерім - 1 шағынауданы МТФ - 1 көшесіндегі № 17Б үйге дейін. Әйгерім - 1 шағынауданы МТФ - 1 көшесіндегі № 17Б үйден шығыс бағытта Шаңырақ - 1 шағынауданы Жас Қазақ көшесіндегі № 55 – ші үйге дейін. Шаңырақ - 1 шағынауданы Жас Қазақ көшесіндегі № 55 - ші үйден солтүстік бағытта Шаңырақ - 1 шағынауданы Қоғалы көшесіндегі № 65 - үйге дейін. Шаңырақ - 1 шағынауданы Қоғалы көшесіндегі № 65 – ші үйден шығыс бағытта Шаңырақ - 1 шағынауданы Әшекеев көшесіне дейін. Шаңырақ - 1 шағынауданы Әшекеев көшесімен шығыс бағытта Шаңырақ - 1 шағынауданы Өтемісұлы көшесіне дейін. Шаңырақ - 1 шағынауданы Өтемісұлы көшесімен оңтүстік бағытта Шаңырақ - 1 шағынауданы Өтемісұлы көшесіндегі № 21 – ші үйге дейін, Шаңырақ - 1 шағынауданы Өтемісұлы көшесіндегі № 21 үйден шығыс бағытта Үлкен Алматы өзеніне дейін. Үлкен Алматы өзені арнасымен Шаңырақ - 1 шағынауданы Өтемісұлы көшесіндегі № 11А үйге дейін. Шаңырақ - 1 шағынауданы Өтемісұлы көшесіндегі № 11А үйден Самғау шағынауданы Көкорай көшесіне дейін. Самғау шағынауданы Көкорай көшесімен оңтүстік бағытта Самғау шағынауданы Көкорай көшесіндегі № 18А үйге дейін. Самғау шағынауданы Көкорай көшесіндегі № 18А үйден батыс бағытта Самғау шағынауданы Көкорай көшесіндегі № 43 – ші үйге дейін. Самғау шағынауданы Көкорай көшесіндегі № 43 – ші үйден солтүстік бағытта Самғау шағынауданы Көкорай көшесіндегі № 50 –ші үйге дейін. Самғау шағынауданы Көкорай көшесіндегі № 50 –ші үйден батыс бағытта Түркістан шағынауданы Ақсу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9 сайлау учаскесі</w:t>
      </w:r>
    </w:p>
    <w:p>
      <w:pPr>
        <w:spacing w:after="0"/>
        <w:ind w:left="0"/>
        <w:jc w:val="left"/>
      </w:pPr>
      <w:r>
        <w:rPr>
          <w:rFonts w:ascii="Times New Roman"/>
          <w:b/>
          <w:i w:val="false"/>
          <w:color w:val="000000"/>
        </w:rPr>
        <w:t xml:space="preserve"> Орталығы: Алматы қаласы, Әйгерім–1 шағын ауданы, Бенберин көшесі, 52, "№149 жалпы білім беру мектебі" коммуналдық мемлекеттік мекемесі.</w:t>
      </w:r>
    </w:p>
    <w:bookmarkStart w:name="z27" w:id="6"/>
    <w:p>
      <w:pPr>
        <w:spacing w:after="0"/>
        <w:ind w:left="0"/>
        <w:jc w:val="both"/>
      </w:pPr>
      <w:r>
        <w:rPr>
          <w:rFonts w:ascii="Times New Roman"/>
          <w:b w:val="false"/>
          <w:i w:val="false"/>
          <w:color w:val="000000"/>
          <w:sz w:val="28"/>
        </w:rPr>
        <w:t>
      Шекарасы: Боралдай өзені мен Әйгерім-2 шағын ауданының Бәйтерек көшесінің қиылысынан Боралдай өзенінің арнасымен солтүстік бағытта Алғабас шағын ауданының Мөңке би көшесіне дейін; Алғабас шағын ауданының Мөңке би көшесімен шығыс бағытта Әйгерім-1 шағын ауданының Бенберин көшесіне дейін; Әйгерім-1 шағын ауданының Бенберин көшесімен оңтүстік бағытта Әйгерім-2 шағын ауданының Бәйтерек көшесіне дейін; Әйгерім-2 шағын ауданының Бәйтерек көшесімен батыс бағытта Боралдай өзеніне дейін.</w:t>
      </w:r>
    </w:p>
    <w:bookmarkEnd w:id="6"/>
    <w:p>
      <w:pPr>
        <w:spacing w:after="0"/>
        <w:ind w:left="0"/>
        <w:jc w:val="left"/>
      </w:pPr>
      <w:r>
        <w:rPr>
          <w:rFonts w:ascii="Times New Roman"/>
          <w:b/>
          <w:i w:val="false"/>
          <w:color w:val="000000"/>
        </w:rPr>
        <w:t xml:space="preserve"> № 10 Сайлау учаскесі  Орталығы: Алматы қаласы, Рысқұлов даңғылы,</w:t>
      </w:r>
      <w:r>
        <w:br/>
      </w:r>
      <w:r>
        <w:rPr>
          <w:rFonts w:ascii="Times New Roman"/>
          <w:b/>
          <w:i w:val="false"/>
          <w:color w:val="000000"/>
        </w:rPr>
        <w:t>228. № 7552 әскери бөлімі</w:t>
      </w:r>
    </w:p>
    <w:p>
      <w:pPr>
        <w:spacing w:after="0"/>
        <w:ind w:left="0"/>
        <w:jc w:val="both"/>
      </w:pPr>
      <w:r>
        <w:rPr>
          <w:rFonts w:ascii="Times New Roman"/>
          <w:b w:val="false"/>
          <w:i w:val="false"/>
          <w:color w:val="000000"/>
          <w:sz w:val="28"/>
        </w:rPr>
        <w:t>
      Шекарасы: № 7552 әскери бөлімі.</w:t>
      </w:r>
    </w:p>
    <w:p>
      <w:pPr>
        <w:spacing w:after="0"/>
        <w:ind w:left="0"/>
        <w:jc w:val="left"/>
      </w:pPr>
      <w:r>
        <w:rPr>
          <w:rFonts w:ascii="Times New Roman"/>
          <w:b/>
          <w:i w:val="false"/>
          <w:color w:val="000000"/>
        </w:rPr>
        <w:t xml:space="preserve"> № 11 сайлау учаскесі Орталығы: Алматы қаласы, Ақбұлақ шағын ауданы, Шәріпов көшесі, 38, "№154 жалпы білім беру мектебі" коммуналдық мемлекеттік мекемесі.</w:t>
      </w:r>
    </w:p>
    <w:bookmarkStart w:name="z30" w:id="7"/>
    <w:p>
      <w:pPr>
        <w:spacing w:after="0"/>
        <w:ind w:left="0"/>
        <w:jc w:val="both"/>
      </w:pPr>
      <w:r>
        <w:rPr>
          <w:rFonts w:ascii="Times New Roman"/>
          <w:b w:val="false"/>
          <w:i w:val="false"/>
          <w:color w:val="000000"/>
          <w:sz w:val="28"/>
        </w:rPr>
        <w:t>
      Шекарасы: Рысқұлов даңғылы мен Саин көшесінің қиылысынан Саин көшесімен оңтүстік-батыс бағытта Райымбек даңғылына дейін; Райымбек даңғылымен батыс бағытта Момышұлы көшесіне дейін; Момышұлы көшесімен солтүстік бағытта Ақбұлақ шағын ауданының Талдыарал көшесіне дейін; Ақбұлақ шағын ауданының Талдыарал көшесімен шығыс бағытта Ақбұлақ шағын ауданының Мұқаев көшесіне дейін; Ақбұлақ шағын ауданының Мұқаев көшесімен солтүстік бағытта Рысқұлов даңғылына дейін; Рысқұлов даңғылымен шығыс бағытта Саин көшесіне дейін.</w:t>
      </w:r>
    </w:p>
    <w:bookmarkEnd w:id="7"/>
    <w:p>
      <w:pPr>
        <w:spacing w:after="0"/>
        <w:ind w:left="0"/>
        <w:jc w:val="left"/>
      </w:pPr>
      <w:r>
        <w:rPr>
          <w:rFonts w:ascii="Times New Roman"/>
          <w:b/>
          <w:i w:val="false"/>
          <w:color w:val="000000"/>
        </w:rPr>
        <w:t xml:space="preserve"> № 12 Сайлау учаскесі Орталығы: Алматы қаласы, Өжет шағынауданы, Әуезов көшесі, 48, "№ 156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Хасен Оралтай көшесіндегі № 78-ші үйден шығыс бағытта Өжет шағынауданының Тоқатаев көшесіне дейін, Өжет шағынауданының Тоқатаев көшесімен солтүстік бағытта Өжет шағынауданының Шарын көшесіндегі № 23-ші үйге дейін, Өжет шағынауданының Шарын көшесімен солтүстік бағытта Өжет шағынауданының Шарын көшесіндегі № 44-ші үйге дейін, Өжет шағынауданының Шарын көшесіндегі № 44-ші үйден шығыс бағытта Шарын жолағымен Өжет шағынауданының Қошқарбаев көшесіне дейін, Өжет шағынауданының Қошқарбаев көшесімен солтүстік бағытта Өжет шағынауданының Қожаберген жырау көшесіне дейін, Өжет шағынауданының Қожаберген жырау көшесімен оңтүстік-шығыс бағытта Өжет шағынауданының Қожаберген жырау көшесіндегі № 51-ші үйге дейін, Өжет шағынауданының Қожаберген жырау көшесіндегі № 51-ші үйден солтүстік бағытта Өжет шағынауданының Қожаберген жырау жолағымен Өжет шағынауданының Балпық би көшесінің қиылысына дейін, осы қиылыстан оңтүстік-шығыс бағытта Өжет және Қарасу шағынаудандардың шекараларымен Солтүстік айналым көшесіне дейін, Солтүстік айналым көшесімен оңтүстік-батыс бағытта Солтүстік айналым көшесіндегі № 34в үйге дейін, Солтүстік айналым көшесіндегі № 34в үйден батыс бағытта Өжет шағынауданының Тауасаров көшесіне дейін, Өжет шағынауданының Тауасаров көшесімен оңтүстік бағытта Өжет шағынауданының Тоқатаев көшесіне дейін, Өжет шағынауданының Тоқатаев көшесімен батыс бағытта Өжет шағынауданының Новая көшесіне дейін, Өжет шағынауданының Новая көшесімен оңтүстік бағытта Өжет шағынауданының Новая көшесіндегі № 19-шы үйге дейін, Өжет шағынауданының Новая көшесіндегі № 19-шы үйден батыс бағытта Өжет шағынауданының Хасен Оралтай көшесіне дейін, Өжет шағынауданының Хасен Оралтай көшесімен солтүстік бағытта Хасен Оралтай көшесіндегі № 78-ші үйге дейін.</w:t>
      </w:r>
    </w:p>
    <w:p>
      <w:pPr>
        <w:spacing w:after="0"/>
        <w:ind w:left="0"/>
        <w:jc w:val="left"/>
      </w:pPr>
      <w:r>
        <w:rPr>
          <w:rFonts w:ascii="Times New Roman"/>
          <w:b/>
          <w:i w:val="false"/>
          <w:color w:val="000000"/>
        </w:rPr>
        <w:t xml:space="preserve"> № 13 Сайлау учаскесі Орталығы: Алматы қаласы, Өжет шағынауданы, Әуезов көшесі, 48, "№ 156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Хасен Оралтай көшесіндегі № 78-ші үйден солтүстік бағытта Өжет шағынауданының Хасен Оралтай көшесімен Өжет шағынауданының Сәдуақасов көшесіне дейін, Өжет шағынауданының Сәдуақасов көшесімен батыс бағытта Өжет шағынауданының Әуезов көшесіне дейін, Өжет шағынауданының Әуезов көшесімен солтүстік бағытта қала шекарасына дейін, қала шекарасымен "Птицевод" бау-бақша қоғамының оңтүстік шекарасына дейін, "Птицевод" бау-бақша қоғамының оңтүстік шекарасымен оңтүстік бағытта Есентай өзеніне дейін, Есентай өзенінің арнасымен оңтүстік-шығыс бағытта Өжет шағынауданының Үкілі Ыбырай көшесіне дейін, Өжет шағынауданының Үкілі Ыбырай көшесімен шығыс бағытта Өжет шағынауданының Сүмбіле көшесіне дейін, Өжет шағынауданының Сүмбіле көшесімен солтүстік бағытта Өжет шағынауданының Қожаберген жырау көшесіне дейін, Өжет шағынауданының Қожаберген жырау көшесімен шығыс бағытта Өжет шағынауданының Қошқарбаев көшесіне дейін, Өжет шағынауданының Қошқарбаев көшесімен оңтүстік бағытта Өжет шағынауданының Шарын жолағына дейін, Өжет шағынауданының Шарын жолағымен батыс бағытта Өжет шағынауданының Шарын көшесіне дейін, Өжет шағынауданының Шарын көшесімен оңтүстік бағытта Өжет шағынауданының Шарын көшесіндегі № 23-ші үйге дейін, Өжет шағынауданының Шарын көшесіндегі № 23-ші үйден батыс бағытта Өжет шағынауданының Тоқатаев көшесіне дейін, Өжет шағынауданының Тоқатаев көшесінен оңтүстік бағытта Өжет шағынауданының Тоқатаев көшесіндегі № 38б үйге дейін, Өжет шағынауданының Тоқатаев көшесіндегі № 38б үйден батыс бағытта Өжет шағынауданының Хасен Оралтай көшесіндегі № 78-ші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Томирис шағын ауданы, Центральная көшесі, 128. "№ 205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Үлкен Алматы каналы мен Томирис шағын ауданындағы № 27/1 үйдің қиылысынан Үлкен Алматы каналының арнасымен солтүстікке қарай Алматы қаласының Боралдай шағын ауданының оңтүстік шекарасына дейін; Боралдай шағын ауданының оңтүстік шекарасымен Жигитовка өзеніне дейін; Жигитовка өзенінің бойымен Томирис шағын ауданы Центральная көшесіндегі № 27/1 үйге дейін.</w:t>
      </w:r>
    </w:p>
    <w:p>
      <w:pPr>
        <w:spacing w:after="0"/>
        <w:ind w:left="0"/>
        <w:jc w:val="left"/>
      </w:pPr>
      <w:r>
        <w:rPr>
          <w:rFonts w:ascii="Times New Roman"/>
          <w:b/>
          <w:i w:val="false"/>
          <w:color w:val="000000"/>
        </w:rPr>
        <w:t xml:space="preserve"> № 15 Сайлау учаскесі  Орталығы: Алматы қаласы, Шапағат шағынауданы,</w:t>
      </w:r>
      <w:r>
        <w:br/>
      </w:r>
      <w:r>
        <w:rPr>
          <w:rFonts w:ascii="Times New Roman"/>
          <w:b/>
          <w:i w:val="false"/>
          <w:color w:val="000000"/>
        </w:rPr>
        <w:t>Биянху көшесі, 87. "№ 150 Жалпы білім беру мектебі"</w:t>
      </w:r>
      <w:r>
        <w:br/>
      </w:r>
      <w:r>
        <w:rPr>
          <w:rFonts w:ascii="Times New Roman"/>
          <w:b/>
          <w:i w:val="false"/>
          <w:color w:val="000000"/>
        </w:rPr>
        <w:t>мемлекеттік коммуналдық мекемесі,</w:t>
      </w:r>
      <w:r>
        <w:br/>
      </w:r>
      <w:r>
        <w:rPr>
          <w:rFonts w:ascii="Times New Roman"/>
          <w:b/>
          <w:i w:val="false"/>
          <w:color w:val="000000"/>
        </w:rPr>
        <w:t>телефон: 245-59-10</w:t>
      </w:r>
    </w:p>
    <w:p>
      <w:pPr>
        <w:spacing w:after="0"/>
        <w:ind w:left="0"/>
        <w:jc w:val="both"/>
      </w:pPr>
      <w:r>
        <w:rPr>
          <w:rFonts w:ascii="Times New Roman"/>
          <w:b w:val="false"/>
          <w:i w:val="false"/>
          <w:color w:val="000000"/>
          <w:sz w:val="28"/>
        </w:rPr>
        <w:t>
      Шекарасы: Солтүстік айналым көшесінен (оңтүстік жағы) Дунганская көшесімен солтүстік-батыс бағытта Тереңқара өзеніне дейін; Тереңқара өзені бойымен солтүстік бағытта Уйгурская көшесіне дейін; Уйгурская көшесімен (оңтүстік жағы) солтүстік-шығыс бағытта, әрі қарай шығыс бағытта Солтүстік айналым көшесіне дейін; Солтүстік айналым көшесімен оңтүстік бағытта Дунганская көшесіне дейін.</w:t>
      </w:r>
    </w:p>
    <w:p>
      <w:pPr>
        <w:spacing w:after="0"/>
        <w:ind w:left="0"/>
        <w:jc w:val="left"/>
      </w:pPr>
      <w:r>
        <w:rPr>
          <w:rFonts w:ascii="Times New Roman"/>
          <w:b/>
          <w:i w:val="false"/>
          <w:color w:val="000000"/>
        </w:rPr>
        <w:t xml:space="preserve"> № 16 Сайлау учаскесі  Орталығы: Алматы қаласы, Шапағат шағынауданы,</w:t>
      </w:r>
      <w:r>
        <w:br/>
      </w:r>
      <w:r>
        <w:rPr>
          <w:rFonts w:ascii="Times New Roman"/>
          <w:b/>
          <w:i w:val="false"/>
          <w:color w:val="000000"/>
        </w:rPr>
        <w:t>Новая Садовая көшесі, 100А. "№ 151 Жалпы білім беру мектебі"</w:t>
      </w:r>
      <w:r>
        <w:br/>
      </w:r>
      <w:r>
        <w:rPr>
          <w:rFonts w:ascii="Times New Roman"/>
          <w:b/>
          <w:i w:val="false"/>
          <w:color w:val="000000"/>
        </w:rPr>
        <w:t>мемлекеттік коммуналдық мекемесі,</w:t>
      </w:r>
      <w:r>
        <w:br/>
      </w:r>
      <w:r>
        <w:rPr>
          <w:rFonts w:ascii="Times New Roman"/>
          <w:b/>
          <w:i w:val="false"/>
          <w:color w:val="000000"/>
        </w:rPr>
        <w:t>телефон: 245-63-08</w:t>
      </w:r>
    </w:p>
    <w:p>
      <w:pPr>
        <w:spacing w:after="0"/>
        <w:ind w:left="0"/>
        <w:jc w:val="both"/>
      </w:pPr>
      <w:r>
        <w:rPr>
          <w:rFonts w:ascii="Times New Roman"/>
          <w:b w:val="false"/>
          <w:i w:val="false"/>
          <w:color w:val="000000"/>
          <w:sz w:val="28"/>
        </w:rPr>
        <w:t>
      Шекарасы: Солтүстік айналым көшесінен Рысқұлов даңғылымен (солтүстік жағы) оңтүстік-батыс бағытта Шапағат және Самғау шағынаудандарының шекарасына дейін; Шапағат және Самғау шағынаудандарының шекарасынан (шығыс жағы) солтүстік бағытта Тереңқара өзеніне дейін; Тереңқара өзені бойымен (шығыс жағы) солтүстік бағытта Құдиярбек Шотаманұлы көшесіне дейін; Құдиярбек Шотаманұлы көшесімен (батыс жағы) шығыс бағытта Красноармейская көшесіне дейін; Красноармейская көшесімен (оңтүстік жағы) шығыс бағытта Шоссейная көшесіне дейін; Шоссейная көшесімен Солтүстік айналым көшесіне дейін; Солтүстік айналым көшесімен (батыс жағы) оңтүстік бағытта Рысқұлов даңғылына дейін.</w:t>
      </w:r>
    </w:p>
    <w:p>
      <w:pPr>
        <w:spacing w:after="0"/>
        <w:ind w:left="0"/>
        <w:jc w:val="left"/>
      </w:pPr>
      <w:r>
        <w:rPr>
          <w:rFonts w:ascii="Times New Roman"/>
          <w:b/>
          <w:i w:val="false"/>
          <w:color w:val="000000"/>
        </w:rPr>
        <w:t xml:space="preserve"> № 17 Сайлау учаскесі  Орталығы: Алматы қаласы, Қарасу шағынауданы,</w:t>
      </w:r>
      <w:r>
        <w:br/>
      </w:r>
      <w:r>
        <w:rPr>
          <w:rFonts w:ascii="Times New Roman"/>
          <w:b/>
          <w:i w:val="false"/>
          <w:color w:val="000000"/>
        </w:rPr>
        <w:t>Черемушки көшесі, 1. "№ 164 Жалпы білім беру мектебі" мемлекеттік</w:t>
      </w:r>
      <w:r>
        <w:br/>
      </w:r>
      <w:r>
        <w:rPr>
          <w:rFonts w:ascii="Times New Roman"/>
          <w:b/>
          <w:i w:val="false"/>
          <w:color w:val="000000"/>
        </w:rPr>
        <w:t>коммуналдық мекемесі,</w:t>
      </w:r>
      <w:r>
        <w:br/>
      </w:r>
      <w:r>
        <w:rPr>
          <w:rFonts w:ascii="Times New Roman"/>
          <w:b/>
          <w:i w:val="false"/>
          <w:color w:val="000000"/>
        </w:rPr>
        <w:t>телефон: 299-44-01</w:t>
      </w:r>
    </w:p>
    <w:p>
      <w:pPr>
        <w:spacing w:after="0"/>
        <w:ind w:left="0"/>
        <w:jc w:val="both"/>
      </w:pPr>
      <w:r>
        <w:rPr>
          <w:rFonts w:ascii="Times New Roman"/>
          <w:b w:val="false"/>
          <w:i w:val="false"/>
          <w:color w:val="000000"/>
          <w:sz w:val="28"/>
        </w:rPr>
        <w:t>
      Шекарасы: шығыс шекара Заводская көшесінен Солтүстік айналым көшесімен солтүстік бағытта Бурундайская көшесіне дейін; солтүстік шекара Бурундайская көшесімен батыс бағытта Мичурин көшесіне дейін; батыс шекара Мичурин көшесімен оңтүстік бағытта Школьная көшесіне дейін; Школьная көшесімен шығыс бағытта Құсайынұлы көшесіне дейін; Құсайынұлы көшесімен оңтүстік бағытта Заводская көшесіне дейін; Заводская көшесімен шығыс бағытта Солтүстік айналым көшесінің қиылысына дейін.</w:t>
      </w:r>
    </w:p>
    <w:p>
      <w:pPr>
        <w:spacing w:after="0"/>
        <w:ind w:left="0"/>
        <w:jc w:val="left"/>
      </w:pPr>
      <w:r>
        <w:rPr>
          <w:rFonts w:ascii="Times New Roman"/>
          <w:b/>
          <w:i w:val="false"/>
          <w:color w:val="000000"/>
        </w:rPr>
        <w:t xml:space="preserve"> № 18 Сайлау учаскесі  Орталығы: Алматы қаласы, Қарасу шағынауданы,</w:t>
      </w:r>
      <w:r>
        <w:br/>
      </w:r>
      <w:r>
        <w:rPr>
          <w:rFonts w:ascii="Times New Roman"/>
          <w:b/>
          <w:i w:val="false"/>
          <w:color w:val="000000"/>
        </w:rPr>
        <w:t>Заводская көшесі, 96. "№ 160 Жалпы білім беру мектебі" мемлекеттік</w:t>
      </w:r>
      <w:r>
        <w:br/>
      </w:r>
      <w:r>
        <w:rPr>
          <w:rFonts w:ascii="Times New Roman"/>
          <w:b/>
          <w:i w:val="false"/>
          <w:color w:val="000000"/>
        </w:rPr>
        <w:t>коммуналдық мекемесі,</w:t>
      </w:r>
      <w:r>
        <w:br/>
      </w:r>
      <w:r>
        <w:rPr>
          <w:rFonts w:ascii="Times New Roman"/>
          <w:b/>
          <w:i w:val="false"/>
          <w:color w:val="000000"/>
        </w:rPr>
        <w:t>телефон: 299-43-11</w:t>
      </w:r>
    </w:p>
    <w:p>
      <w:pPr>
        <w:spacing w:after="0"/>
        <w:ind w:left="0"/>
        <w:jc w:val="both"/>
      </w:pPr>
      <w:r>
        <w:rPr>
          <w:rFonts w:ascii="Times New Roman"/>
          <w:b w:val="false"/>
          <w:i w:val="false"/>
          <w:color w:val="000000"/>
          <w:sz w:val="28"/>
        </w:rPr>
        <w:t>
      Шекарасы: Заводская көшесінен Солтүстік айналым көшесімен оңтүстік бағытта "Үшқоңыр" сауда орталығының шекарасына дейін; "Үшқоңыр" сауда орталығы шекарасымен батыс бағытта Өжет шағынауданының шекарасына дейін, әрі қарай солтүстік бағытта Өжет шағынауданы шекарасымен және Бағаналы Орда көшесімен солтүстік бағытта Бағаналы Орда көшесіне дейін; Бағаналы Орда көшесімен солтүстік бағытта Заводская көшесіне дейін; Заводская көшесімен шығыс бағытта Солтүстік айналым көшесіне дейін.</w:t>
      </w:r>
    </w:p>
    <w:p>
      <w:pPr>
        <w:spacing w:after="0"/>
        <w:ind w:left="0"/>
        <w:jc w:val="left"/>
      </w:pPr>
      <w:r>
        <w:rPr>
          <w:rFonts w:ascii="Times New Roman"/>
          <w:b/>
          <w:i w:val="false"/>
          <w:color w:val="000000"/>
        </w:rPr>
        <w:t xml:space="preserve"> № 19 сайлау учаскесі Орталығы: Алматы қаласы, Қарасу шағын ауданы, Шаяхметов көшесі, 17/8, "№179 жалпы білім беру мектебі" коммуналдық мемлекеттік мекемесі.</w:t>
      </w:r>
    </w:p>
    <w:bookmarkStart w:name="z33" w:id="8"/>
    <w:p>
      <w:pPr>
        <w:spacing w:after="0"/>
        <w:ind w:left="0"/>
        <w:jc w:val="both"/>
      </w:pPr>
      <w:r>
        <w:rPr>
          <w:rFonts w:ascii="Times New Roman"/>
          <w:b w:val="false"/>
          <w:i w:val="false"/>
          <w:color w:val="000000"/>
          <w:sz w:val="28"/>
        </w:rPr>
        <w:t>
      Шекарасы: Қарасу шағын ауданының Мойылды көшесі мен Есентай өзенінің қиылысынан солтүстік-шығыс бағытта Қарасу шағын ауданының Бағаналы Орда көшесіне дейін; Қарасу шағын ауданының Бағаналы Орда көшесімен батыс бағытта Боралдай тас жолына дейін; Боралдай тас жолымен солтүстік-шығыс бағытта Қарасу шағын ауданының Мичурин көшесіне дейін; Қарасу шағын ауданының Мичурин көшесімен оңтүстік бағытта Қарасу шағын ауданының Школьная көшесіне дейін; Қарасу шағын ауданының Школьная көшесімен шығыс бағытта Қарасу шағын ауданының Құсайынұлы көшесіне дейін; Қарасу шағын ауданының Құсайынұлы көшесімен оңтүстік бағытта Есентай өзеніне дейін; Есентай өзені арнасымен оңтүстік бағытта Қарасу шағын ауданының Заводская көшесіне дейін; Қарасу шағын ауданының Заводская көшесімен батыс бағытта Қарасу шағын ауданының Бағаналы Орда көшесіне дейін; Қарасу шағын ауданының Бағаналы Орда көшесімен солтүстік бағытта Қарасу шағын ауданының Мойылды көшесіне дейін; Қарасу шағын ауданының Мойылды көшесімен батыс бағытта Есентай өзеніне дейін.</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20 Сайлау учаскесі</w:t>
      </w:r>
    </w:p>
    <w:p>
      <w:pPr>
        <w:spacing w:after="0"/>
        <w:ind w:left="0"/>
        <w:jc w:val="left"/>
      </w:pPr>
      <w:r>
        <w:rPr>
          <w:rFonts w:ascii="Times New Roman"/>
          <w:b/>
          <w:i w:val="false"/>
          <w:color w:val="000000"/>
        </w:rPr>
        <w:t xml:space="preserve"> Орталығы: Алматы қаласы, Шаңырақ–2 шағын ауданы, Жанқожа батыр көшесі, 134, "№26 жалпы білім беру мектебі" коммуналдық мемлекеттік мекемесі.</w:t>
      </w:r>
    </w:p>
    <w:bookmarkStart w:name="z36" w:id="9"/>
    <w:p>
      <w:pPr>
        <w:spacing w:after="0"/>
        <w:ind w:left="0"/>
        <w:jc w:val="both"/>
      </w:pPr>
      <w:r>
        <w:rPr>
          <w:rFonts w:ascii="Times New Roman"/>
          <w:b w:val="false"/>
          <w:i w:val="false"/>
          <w:color w:val="000000"/>
          <w:sz w:val="28"/>
        </w:rPr>
        <w:t>
      Шекарасы: Шаңырақ-2 шағын ауданының Әубәкіров көшесі мен Шаңырақ-2 шағын ауданының Күлтегін көшесінің қиылысынан, Шаңырақ-2 шағын ауданының Күлтегін көшесімен шығыс бағытта Шаңырақ-2 шағын ауданының Рахымов көшесіне дейін; Шаңырақ-2 шағын ауданының Рахымов көшесімен Шаңырақ-2 шағын ауданының Рахымов көшесіндегі №16 үйге дейін; Шаңырақ-2 шағын ауданының Рахымов көшесіндегі №16 үйден шығыс бағытта Қарасу-5 өзеніне дейін; Қарасу-5 өзені арнасымен оңтүстік бағытта Әйгерім-1 шағын ауданы МТФ-1 көшесіндегі №52 үйге дейін; Әйгерім-1 шағын ауданы МТФ-1 көшесінің №52 үйден батыс бағытта Шаңырақ-2 шағын ауданының Әубәкіров көшесіне дейін; Шаңырақ-2 шағын ауданының Әубәкіров көшесімен солтүстік бағытта Шаңырақ-2 шағын ауданының Күлтегін көшесіне дейін.</w:t>
      </w:r>
    </w:p>
    <w:bookmarkEnd w:id="9"/>
    <w:p>
      <w:pPr>
        <w:spacing w:after="0"/>
        <w:ind w:left="0"/>
        <w:jc w:val="left"/>
      </w:pPr>
      <w:r>
        <w:rPr>
          <w:rFonts w:ascii="Times New Roman"/>
          <w:b/>
          <w:i w:val="false"/>
          <w:color w:val="000000"/>
        </w:rPr>
        <w:t xml:space="preserve"> № 21 Сайлау учаскесі Орталығы: Алматы қаласы, Шаңырақ-1 шағынауданы, Өтемісұлы көшесі, 109,</w:t>
      </w:r>
      <w:r>
        <w:br/>
      </w:r>
      <w:r>
        <w:rPr>
          <w:rFonts w:ascii="Times New Roman"/>
          <w:b/>
          <w:i w:val="false"/>
          <w:color w:val="000000"/>
        </w:rPr>
        <w:t>"№ 169 мектеп-лицейі" мемлекеттік коммуналдық мекемесі</w:t>
      </w:r>
    </w:p>
    <w:p>
      <w:pPr>
        <w:spacing w:after="0"/>
        <w:ind w:left="0"/>
        <w:jc w:val="both"/>
      </w:pPr>
      <w:r>
        <w:rPr>
          <w:rFonts w:ascii="Times New Roman"/>
          <w:b w:val="false"/>
          <w:i w:val="false"/>
          <w:color w:val="000000"/>
          <w:sz w:val="28"/>
        </w:rPr>
        <w:t>
      Шекарасы: Қарасу-5 өзені мен Шаңырақ-2 шағынауданындағы № 58 үйдің қиылысынан шығыс бағытта Шаңырақ-1 шағынауданындағы Орбұлақ көшесіне дейін, Шаңырақ-1 шағынауданындағы Орбұлақ көшесімен солтүстік бағытта Шаңырақ-1 шағынауданындағы Орбұлақ көшесіндегі № 52-ші үйге дейін, Шаңырақ-1 шағынауданындағы Орбұлақ көшесіндегі № 52-ші үйден шығыс бағытта Шаңырақ-1 шағынауданындағы Өтемісұлы көшесіне дейін, Шаңырақ-1 шағынауданындағы Өтемісұлы көшесімен оңтүстік бағытта Шаңырақ-1 шағынауданындағы Өтемісұлы көшесіндегі № 175-ші үйге дейін, Шаңырақ-1 шағынауданындағы Өтемісұлы көшесіндегі № 175-ші үйден шығыс бағытта Үлкен Алматы өзеніне дейін, Үлкен Алматы өзені арнасымен оңтүстік бағытта Шаңырақ-1 шағынауданындағы Есентай көшесіндегі № 60-шы үйге дейін, Шаңырақ-1 шағынауданындағы Есентай көшесіндегі № 60-шы үйден түзу батыс бағытта Шаңырақ-1 шағынауданындағы Алпамыс көшесіне дейін, Шаңырақ-1 шағынауданындағы Алпамыс көшесіндегі № 80-ші үйден солтүстік бағытта Шаңырақ-1 шағынауданындағы Алпамыс көшесіндегі № 91-ші үйге дейін, Шаңырақ-1 шағынауданындағы Алпамыс көшесіндегі № 91-ші үйден батыс бағытта Шаңырақ-2 шағынауданындағы Ысқақов көшесіне дейін, Шаңырақ-2 шағынауданындағы Ысқақов көшесімен солтүстік бағытта Қарасу-5 өзеніне дейін, Қарасу-5 өзені арнасымен солтүстік бағытта Шаңырақ-2 шағынауданындағы № 58-ші үйге дейін.</w:t>
      </w:r>
    </w:p>
    <w:p>
      <w:pPr>
        <w:spacing w:after="0"/>
        <w:ind w:left="0"/>
        <w:jc w:val="left"/>
      </w:pPr>
      <w:r>
        <w:rPr>
          <w:rFonts w:ascii="Times New Roman"/>
          <w:b/>
          <w:i w:val="false"/>
          <w:color w:val="000000"/>
        </w:rPr>
        <w:t xml:space="preserve"> № 23 сайлау учаскесі Орталығы: Алматы қаласы, Ұлжан – 1 шағын ауданы, Жалайыр көшесі, 48, "№152 мектеп–гимназиясы" коммуналдық мемлекеттік мекемесі.</w:t>
      </w:r>
    </w:p>
    <w:bookmarkStart w:name="z39" w:id="10"/>
    <w:p>
      <w:pPr>
        <w:spacing w:after="0"/>
        <w:ind w:left="0"/>
        <w:jc w:val="both"/>
      </w:pPr>
      <w:r>
        <w:rPr>
          <w:rFonts w:ascii="Times New Roman"/>
          <w:b w:val="false"/>
          <w:i w:val="false"/>
          <w:color w:val="000000"/>
          <w:sz w:val="28"/>
        </w:rPr>
        <w:t>
      Шекарасы: Үлкен Алматы каналы мен Үлкен Алматы өзенінің қиылысынан оңтүстік-шығыс бағытта Ащыбұлақ өзеніне дейін; Ащыбұлақ өзені бойымен оңтүстік бағытта Ұлжан-1 шағын ауданы Күреңқұлақ көшесіне дейін; Ұлжан-1 шағын ауданы Күреңқұлақ көшесімен батыс бағытта Үлкен Алматы өзеніне дейін; Үлкен Алматы өзені арнасымен солтүстік бағытта Үлкен Алматы каналына дейін.</w:t>
      </w:r>
    </w:p>
    <w:bookmarkEnd w:id="10"/>
    <w:p>
      <w:pPr>
        <w:spacing w:after="0"/>
        <w:ind w:left="0"/>
        <w:jc w:val="left"/>
      </w:pPr>
      <w:r>
        <w:rPr>
          <w:rFonts w:ascii="Times New Roman"/>
          <w:b/>
          <w:i w:val="false"/>
          <w:color w:val="000000"/>
        </w:rPr>
        <w:t xml:space="preserve"> № 24 Сайлау учаскесі  Орталығы: Алматы қаласы Дархан шағынауданы, Алтай</w:t>
      </w:r>
      <w:r>
        <w:br/>
      </w:r>
      <w:r>
        <w:rPr>
          <w:rFonts w:ascii="Times New Roman"/>
          <w:b/>
          <w:i w:val="false"/>
          <w:color w:val="000000"/>
        </w:rPr>
        <w:t>көшесі, 24/1. "№ 25 қалалық емхана" шаруашылық жүргізу құқығындағы</w:t>
      </w:r>
      <w:r>
        <w:br/>
      </w:r>
      <w:r>
        <w:rPr>
          <w:rFonts w:ascii="Times New Roman"/>
          <w:b/>
          <w:i w:val="false"/>
          <w:color w:val="000000"/>
        </w:rPr>
        <w:t>коммуналдық мемлекеттік кәсіпорыны,</w:t>
      </w:r>
      <w:r>
        <w:br/>
      </w:r>
      <w:r>
        <w:rPr>
          <w:rFonts w:ascii="Times New Roman"/>
          <w:b/>
          <w:i w:val="false"/>
          <w:color w:val="000000"/>
        </w:rPr>
        <w:t>телефон: 385-36-92</w:t>
      </w:r>
    </w:p>
    <w:p>
      <w:pPr>
        <w:spacing w:after="0"/>
        <w:ind w:left="0"/>
        <w:jc w:val="both"/>
      </w:pPr>
      <w:r>
        <w:rPr>
          <w:rFonts w:ascii="Times New Roman"/>
          <w:b w:val="false"/>
          <w:i w:val="false"/>
          <w:color w:val="000000"/>
          <w:sz w:val="28"/>
        </w:rPr>
        <w:t>
      Шекарасы: батыс шекара Үлкен Алматы каналынан Үлкен Алматы өзені бойымен солтүстік бағытта Сабатаев көшесіне дейін; Сабатаев көшесімен Қаракөз көшесіне дейін; Қаракөз көшесімен шығыс бағытта Ащыбұлақ өзеніне дейін; Ащыбұлақ өзені бойымен оңтүстік бағытта Үлкен Алматы каналына дейін; Үлкен Алматы каналы бойымен оңтүстік шекара батыс бағытта Үлкен Алматы өзенінің қиылысына дейін.</w:t>
      </w:r>
    </w:p>
    <w:p>
      <w:pPr>
        <w:spacing w:after="0"/>
        <w:ind w:left="0"/>
        <w:jc w:val="left"/>
      </w:pPr>
      <w:r>
        <w:rPr>
          <w:rFonts w:ascii="Times New Roman"/>
          <w:b/>
          <w:i w:val="false"/>
          <w:color w:val="000000"/>
        </w:rPr>
        <w:t xml:space="preserve"> № 25 Сайлау учаскесі  Орталығы: Алматы қаласы, Шапағат шағынауданы,</w:t>
      </w:r>
      <w:r>
        <w:br/>
      </w:r>
      <w:r>
        <w:rPr>
          <w:rFonts w:ascii="Times New Roman"/>
          <w:b/>
          <w:i w:val="false"/>
          <w:color w:val="000000"/>
        </w:rPr>
        <w:t>Новая Садовая көшесі, 100А. "№ 151 Жалпы білім беру мектебі"</w:t>
      </w:r>
      <w:r>
        <w:br/>
      </w:r>
      <w:r>
        <w:rPr>
          <w:rFonts w:ascii="Times New Roman"/>
          <w:b/>
          <w:i w:val="false"/>
          <w:color w:val="000000"/>
        </w:rPr>
        <w:t>мемлекеттік коммуналдық мекемесі,</w:t>
      </w:r>
      <w:r>
        <w:br/>
      </w:r>
      <w:r>
        <w:rPr>
          <w:rFonts w:ascii="Times New Roman"/>
          <w:b/>
          <w:i w:val="false"/>
          <w:color w:val="000000"/>
        </w:rPr>
        <w:t>телефон: 245-63-09</w:t>
      </w:r>
    </w:p>
    <w:p>
      <w:pPr>
        <w:spacing w:after="0"/>
        <w:ind w:left="0"/>
        <w:jc w:val="both"/>
      </w:pPr>
      <w:r>
        <w:rPr>
          <w:rFonts w:ascii="Times New Roman"/>
          <w:b w:val="false"/>
          <w:i w:val="false"/>
          <w:color w:val="000000"/>
          <w:sz w:val="28"/>
        </w:rPr>
        <w:t>
      Шекарасы: Красноармейская көшесінен Тереңқара өзені бойымен солтүстік бағытта Дунганская көшесіне дейін; Дунганская көшесімен (оңтүстік жағы) шығыс бағытта Солтүстік айналым көшесіне дейін; Солтүстік айналым көшесімен оңтүстік бағытта Шоссейная көшесіне дейін; Шоссейная көшесімен батыс бағытта Красноармейская көшесіне дейін; Красноармейская көшесімен батыс бағытта (солтүстік жағы) Тереңқара өзеніне дейін.</w:t>
      </w:r>
    </w:p>
    <w:p>
      <w:pPr>
        <w:spacing w:after="0"/>
        <w:ind w:left="0"/>
        <w:jc w:val="left"/>
      </w:pPr>
      <w:r>
        <w:rPr>
          <w:rFonts w:ascii="Times New Roman"/>
          <w:b/>
          <w:i w:val="false"/>
          <w:color w:val="000000"/>
        </w:rPr>
        <w:t xml:space="preserve"> № 26 Сайлау учаскесі  Орталығы: Алматы қаласы, Калининградская көшесі, 45.</w:t>
      </w:r>
      <w:r>
        <w:br/>
      </w:r>
      <w:r>
        <w:rPr>
          <w:rFonts w:ascii="Times New Roman"/>
          <w:b/>
          <w:i w:val="false"/>
          <w:color w:val="000000"/>
        </w:rPr>
        <w:t>"№ 3 коммуналдық автобус паркі" жауапкершілігі шектеулі серіктестік,</w:t>
      </w:r>
      <w:r>
        <w:br/>
      </w:r>
      <w:r>
        <w:rPr>
          <w:rFonts w:ascii="Times New Roman"/>
          <w:b/>
          <w:i w:val="false"/>
          <w:color w:val="000000"/>
        </w:rPr>
        <w:t>телефон: 237-78-33</w:t>
      </w:r>
    </w:p>
    <w:p>
      <w:pPr>
        <w:spacing w:after="0"/>
        <w:ind w:left="0"/>
        <w:jc w:val="both"/>
      </w:pPr>
      <w:r>
        <w:rPr>
          <w:rFonts w:ascii="Times New Roman"/>
          <w:b w:val="false"/>
          <w:i w:val="false"/>
          <w:color w:val="000000"/>
          <w:sz w:val="28"/>
        </w:rPr>
        <w:t>
      Шекарасы: Рысқұлов даңғылынан Қаскелең көшесімен шығыс бағытта (солтүстік жағы) Карпатская көшесіне дейін; Карпатская көшесімен (батыс жағы) солтүстік бағытта Рысқұлов даңғылына дейін; Рысқұлов даңғылымен (солтүстік жағы) шығыс бағытта Сағи Әшімов көшесіне дейін; Сағи Әшімов көшесімен Нәби көшесіне дейін; Нәби көшесімен № 239 үйден батыс бағытта Байтенов Ноян және Майкопская көшесіндегі № 46/1 үйдің қиылысына дейін, әрі қарай оңтүстік бағытта Әбдірашұлы көшесіне дейін; Әбдірашұлы көшесімен Рысқұлов данғылының қиылысына дейін; Рысқұлов даңғылымен Қаскелең көшесінің қиылысына дейін.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27 сайлау учаскесі</w:t>
      </w:r>
      <w:r>
        <w:br/>
      </w:r>
      <w:r>
        <w:rPr>
          <w:rFonts w:ascii="Times New Roman"/>
          <w:b/>
          <w:i w:val="false"/>
          <w:color w:val="000000"/>
        </w:rPr>
        <w:t>Орталығы: Алматы қаласы, Ақбұлақ шағын ауданы, Шәріпов көшесі, 38, "№154 жалпы білім беру мектебі" коммуналдық мемлекеттік мекемесі.</w:t>
      </w:r>
    </w:p>
    <w:bookmarkStart w:name="z42" w:id="11"/>
    <w:p>
      <w:pPr>
        <w:spacing w:after="0"/>
        <w:ind w:left="0"/>
        <w:jc w:val="both"/>
      </w:pPr>
      <w:r>
        <w:rPr>
          <w:rFonts w:ascii="Times New Roman"/>
          <w:b w:val="false"/>
          <w:i w:val="false"/>
          <w:color w:val="000000"/>
          <w:sz w:val="28"/>
        </w:rPr>
        <w:t>
      Шекарасы: Боралдай өзені мен Ақбұлақ шағын ауданы Еспаев көшесінің қиылысынан шығыс бағытта Ақбұлақ шағын ауданы Еспаев көшесімен Ақбұлақ шағын ауданы Шәріпов көшесіне дейін; Ақбұлақ шағын ауданы Шәріпов көшесімен солтүстік-шығыс Ақбұлақ шағын ауданы Шәріпов көшесі №123 үйге дейін; Ақбұлақ шағын ауданы Шәріпов көшесі №123 үйден шығыс бағытта Саин көшесіне дейін; Саин көшесімен оңтүстік бағытта Рысқұлов даңғылына дейін; Рысқұлов даңғылымен батыс бағытта Боралдай өзеніне дейін; Боралдай өзені арнасымен солтүстік бағытта Ақбұлақ шағын ауданы Еспаев көшесіне дейін.</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28 Сайлау учаскесі</w:t>
      </w:r>
    </w:p>
    <w:p>
      <w:pPr>
        <w:spacing w:after="0"/>
        <w:ind w:left="0"/>
        <w:jc w:val="left"/>
      </w:pPr>
      <w:r>
        <w:rPr>
          <w:rFonts w:ascii="Times New Roman"/>
          <w:b/>
          <w:i w:val="false"/>
          <w:color w:val="000000"/>
        </w:rPr>
        <w:t xml:space="preserve"> Орталығы: Алматы қаласы, Зерделі шағын ауданы, 1/65, "№182 мектеп–гимназиясы" коммуналдық мемлекеттік мекемесі.</w:t>
      </w:r>
    </w:p>
    <w:bookmarkStart w:name="z45" w:id="12"/>
    <w:p>
      <w:pPr>
        <w:spacing w:after="0"/>
        <w:ind w:left="0"/>
        <w:jc w:val="both"/>
      </w:pPr>
      <w:r>
        <w:rPr>
          <w:rFonts w:ascii="Times New Roman"/>
          <w:b w:val="false"/>
          <w:i w:val="false"/>
          <w:color w:val="000000"/>
          <w:sz w:val="28"/>
        </w:rPr>
        <w:t>
      Шекарасы: Зерделі шағын ауданының №1/1, 1/2, 1/3, 1/4, 1/5, 1/6, 1/7, 1/8, 1/9, 1/10, 1/11, 1/12, 1/13, 1/14, 1/15, 1/19, 1/20, 1/23, 1/27, 1/30, 1/33, 1/34, 1/36, 1/37, 1/38, 1/39, 1/45, 1/46, 1/47, 1/48, 1/49, 1/50, 1/51, 1/52, 1/53, 1/54 көпқабатты тұрғын үйлері.</w:t>
      </w:r>
    </w:p>
    <w:bookmarkEnd w:id="12"/>
    <w:p>
      <w:pPr>
        <w:spacing w:after="0"/>
        <w:ind w:left="0"/>
        <w:jc w:val="left"/>
      </w:pPr>
      <w:r>
        <w:rPr>
          <w:rFonts w:ascii="Times New Roman"/>
          <w:b/>
          <w:i w:val="false"/>
          <w:color w:val="000000"/>
        </w:rPr>
        <w:t xml:space="preserve"> № 29 Сайлау учаскесі Орталығы: Алматы қаласы, Көкқайнар шағын</w:t>
      </w:r>
      <w:r>
        <w:br/>
      </w:r>
      <w:r>
        <w:rPr>
          <w:rFonts w:ascii="Times New Roman"/>
          <w:b/>
          <w:i w:val="false"/>
          <w:color w:val="000000"/>
        </w:rPr>
        <w:t>ауданы, Мәмбетов көшесі, 213. "Атамұра" демалыс орталығы,</w:t>
      </w:r>
      <w:r>
        <w:br/>
      </w:r>
      <w:r>
        <w:rPr>
          <w:rFonts w:ascii="Times New Roman"/>
          <w:b/>
          <w:i w:val="false"/>
          <w:color w:val="000000"/>
        </w:rPr>
        <w:t>телефон: 385-73-70</w:t>
      </w:r>
    </w:p>
    <w:p>
      <w:pPr>
        <w:spacing w:after="0"/>
        <w:ind w:left="0"/>
        <w:jc w:val="both"/>
      </w:pPr>
      <w:r>
        <w:rPr>
          <w:rFonts w:ascii="Times New Roman"/>
          <w:b w:val="false"/>
          <w:i w:val="false"/>
          <w:color w:val="000000"/>
          <w:sz w:val="28"/>
        </w:rPr>
        <w:t>
      Шекарасы: Көкқайнар шағын ауданы Мәмбетов көшесіндегі № 152 үйден шығыс бағытта (оңтүстік жағы) габионға дейін; габионмен оңтүстік бағытта (батыс жағы) Шаңырақ-2 шағын ауданындағы Жылысай көшесіне дейін; Шаңырақ-2 шағын ауданындағы Жылысай көшесімен батыс бағытта (солтүстік жағы) Көкқайнар шағын ауданы Мәмбетов көшесіне дейін; Көкқайнар шағын ауданы Мәмбетов көшесімен оңтүстік бағытта (батыс жағы) Мөңке би көшесіне дейін; Мөңке би көшесімен батыс бағытта (солтүстік жағы) Боралдай өзеніне дейін, Боралдай өзені бойымен солтүстік-шығыс бағытта (оңтүстік-шығыс жағы) Көкқайнар шағын ауданы Басарқобыз көшесіндегі № 84 үйге дейін; Көкқайнар шағын ауданы Басарқобыз көшесімен солтүстік-шығыс бағытта (оңтүстік-шығыс жағы) Көкқайнар шағын ауданы Мәмбетов көшесіне дейін; Көкқайнар шағын ауданы Мәмбетов көшесімен, әрі қарай Мәмбетов көшесімен солтүстік-шығыс бағытта (оңтүстік-шығыс жағы) Көкқайнар шағын ауданы Мәмбетов көшесіндегі № 152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Шаңырақ-1 шағын ауданы, Өтемісұлы көшесі, 109. " № 169 мектеп-лицей" коммуналдық мемлекеттік мекемесі</w:t>
      </w:r>
    </w:p>
    <w:p>
      <w:pPr>
        <w:spacing w:after="0"/>
        <w:ind w:left="0"/>
        <w:jc w:val="both"/>
      </w:pPr>
      <w:r>
        <w:rPr>
          <w:rFonts w:ascii="Times New Roman"/>
          <w:b w:val="false"/>
          <w:i w:val="false"/>
          <w:color w:val="000000"/>
          <w:sz w:val="28"/>
        </w:rPr>
        <w:t>
      Шекарасы: Үлкен Алматы каналынан Үлкен Алматы өзенінің арнасы бойымен оңтүстікке қарай Шаңырақ-1 шағын ауданындағы Өтемісұлы көшесіндегі № 124/2 үйге дейін; Шаңырақ-1 шағын ауданындағы Өтемісұлы көшесіндегі № 124/2 үйден батысқа қарай Шаңырақ-1 шағын ауданындағы Орбұлақ көшесіндегі № 45А үйге дейін; Шаңырақ-1 шағын ауданының Орбұлақ көшесімен солтүстікке қарай Шаңырақ-1 шағын ауданының Орбұлақ көшесіндегі № 23 үйге дейін; Шаңырақ-1 шағын ауданының Орбұлақ көшесіндегі № 23 үйден батысқа қарай габионға дейін; габионнан солтүстікке қарай Үлкен Алматы каналына дейін; Үлкен Алматы каналынан шығысқа қарай Үлкен Алматы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31 Сайлау учаскесі </w:t>
      </w:r>
    </w:p>
    <w:p>
      <w:pPr>
        <w:spacing w:after="0"/>
        <w:ind w:left="0"/>
        <w:jc w:val="left"/>
      </w:pPr>
      <w:r>
        <w:rPr>
          <w:rFonts w:ascii="Times New Roman"/>
          <w:b/>
          <w:i w:val="false"/>
          <w:color w:val="000000"/>
        </w:rPr>
        <w:t xml:space="preserve"> Орталығы: Алматы қаласы, Самғау шағынауданы, Көкорай көшесі, 14, "№ 41 жалпы білім беру мектебі" коммуналдық мемлекеттік мекемесінің филиалы</w:t>
      </w:r>
    </w:p>
    <w:p>
      <w:pPr>
        <w:spacing w:after="0"/>
        <w:ind w:left="0"/>
        <w:jc w:val="both"/>
      </w:pPr>
      <w:r>
        <w:rPr>
          <w:rFonts w:ascii="Times New Roman"/>
          <w:b w:val="false"/>
          <w:i w:val="false"/>
          <w:color w:val="000000"/>
          <w:sz w:val="28"/>
        </w:rPr>
        <w:t>
      Шекарасы: Самғау шағынауданы Көкорай көшесіндегі № 57 - ші үйден оңтүстік бағытта Самғау шағынауданы Көкорай көшесіндегі № 43 – ші үйге дейін. Самғау шағынауданы Көкорай көшесіндегі № 43 –ші үйден Самғау шағынауданы Көкорай көшесіндегі № 18А үйге дейін. Самғау шағынауданы Көкорай көшесіндегі № 18А үйден солтүстік - шығыс бағытта Самғау шағынауданы Көкорай көшесіндегі № 34 –ші үйге дейін. Самғау шағынауданы Көкорай көшесіндегі № 34 – ші үйден шығыс бағытта Үлкен Алматы өзеніне дейін. Үлкен Алматы өзенінің арнасымен солтүстік бағытта Самғау шағынауданы Аршалы көшесіндегі № 60/8 – ші үйге дейін. Самғау шағынауданы Аршалы көшесіндегі № 60/8 –ші үйден оңтүстік - шығыс бағытта Тереңқара өзеніне дейін. Тереңқара өзенінің арнасымен оңтүстік бағытта Рысқұлов даңғылына дейін. Рысқұлов даңғылымен батыс бағытта Рысқұлов даңғылы № 103 –ші үйіне дейін. Рысқұлов даңғылы № 103 –ші үйден Самғау шағынауданы Көкорай көшесіндегі № 57 - ші үйге дейін.</w:t>
      </w:r>
    </w:p>
    <w:p>
      <w:pPr>
        <w:spacing w:after="0"/>
        <w:ind w:left="0"/>
        <w:jc w:val="left"/>
      </w:pPr>
      <w:r>
        <w:rPr>
          <w:rFonts w:ascii="Times New Roman"/>
          <w:b/>
          <w:i w:val="false"/>
          <w:color w:val="000000"/>
        </w:rPr>
        <w:t xml:space="preserve"> № 32 сайлау учаскесі Орталығы: Алматы қаласы, Әйгерім–1 шағын ауданы, Бенберин көшесі, 52/1, "№171 жалпы білім беру мектебі" коммуналдық мемлекеттік мекемесі.</w:t>
      </w:r>
    </w:p>
    <w:bookmarkStart w:name="z48" w:id="13"/>
    <w:p>
      <w:pPr>
        <w:spacing w:after="0"/>
        <w:ind w:left="0"/>
        <w:jc w:val="both"/>
      </w:pPr>
      <w:r>
        <w:rPr>
          <w:rFonts w:ascii="Times New Roman"/>
          <w:b w:val="false"/>
          <w:i w:val="false"/>
          <w:color w:val="000000"/>
          <w:sz w:val="28"/>
        </w:rPr>
        <w:t>
      Шекарасы: Әйгерім-2 шағын ауданы Жаңа ғасыр көшесі мен Әйгерім-2 шағын ауданы Бәйтенов көшесінің қиылысынан Әйгерім-2 шағын ауданы Жаңа ғасыр көшесімен шығыс бағытта Әйгерім-1 шағын ауданы Бенберин көшесіне дейін; Әйгерім-1 шағын ауданы Бенберин көшесімен оңтүстік бағытта Әйгерім-1 шағын ауданы Майлин көшесіне дейін; Әйгерім-1 шағын ауданы Майлин көшесімен солтүстік бағытта Әйгерім-1 шағын ауданы Молдағұлова көшесіне дейін; Әйгерім-1 шағын ауданы Молдағұлова көшесімен оңтүстік бағытта Әйгерім-1 шағын ауданы Назар көшесіне дейін; Әйгерім-1 шағын ауданы Назар көшесімен батыс бағытта Әйгерім-2 шағын ауданы Мамытов көшесіне дейін; Әйгерім-2 шағын ауданы Мамытов көшесімен солтүстік бағытта Әйгерім-2 шағын ауданы Үркер көшесіне дейін; Әйгерім-2 шағын ауданы Үркер көшесімен батыс бағытта Әйгерім-2 шағын ауданы Бәйтенов көшесіне дейін; Әйгерім-2 шағын ауданы Бәйтенов көшесімен солтүстік бағытта Әйгерім-2 шағын ауданы Жаңа ғасыр көшесіне дейін.</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33 Сайлау учаскесі</w:t>
      </w:r>
    </w:p>
    <w:p>
      <w:pPr>
        <w:spacing w:after="0"/>
        <w:ind w:left="0"/>
        <w:jc w:val="left"/>
      </w:pPr>
      <w:r>
        <w:rPr>
          <w:rFonts w:ascii="Times New Roman"/>
          <w:b/>
          <w:i w:val="false"/>
          <w:color w:val="000000"/>
        </w:rPr>
        <w:t xml:space="preserve"> Орталығы: Алматы қаласы, Шаңырақ–2 шағын ауданы, Жанқожа батыр көшесі, 134, "№26 жалпы білім беру мектебі" коммуналдық мемлекеттік мекемесі.</w:t>
      </w:r>
    </w:p>
    <w:bookmarkStart w:name="z51" w:id="14"/>
    <w:p>
      <w:pPr>
        <w:spacing w:after="0"/>
        <w:ind w:left="0"/>
        <w:jc w:val="both"/>
      </w:pPr>
      <w:r>
        <w:rPr>
          <w:rFonts w:ascii="Times New Roman"/>
          <w:b w:val="false"/>
          <w:i w:val="false"/>
          <w:color w:val="000000"/>
          <w:sz w:val="28"/>
        </w:rPr>
        <w:t>
      Шекарасы: Джигитовка өзені мен Шаңырақ-2 шағын ауданы Балдырған көшесінің қиылысынан шығыс бағытта Шаңырақ-2 шағын ауданы Балдырған көшесімен Шаңырақ-2 шағын ауданы Жалаңтөс Баhадүр көшесіне дейін; Шаңырақ-2 шағын ауданы Жалаңтөс Баhадүр көшесімен солтүстік бағытта Шаңырақ-2 шағын ауданы Жалаңтөс Баhадүр көшесі №70 үйге дейін; Шаңырақ-2 шағын ауданы Жалаңтөс Баhадүр көшесі №70 үйден шығыс бағытта Шаңырақ-2 шағын ауданы Рахымов көшесіне дейін; Шаңырақ-2 шағын ауданы Рахымов көшесімен оңтүстік бағытта Шаңырақ-2 шағын ауданы Сарыжаз көшесіне дейін; Шаңырақ-2 шағын ауданы Сарыжаз көшесімен батыс бағытта Шаңырақ-2 шағын ауданы Жанқожа батыр көшесіне дейін; Шаңырақ-2 шағын ауданы Жанқожа батыр көшесімен оңтүстік бағытта Шаңырақ-2 шағын ауданы Жарқынбаев көшесіне дейін; Шаңырақ-2 шағын ауданы Жарқынбаев көшесімен батыс бағытта Джигитовка өзеніне дейін; Джигитовка өзені арнасымен солтүстік бағытта Шаңырақ-2 шағын ауданы Балдырған көшесіне дейін.</w:t>
      </w:r>
    </w:p>
    <w:bookmarkEnd w:id="14"/>
    <w:p>
      <w:pPr>
        <w:spacing w:after="0"/>
        <w:ind w:left="0"/>
        <w:jc w:val="left"/>
      </w:pPr>
      <w:r>
        <w:rPr>
          <w:rFonts w:ascii="Times New Roman"/>
          <w:b/>
          <w:i w:val="false"/>
          <w:color w:val="000000"/>
        </w:rPr>
        <w:t xml:space="preserve"> № 34 Сайлау учаскесі Орталығы: Алматы қаласы, Шаңырақ-2 шағынауданы, Жанқожа батыр көшесі,</w:t>
      </w:r>
      <w:r>
        <w:br/>
      </w:r>
      <w:r>
        <w:rPr>
          <w:rFonts w:ascii="Times New Roman"/>
          <w:b/>
          <w:i w:val="false"/>
          <w:color w:val="000000"/>
        </w:rPr>
        <w:t>193А, "№ 22 қалалық емхана" шаруашылық жүргізу құқығындағы</w:t>
      </w:r>
      <w:r>
        <w:br/>
      </w:r>
      <w:r>
        <w:rPr>
          <w:rFonts w:ascii="Times New Roman"/>
          <w:b/>
          <w:i w:val="false"/>
          <w:color w:val="000000"/>
        </w:rPr>
        <w:t>коммуналдық мемлекеттік кәсіпорыны</w:t>
      </w:r>
    </w:p>
    <w:p>
      <w:pPr>
        <w:spacing w:after="0"/>
        <w:ind w:left="0"/>
        <w:jc w:val="both"/>
      </w:pPr>
      <w:r>
        <w:rPr>
          <w:rFonts w:ascii="Times New Roman"/>
          <w:b w:val="false"/>
          <w:i w:val="false"/>
          <w:color w:val="000000"/>
          <w:sz w:val="28"/>
        </w:rPr>
        <w:t>
      Шекарасы:Үлкен Алматы каналы мен Қарасу-5 өзенінің қиылысынан оңтүстік бағытта Қарасу өзенінің арнасымен Шаңырақ-2 шағынауданының Кеңжайлау көшесіне дейін, Шаңырақ-2 шағынауданының Кеңжайлау көшесімен батыс бағытта Шаңырақ-2 шағынауданының Рахымов көшесіне дейін, Рахымов көшесімен оңтүстік бағытта Шаңырақ-2 шағынауданының Тойшыбек батыр көшесіне дейін, Шаңырақ-2 шағынауданының Тойшыбек батыр көшесімен батыс бағытта Шаңырақ-2 шағынауданының Аристов көшесіне дейін, Шаңырақ-2 шағынауданының Аристов көшесімен батыс бағытта Джигитовка өзеніне дейін, Джигитовка өзенінің арнасымен солтүстік бағытта Үлкен Алматы каналына дейін, Үлкен Алматы каналының арнасымен шығыс бағытта Қарасу-5 өзеніне дейін.</w:t>
      </w:r>
    </w:p>
    <w:p>
      <w:pPr>
        <w:spacing w:after="0"/>
        <w:ind w:left="0"/>
        <w:jc w:val="left"/>
      </w:pPr>
      <w:r>
        <w:rPr>
          <w:rFonts w:ascii="Times New Roman"/>
          <w:b/>
          <w:i w:val="false"/>
          <w:color w:val="000000"/>
        </w:rPr>
        <w:t xml:space="preserve"> № 35 Сайлау учаскесі Орталығы: Алматы қаласы, Өжет шағынауданы, Әуезов көшесі, 48, "№ 156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 қала шекарасы мен Өжет шағынауданының Әуезов көшесіндегі №126-шы үймен қиылысынан оңтүстік бағытта Әуезов көшесімен Өжет шағынауданының Сәдуақасов көшесіне дейін, Өжет шағынауданының Сәдуақасов көшесімен шығыс бағытта Өжет шағынауданының Х.Оралтай көшесіне дейін, Өжет шағынауданының Х.Оралтай көшесімен оңтүстік бағытта Өжет шағынауданының Х.Оралтай көшесіндегі №11-ші үйге дейін, Өжет шағынауданының Х.Оралтай көшесіндегі № 11-ші үйден батыс бағытта Өжет шағынауданындағы Тереңқара өзеніне дейін, Тереңқара өзенінің арнасымен солтүстік бағытта қала шекарасы мен Өжет шағынауданының Әуезов көшесіндегі № 126-шы үйдің қиылысына дейін.</w:t>
      </w:r>
    </w:p>
    <w:p>
      <w:pPr>
        <w:spacing w:after="0"/>
        <w:ind w:left="0"/>
        <w:jc w:val="left"/>
      </w:pPr>
      <w:r>
        <w:rPr>
          <w:rFonts w:ascii="Times New Roman"/>
          <w:b/>
          <w:i w:val="false"/>
          <w:color w:val="000000"/>
        </w:rPr>
        <w:t xml:space="preserve"> № 36 Сайлау учаскесі Орталығы: Алматы қаласы, Ақкент шағын ауданы, 19, "№181 жалпы білім беру мектебі" коммуналдық мемлекеттік мекемесі.</w:t>
      </w:r>
    </w:p>
    <w:bookmarkStart w:name="z54" w:id="15"/>
    <w:p>
      <w:pPr>
        <w:spacing w:after="0"/>
        <w:ind w:left="0"/>
        <w:jc w:val="both"/>
      </w:pPr>
      <w:r>
        <w:rPr>
          <w:rFonts w:ascii="Times New Roman"/>
          <w:b w:val="false"/>
          <w:i w:val="false"/>
          <w:color w:val="000000"/>
          <w:sz w:val="28"/>
        </w:rPr>
        <w:t>
      Шекарасы: Ақкент шағын ауданының №2, 3, 4, 5, 6, 7, 8, 9, 10, 11, 12, 13, 14, 15, 16, 17, 18 көпқабатты тұрғын үйлері.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37 Сайлау учаскесі</w:t>
      </w:r>
    </w:p>
    <w:p>
      <w:pPr>
        <w:spacing w:after="0"/>
        <w:ind w:left="0"/>
        <w:jc w:val="left"/>
      </w:pPr>
      <w:r>
        <w:rPr>
          <w:rFonts w:ascii="Times New Roman"/>
          <w:b/>
          <w:i w:val="false"/>
          <w:color w:val="000000"/>
        </w:rPr>
        <w:t xml:space="preserve"> Орталығы: Алматы қаласы, Акбұлақ шағынауданы, Суаткөл көшесі,41, "№ 178 мамандандырылған лицейі" коммуналдық мемлекеттік мекемесі</w:t>
      </w:r>
    </w:p>
    <w:p>
      <w:pPr>
        <w:spacing w:after="0"/>
        <w:ind w:left="0"/>
        <w:jc w:val="both"/>
      </w:pPr>
      <w:r>
        <w:rPr>
          <w:rFonts w:ascii="Times New Roman"/>
          <w:b w:val="false"/>
          <w:i w:val="false"/>
          <w:color w:val="000000"/>
          <w:sz w:val="28"/>
        </w:rPr>
        <w:t xml:space="preserve">
      Шекарасы: Райымбек даңғылы мен Момышұлы көшесінің қиылысынан Райымбек даңғылымен солтүстік бағытта Акбұлақ шағынауданы Батталова көшесіне дейін. Акбұлақ шағынауданы Батталова көшесімен батыс бағытта Акбұлақ шағынауданы Суаткөл көшесіне дейін. Акбұлақ шағынауданы Суаткөл көшесімен солтүстік бағытта Рысқұлов даңғылына дейін. Рысқұлов даңғылымен шығыс бағытта Момышұлы көшесіне дейін. Момышұлы көшесімен оңтүстік бағытта Райымбек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Шаңырақ-1 шағын ауданы, Өтемісұлы көшесі, 73. "Олимпиада резервінің республикалық мамандандырылған мектеп-интернат-колледжі" РМК</w:t>
      </w:r>
    </w:p>
    <w:p>
      <w:pPr>
        <w:spacing w:after="0"/>
        <w:ind w:left="0"/>
        <w:jc w:val="both"/>
      </w:pPr>
      <w:r>
        <w:rPr>
          <w:rFonts w:ascii="Times New Roman"/>
          <w:b w:val="false"/>
          <w:i w:val="false"/>
          <w:color w:val="000000"/>
          <w:sz w:val="28"/>
        </w:rPr>
        <w:t>
      Шекарасы: Шаңырақ-2 шағын ауданының Ысқақов көшесі мен Шаңырақ-2 шағын ауданының Сарыжаз көшесінің қиылысынан шығысқа қарай Шаңырақ-1 шағын ауданының Ақын Сара көшесіне дейін; Шаңырақ-1 шағын ауданының Ақын Сара көшесімен шығысқа қарай Үлкен Алматы өзеніне дейін; Үлкен Алматы өзенінің арнасымен оңтүстікке қарай Шаңырақ-1 шағын ауданының Өтемісұлы көшесіндегі № 2Б үйге дейін; Шаңырақ-1 шағын ауданының Өтемісұлы көшесімен солтүстікке қарай Шаңырақ-1 шағын ауданының Өтемісұлы көшесіндегі № 33 үйге дейін; Шаңырақ-1 шағын ауданының Өтемісұлы көшесіндегі № 33 үйден батысқа қарай Қарасу-5 өзеніне дейін; Қарасу-5 өзенінен габион бойымен солтүстікке қарай Шаңырақ-2 шағын ауданының Сарыжаз көшесі мен Шаңырақ-2 шағын ауданының Ысқақов көшесінің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Ұлжан-1 шағын ауданы, Жалайыр көшесі, 34. "№ 23 қалалық емхана"шаруашылық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Ашыбұлақ өзені мен Үлкен Алматы каналының қиылысынан шығысқа қарай Үлкен Алматы каналы арқылы Тереңқара өзеніне дейін; Тереңқара өзенінің арнасымен оңтүстікке қарай Самғау шағын ауданымен солтүстік шекараға дейін; Самғау шағын ауданының солтүстік шекарасымен Ашыбұлақ өзеніне дейін; Ашыбұлақ өзенінің арнасымен солтүстікке қарай Үлкен Алматы каналына дейін.</w:t>
      </w:r>
    </w:p>
    <w:p>
      <w:pPr>
        <w:spacing w:after="0"/>
        <w:ind w:left="0"/>
        <w:jc w:val="left"/>
      </w:pPr>
      <w:r>
        <w:rPr>
          <w:rFonts w:ascii="Times New Roman"/>
          <w:b/>
          <w:i w:val="false"/>
          <w:color w:val="000000"/>
        </w:rPr>
        <w:t xml:space="preserve"> № 484 Сайлау учаскесі  Орталығы: Алматы қаласы, Ақбұлақ шағынауданы,</w:t>
      </w:r>
      <w:r>
        <w:br/>
      </w:r>
      <w:r>
        <w:rPr>
          <w:rFonts w:ascii="Times New Roman"/>
          <w:b/>
          <w:i w:val="false"/>
          <w:color w:val="000000"/>
        </w:rPr>
        <w:t>Шуланов көшесі, 159. "Алматы қаласының орталық мемлекеттік</w:t>
      </w:r>
      <w:r>
        <w:br/>
      </w:r>
      <w:r>
        <w:rPr>
          <w:rFonts w:ascii="Times New Roman"/>
          <w:b/>
          <w:i w:val="false"/>
          <w:color w:val="000000"/>
        </w:rPr>
        <w:t>мұрағаты" мемлекеттік коммуналдық мекемесі,</w:t>
      </w:r>
      <w:r>
        <w:br/>
      </w:r>
      <w:r>
        <w:rPr>
          <w:rFonts w:ascii="Times New Roman"/>
          <w:b/>
          <w:i w:val="false"/>
          <w:color w:val="000000"/>
        </w:rPr>
        <w:t>телефон: 398-86-75</w:t>
      </w:r>
    </w:p>
    <w:p>
      <w:pPr>
        <w:spacing w:after="0"/>
        <w:ind w:left="0"/>
        <w:jc w:val="both"/>
      </w:pPr>
      <w:r>
        <w:rPr>
          <w:rFonts w:ascii="Times New Roman"/>
          <w:b w:val="false"/>
          <w:i w:val="false"/>
          <w:color w:val="000000"/>
          <w:sz w:val="28"/>
        </w:rPr>
        <w:t>
      Шекарасы: солтүстік шекара Бауыржан Момышұлы көшесі және Рысқұлов даңғылынан Рысқұлов даңғылымен шығыс бағытта Мұқаев көшесіне дейін; Мұқаев көшесімен № 22 үйге дейін; № 22 үйден оңтүстік-батыс бағытта Шуланов көшесіндегі № 34А үйге дейін, әрі қарай Бауыржан Момышұлы көшесінің қиылысына дейін; батыс шекара Бауыржан Момышұлы көшесімен солтүстік бағытта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485 Сайлау учаскесі</w:t>
      </w:r>
    </w:p>
    <w:p>
      <w:pPr>
        <w:spacing w:after="0"/>
        <w:ind w:left="0"/>
        <w:jc w:val="left"/>
      </w:pPr>
      <w:r>
        <w:rPr>
          <w:rFonts w:ascii="Times New Roman"/>
          <w:b/>
          <w:i w:val="false"/>
          <w:color w:val="000000"/>
        </w:rPr>
        <w:t xml:space="preserve">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Алғабас шағынауданы Алдияр көшесі және Теректі шағынауданы Таусоғар көшесінің қиылысынан Алғабас шағынауданы Алдияр көшесімен шығыс бағытта Алғабас шағынауданы Оңғарсынова көшесіне дейін. Алғабас шағынауданы Оңғарсынова көшесімен оңтүстік бағытта Алғабас шағынауданы Оңғарсынова көшесіндегі №189/1 - ші үйге дейін. Алғабас шағынауданы Оңғарсынова көшесіндегі № 189/1 – ші үйден батыс бағытта Теректі шағынауданы Орталық көшесіне дейін. Теректі шағынауданы Орталық көшесімен солтүстік - батыс бағытта Теректі шағынауданы Шарайна көшесіне дейін. Теректі шағынауданы Шарайна көшесімен солтүстік - шығыс бағытта Теректі шағынауданы Таусоғар көшесіне дейін. Теректі шағынауданы Таусоғар көшесімен солтүстік бағытта Алғабас шағынауданы Алдияр көшесіне дейін.</w:t>
      </w:r>
    </w:p>
    <w:p>
      <w:pPr>
        <w:spacing w:after="0"/>
        <w:ind w:left="0"/>
        <w:jc w:val="left"/>
      </w:pPr>
      <w:r>
        <w:rPr>
          <w:rFonts w:ascii="Times New Roman"/>
          <w:b/>
          <w:i w:val="false"/>
          <w:color w:val="000000"/>
        </w:rPr>
        <w:t xml:space="preserve"> № 486 сайлау учаскесі Орталығы: Алматы қаласы, Теректі шағын ауданы, Ақтілек көшесі, 10. "№ 184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Теректі шағын ауданының Мұратбеков көшесі мен Алматы қаласының батыс шекарасының қиылысынан Теректі шағын ауданының Мұратбеков көшесімен шығысқа қарай Теректі шағын ауданының Орталық көшесіне дейін; Теректі шағын ауданының Орталық көшесімен оңтүстікке қарай Теректі шағын ауданының Шарайна көшесіне дейін; Теректі шағын ауданының Шарайна көшесімен Теректі шағын ауданының Таусоғар көшесіне дейін; Таусоғар көшесімен солтүстікке қарай Алғабас шағын ауданының Бойтұмар көшесіне дейін; Алғабас шағын ауданының Бойтұмар көшесімен шығысқа Алғабас шағын ауданының Сәмен батыр көшесіне дейін; Алғабас шағын ауданының Сәмен батыр көшесімен солтүстікке қарай Алғабас шағын ауданының Жағалтай көшесіне дейін; Алғабас шағын ауданының Жағалтай көшесімен солтүстік-батысқа қарай қала шекарасына дейін; Алматы қаласының шекарасымен батысқа қарай Теректі шағын ауданының Мұратбеков көшесіне дейін.</w:t>
      </w:r>
    </w:p>
    <w:p>
      <w:pPr>
        <w:spacing w:after="0"/>
        <w:ind w:left="0"/>
        <w:jc w:val="left"/>
      </w:pPr>
      <w:r>
        <w:rPr>
          <w:rFonts w:ascii="Times New Roman"/>
          <w:b/>
          <w:i w:val="false"/>
          <w:color w:val="000000"/>
        </w:rPr>
        <w:t xml:space="preserve"> № 487 Сайлау учаскесі  Орталығы: Алматы қаласы, Мәдениет шағын ауданы, Сүлейменов көшесі, 15, "№196 жалпы білім беру мектебі" коммуналдық мемлекеттік мекемесі.</w:t>
      </w:r>
    </w:p>
    <w:bookmarkStart w:name="z57" w:id="16"/>
    <w:p>
      <w:pPr>
        <w:spacing w:after="0"/>
        <w:ind w:left="0"/>
        <w:jc w:val="both"/>
      </w:pPr>
      <w:r>
        <w:rPr>
          <w:rFonts w:ascii="Times New Roman"/>
          <w:b w:val="false"/>
          <w:i w:val="false"/>
          <w:color w:val="000000"/>
          <w:sz w:val="28"/>
        </w:rPr>
        <w:t>
      Шекарасы: Үлкен Алматы каналы мен Мәдениет шағын ауданы Нұржауған көшесінің қиылысынан Мәдениет шағын ауданы Нұржауған көшесімен солтүстік бағытта Мәдениет шағын ауданы Шоған Абыз көшесіне дейін; Мәдениет шағын ауданы Шоған Абыз көшесімен шығыс бағытта Саин көшесіне дейін; Саин көшесімен оңтүстік бағытта Үлкен Алматы каналына дейін; Үлкен Алматы каналы арнасымен батыс бағытта Мәдениет шағын ауданы Нұржауған көшесіне дейін.</w:t>
      </w:r>
    </w:p>
    <w:bookmarkEnd w:id="16"/>
    <w:p>
      <w:pPr>
        <w:spacing w:after="0"/>
        <w:ind w:left="0"/>
        <w:jc w:val="left"/>
      </w:pPr>
      <w:r>
        <w:rPr>
          <w:rFonts w:ascii="Times New Roman"/>
          <w:b/>
          <w:i w:val="false"/>
          <w:color w:val="000000"/>
        </w:rPr>
        <w:t xml:space="preserve"> № 488 Сайлау учаскесі  Орталығы: Алматы қаласы, Боралдай шағын</w:t>
      </w:r>
      <w:r>
        <w:br/>
      </w:r>
      <w:r>
        <w:rPr>
          <w:rFonts w:ascii="Times New Roman"/>
          <w:b/>
          <w:i w:val="false"/>
          <w:color w:val="000000"/>
        </w:rPr>
        <w:t>ауданы, Саттарова көшесі, 56, "№ 39 мектеп-гимназия" мемлекеттік</w:t>
      </w:r>
      <w:r>
        <w:br/>
      </w:r>
      <w:r>
        <w:rPr>
          <w:rFonts w:ascii="Times New Roman"/>
          <w:b/>
          <w:i w:val="false"/>
          <w:color w:val="000000"/>
        </w:rPr>
        <w:t>коммуналдық мекемесі, телефон: 360-70-50</w:t>
      </w:r>
    </w:p>
    <w:p>
      <w:pPr>
        <w:spacing w:after="0"/>
        <w:ind w:left="0"/>
        <w:jc w:val="both"/>
      </w:pPr>
      <w:r>
        <w:rPr>
          <w:rFonts w:ascii="Times New Roman"/>
          <w:b w:val="false"/>
          <w:i w:val="false"/>
          <w:color w:val="000000"/>
          <w:sz w:val="28"/>
        </w:rPr>
        <w:t>
      Шекарасы: Боралдай шағын ауданының Саттарова көшесінен Боралдай шағын ауданының Жаужүрек көшесімен шығыс бағытта (оңтүстік жағы) Алматы қаласы шекарасына дейін; Алматы қаласы шекарасымен оңтүстік бағытта (батыс жағы) Томирис шағын ауданы солтүстік шекарасына дейін; Томирис шағын ауданы солтүстік шекарасынан батыс бағытта (солтүстік жағы)Үлкен Алматы каналының арнасына дейін; Үлкен Алматы каналы арнасымен,әрі қарай Томирис шағын ауданы Көлсай көшесімен солтүстік бағытта (шығыс жағы) Боралдай шағын ауданының Меруерт көшесіне дейін; Боралдай шағын ауданының Меруерт көшесімен шығыс бағытта (оңтүстік жағы) Боралдай шағын ауданының Асанова көшесіне дейін; Боралдай шағын ауданының Асанова көшесімен солтүстік бағытта (шығыс жағы), әрі қарай Боралдай шағын ауданының Саттарова көшесімен солтүстік-батыс бағытта (солтүстік-шығыс жағы) Боралдай шағын ауданының Жаужүрек көшесіне дейін.</w:t>
      </w:r>
    </w:p>
    <w:p>
      <w:pPr>
        <w:spacing w:after="0"/>
        <w:ind w:left="0"/>
        <w:jc w:val="left"/>
      </w:pPr>
      <w:r>
        <w:rPr>
          <w:rFonts w:ascii="Times New Roman"/>
          <w:b/>
          <w:i w:val="false"/>
          <w:color w:val="000000"/>
        </w:rPr>
        <w:t xml:space="preserve"> № 524 сайлау учаскесі Орталығы: Алматы қаласы, Әйгерім–1 шағын ауданы, Бенберин көшесі, 52, "№149 жалпы білім беру мектебі" коммуналдық мемлекеттік мекемесі.</w:t>
      </w:r>
    </w:p>
    <w:bookmarkStart w:name="z60" w:id="17"/>
    <w:p>
      <w:pPr>
        <w:spacing w:after="0"/>
        <w:ind w:left="0"/>
        <w:jc w:val="both"/>
      </w:pPr>
      <w:r>
        <w:rPr>
          <w:rFonts w:ascii="Times New Roman"/>
          <w:b w:val="false"/>
          <w:i w:val="false"/>
          <w:color w:val="000000"/>
          <w:sz w:val="28"/>
        </w:rPr>
        <w:t>
      Шекарасы: Әйгерім-1 шағын ауданы Бенберин көшесі мен Шаңырақ-2 шағын ауданы Жылысай көшесінің қиылысынан шығыс бағытта Джигитовка өзеніне дейін; Джигитовка өзені арнасымен оңтүстік бағытта Шаңырақ-2 шағын ауданы Әубәкіров көшесі №1/87 үйге дейін; Шаңырақ-2 шағын ауданы Әубәкіров көшесі №1/87 үйден шығыс бағытта Шаңырақ-2 шағын ауданы Әубәкіров көшесі №24 үйге дейін; Шаңырақ-2 шағын ауданы Әубәкіров көшесі №24 үйден оңтүстік бағытта Шаңырақ-2 шағын ауданы Әубәкіров көшесімен Әйгерім-1 шағын ауданы Азаттық көшесі №51 үйге дейін; Әйгерім-1 шағын ауданы Азаттық көшесі №51 үйден оңтүстік-батыс бағытта Әйгерім-1 шағын ауданы Азаттық көшесімен Әйгерім-1 шағын ауданы Набережная көшесі №10 үйге дейін; Әйгерім-1 шағын ауданы Набережная көшесі №10 үйден батыс бағытта Әйгерім-1 шағын ауданы Бенберин көшесіне дейін; Әйгерім-1 шағын ауданы Бенберин көшесімен солтүстік бағытта Шаңырақ-2 шағын ауданы Жылысай көшесіне дейін.</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525 Сайлау учаскесі</w:t>
      </w:r>
    </w:p>
    <w:p>
      <w:pPr>
        <w:spacing w:after="0"/>
        <w:ind w:left="0"/>
        <w:jc w:val="left"/>
      </w:pPr>
      <w:r>
        <w:rPr>
          <w:rFonts w:ascii="Times New Roman"/>
          <w:b/>
          <w:i w:val="false"/>
          <w:color w:val="000000"/>
        </w:rPr>
        <w:t xml:space="preserve"> Орталығы: Алматы қаласы, Әйгерім–1 шағын ауданы, Бенберин көшесі, 52/1, "№171 жалпы білім беру мектебі" коммуналдық мемлекеттік мекемесі.</w:t>
      </w:r>
    </w:p>
    <w:bookmarkStart w:name="z63" w:id="18"/>
    <w:p>
      <w:pPr>
        <w:spacing w:after="0"/>
        <w:ind w:left="0"/>
        <w:jc w:val="both"/>
      </w:pPr>
      <w:r>
        <w:rPr>
          <w:rFonts w:ascii="Times New Roman"/>
          <w:b w:val="false"/>
          <w:i w:val="false"/>
          <w:color w:val="000000"/>
          <w:sz w:val="28"/>
        </w:rPr>
        <w:t>
      Шекарасы: Ақбұлақ шағын ауданы Нұрмаханов көшесі мен Ақбұлақ шағын ауданы Серғазин көшесінің қиылысынан Ақбұлақ шағын ауданы Серғазин көшесімен солтүстік бағытта Ақбұлақ шағын ауданы Жандилдин көшесі №58 үйге дейін; Ақбұлақ шағын ауданы Жандилдин көшесі №58 үйден Ақбұлақ шағын ауданы Аханов көшесімен шығыс бағытта Боралдай өзеніне дейін; Боралдай өзені арнасымен солтүстік-шығыс бағытта Қарасу-2 өзенімен қиылысқанға дейін; Қарасу-2 өзені бойымен оңтүстік бағытта Саин көшесіне дейін; Саин көшесімен Ақбұлақ шағын ауданы Томанов көшесі №18 үйге дейін; Ақбұлақ шағын ауданы Томанов көшесі №18 үйден оңтүстік-батыс бағытта Боралдай өзеніне дейін; Боралдай өзені арнасымен солтүстік бағытта Ақбұлақ шағын ауданы Сүлейменов көшесіне дейін; Ақбұлақ шағын ауданы Сүлейменов көшесімен батыс бағытта Ақбұлақ шағын ауданы Нұрмаханов көшесіне дейін; Ақбұлақ шағын ауданы Нұрмаханов көшесімен батыс бағытта Ақбұлақ шағын ауданы Серғазин көшесіне дейін.</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526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Теректі шағын ауданы, Ақтілек көшесі, 10. "№ 184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Теректі шағын ауданының Райымбек даңғылынан Сайғақты көшесімен солтүстік-батысқа қарай Теректі шағын ауданының Шынқорған көшесіне дейін; Теректі шағын ауданының Шынқорған көшесімен оңтүстік-шығысқа қарай Теректі шағын ауданының Мәртөк көшесіне дейін; Мәртөк көшесімен солтүстікке қарай Теректі шағын ауданының Ақадыр көшесіне дейін; Теректі шағын ауданының Ақадыр көшесімен дейін солтүстікке қарай Теректі шағын ауданының Орталық көшесіне дейін; Теректі шағын ауданының Орталық көшесімен оңтүстікке қарай Райымбек даңғылына дейін; Райымбек даңғылымен шығысқа қарай Теректі шағын ауданындағы Сайғақты көшесіне дейін.</w:t>
      </w:r>
    </w:p>
    <w:p>
      <w:pPr>
        <w:spacing w:after="0"/>
        <w:ind w:left="0"/>
        <w:jc w:val="left"/>
      </w:pPr>
      <w:r>
        <w:rPr>
          <w:rFonts w:ascii="Times New Roman"/>
          <w:b/>
          <w:i w:val="false"/>
          <w:color w:val="000000"/>
        </w:rPr>
        <w:t xml:space="preserve"> № 527 Сайлау учаскесі  Орталығы: Алматы қаласы, Алғабас шағын ауданы,</w:t>
      </w:r>
      <w:r>
        <w:br/>
      </w:r>
      <w:r>
        <w:rPr>
          <w:rFonts w:ascii="Times New Roman"/>
          <w:b/>
          <w:i w:val="false"/>
          <w:color w:val="000000"/>
        </w:rPr>
        <w:t>Алдияр көшесі, 16. "№ 185 Жалпы білім беретін мектебі" мемлекеттік</w:t>
      </w:r>
      <w:r>
        <w:br/>
      </w:r>
      <w:r>
        <w:rPr>
          <w:rFonts w:ascii="Times New Roman"/>
          <w:b/>
          <w:i w:val="false"/>
          <w:color w:val="000000"/>
        </w:rPr>
        <w:t>коммуналдық мекемесі, телефон: 307-07-39</w:t>
      </w:r>
    </w:p>
    <w:p>
      <w:pPr>
        <w:spacing w:after="0"/>
        <w:ind w:left="0"/>
        <w:jc w:val="both"/>
      </w:pPr>
      <w:r>
        <w:rPr>
          <w:rFonts w:ascii="Times New Roman"/>
          <w:b w:val="false"/>
          <w:i w:val="false"/>
          <w:color w:val="000000"/>
          <w:sz w:val="28"/>
        </w:rPr>
        <w:t>
      Шекарасы: Қала шекарасынан Алғабас шағын ауданы Мұхитдинов көшесімен оңтүстік бағытта (шығыс жағы) Алғабас шағын ауданының Беласар көшесіне дейін; Алғабас шағын ауданының Беласар көшесімен шығыс бағытта (солтүстік жағы) Алғабас шағын ауданының Инабат көшесіне дейін; Алғабас шағын ауданының Инабат көшесімен оңтүстік бағытта (шығыс жағы) Алғабас шағын ауданының Тұран көшесіне дейін; Алғабас шағын ауданының Тұран көшесімен оңтүстік-шығыс бағытта (солтүстік-шығыс жағы) Алғабас шағын ауданының Ақсеңгір көшесіне дейін; Алғабас шағын ауданының Ақсеңгір көшесімен оңтүстік-шығыс бағытта (солтүстік-шығыс жағы) Алғабас шағын ауданы Қара жорға көшесіндегі № 10 үйге дейін; Алғабас шағын ауданы Қара жорға көшесіндегі № 10 үйден оңтүстік бағытта (шығыс жағы) Алғабас шағын ауданы Қара жорға көшесіне дейін; Алғабас шағын ауданы Қара жорға көшесімен шығыс бағытта(солтүстік жағы) Алғабас шағын ауданының Орақты батыр көшесіне дейін; Алғабас шағын ауданының Орақты батыр көшесімен оңтүстік бағытта (шығыс жағы) Алғабас шағын ауданының Оңғарсынова көшесіне дейін; Алғабас шағын ауданының Оңғарсынова көшесімен шығыс бағытта (солтүстік жағы) Қарғалы өзенінің арнасына дейін; Қарғалы өзенінің арнасымен оңтүстік бағытта(шығыс жағы) Рысқұлов даңғылына дейін; Рысқұлов даңғылымен шығыс бағытта (солтүстік жағы) Нұркент шағын ауданының батыс шекарасына дейін; Нұркент шағын ауданының батыс шекарасымен солтүстік бағытта(батыс жағы) Нұркент шағын ауданының солтүстік шекарасына дейін; Нұркент шағын ауданының солтүстік шекарасымен шығыс бағытта (солтүстік жағы) Момышұлы көшесіне дейін; Момышұлы көшесімен солтүстік бағытта (батыс жағы) Алғабас шағын ауданының Мөңке би көшесіне дейін; Алғабас шағын ауданының Мөңке би көшесінің бұрышынан (13-ші шағын ауданды қоспай) және Момышұлы көшесімен солтүстік бағытта (батыс жағы) Мәдениет шағын ауданының оңтүстік шекарасына дейін; Мәдениет шағын ауданының оңтүстік шекарасымен батыс бағытта (оңтүстік жағы) қала шекарасына дейін; қала шекарасымен Алғабас шағын ауданының Мұхитдинов көшесіне дейін, сайлау учаскесіне "Энергостроитель" және "Теплоэнергетик" бау-бақша серіктестіктері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528 Сайлау учаскесі</w:t>
      </w:r>
    </w:p>
    <w:p>
      <w:pPr>
        <w:spacing w:after="0"/>
        <w:ind w:left="0"/>
        <w:jc w:val="left"/>
      </w:pPr>
      <w:r>
        <w:rPr>
          <w:rFonts w:ascii="Times New Roman"/>
          <w:b/>
          <w:i w:val="false"/>
          <w:color w:val="000000"/>
        </w:rPr>
        <w:t xml:space="preserve">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Алғабас шағынауданы Орақты Батыр көшесі және Алғабас шағынауданы Бойтұмар көшесінің қиылысынан Алғабас шағынауданы Бойтұмар көшесімен солтүстік бағытта Теректі шағынауданы Жагалтай көшесіне дейін. Теректі шағынауданы Жагалтай көшесімен батыс бағытта Алғабас шағынауданы Естемесов көшесіндегі № 22/1 - ші үйге дейін. Алғабас шағынауданы Естемесов көшесіндегі № 22/1 - ші үйден Алғабас шағынауданы Естемесов көшесіндегі № 35А үйге дейін. Алғабас шағынауданы Естемесов көшесіндегі № 35А үйден Алғабас шағынауданы Кетбұға көшесіне дейін. Алғабас шағынауданы Кетбұға көшесімен оңтүстік - шығыс бағытта Алғабас шағынауданы Ақниет көшесіне дейін. Алғабас шағынауданы Ақниет көшесімен шығыс бағытта Алғабас шағынауданы Орақты батыр көшесіне дейін. Алғабас шағынауданы Орақты батыр көшесімен оңтүстік бағытта Алғабас шағынауданы Бойтұмар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529 сайлау учаскесі</w:t>
      </w:r>
    </w:p>
    <w:p>
      <w:pPr>
        <w:spacing w:after="0"/>
        <w:ind w:left="0"/>
        <w:jc w:val="left"/>
      </w:pPr>
      <w:r>
        <w:rPr>
          <w:rFonts w:ascii="Times New Roman"/>
          <w:b/>
          <w:i w:val="false"/>
          <w:color w:val="000000"/>
        </w:rPr>
        <w:t xml:space="preserve"> Орталығы: Алматы қаласы, Ақбұлақ шағын ауданы, Шуланов көшесі, 159, "Алматы қаласының мемлекеттік архиві" коммуналдық мемлекеттік мекемесі.</w:t>
      </w:r>
    </w:p>
    <w:bookmarkStart w:name="z66" w:id="19"/>
    <w:p>
      <w:pPr>
        <w:spacing w:after="0"/>
        <w:ind w:left="0"/>
        <w:jc w:val="both"/>
      </w:pPr>
      <w:r>
        <w:rPr>
          <w:rFonts w:ascii="Times New Roman"/>
          <w:b w:val="false"/>
          <w:i w:val="false"/>
          <w:color w:val="000000"/>
          <w:sz w:val="28"/>
        </w:rPr>
        <w:t>
      Шекарасы: Боралдай өзені мен Ақбұлақ шағын ауданы Жандилдин көшесінің қиылысынан оңтүстік бағытта Боралдай өзенінің арнасымен Рысқұлов даңғылына дейін; Рысқұлов даңғылымен батыс бағытта Момышұлы көшесіне дейін; Момышұлы көшесімен солтүстік бағытта Ақбұлақ шағын ауданы Байтереков көшесіне дейін; Ақбұлақ шағын ауданы Байтереков көшесімен шығыс бағытта Ақбұлақ шағын ауданы Серғазин көшесіне дейін; Ақбұлақ шағын ауданы Серғазин көшесімен солтүстік бағытта Ақбұлақ шағын ауданы Нұрмаханов көшесіне дейін; Ақбұлақ шағын ауданы Нұрмаханов көшесімен шығыс бағытта Боралдай өзеніне дейін; Боралдай өзені арнасымен оңтүстік бағытта Рысқұлов даңғылына дейін; Рысқұлов даңғылымен батыс бағытта Ақбұлақ шағын ауданы Жандилдин көшесіне дейін.</w:t>
      </w:r>
    </w:p>
    <w:bookmarkEnd w:id="19"/>
    <w:p>
      <w:pPr>
        <w:spacing w:after="0"/>
        <w:ind w:left="0"/>
        <w:jc w:val="left"/>
      </w:pPr>
      <w:r>
        <w:rPr>
          <w:rFonts w:ascii="Times New Roman"/>
          <w:b/>
          <w:i w:val="false"/>
          <w:color w:val="000000"/>
        </w:rPr>
        <w:t xml:space="preserve"> № 530 сайлау учаскесі  Орталығы: Алматы қаласы, Зерделі шағын ауданы, 1/65, "№182 мектеп–гимназиясы" коммуналдық мемлекеттік мекемесі.</w:t>
      </w:r>
    </w:p>
    <w:bookmarkStart w:name="z69" w:id="20"/>
    <w:p>
      <w:pPr>
        <w:spacing w:after="0"/>
        <w:ind w:left="0"/>
        <w:jc w:val="both"/>
      </w:pPr>
      <w:r>
        <w:rPr>
          <w:rFonts w:ascii="Times New Roman"/>
          <w:b w:val="false"/>
          <w:i w:val="false"/>
          <w:color w:val="000000"/>
          <w:sz w:val="28"/>
        </w:rPr>
        <w:t>
      Шекарасы: Зерделі шағын ауданының №1/40, 1/41, 1/42, 1/43, 1/44, 1/55, 1/56, 1/57, 1/58, 1/59, 1/60, 1/61, 1/62, 1/63, 1/64, 1/141, 1/142, 1/139, 1/135, 1/136, 1/133, 1/131, 1/130 көпқабатты тұрғын үйлері.</w:t>
      </w:r>
    </w:p>
    <w:bookmarkEnd w:id="20"/>
    <w:p>
      <w:pPr>
        <w:spacing w:after="0"/>
        <w:ind w:left="0"/>
        <w:jc w:val="left"/>
      </w:pPr>
      <w:r>
        <w:rPr>
          <w:rFonts w:ascii="Times New Roman"/>
          <w:b/>
          <w:i w:val="false"/>
          <w:color w:val="000000"/>
        </w:rPr>
        <w:t xml:space="preserve"> № 531 Сайлау учаскесі Орталығы: Алматы қаласы, Ақкент шағын ауданы, 19, "№181 жалпы білім беру мектебі" коммуналдық мемлекеттік мекемесі.</w:t>
      </w:r>
    </w:p>
    <w:bookmarkStart w:name="z72" w:id="21"/>
    <w:p>
      <w:pPr>
        <w:spacing w:after="0"/>
        <w:ind w:left="0"/>
        <w:jc w:val="both"/>
      </w:pPr>
      <w:r>
        <w:rPr>
          <w:rFonts w:ascii="Times New Roman"/>
          <w:b w:val="false"/>
          <w:i w:val="false"/>
          <w:color w:val="000000"/>
          <w:sz w:val="28"/>
        </w:rPr>
        <w:t>
      Шекарасы: Ақкент шағын ауданының №45, 46, 47, 48, 50, 51, 52, 53, 54, 88, 89, 90, 91, 92, 95, 96, 97, 98, 99, 100 көпқабатты тұрғын үйлері.</w:t>
      </w:r>
    </w:p>
    <w:bookmarkEnd w:id="21"/>
    <w:p>
      <w:pPr>
        <w:spacing w:after="0"/>
        <w:ind w:left="0"/>
        <w:jc w:val="left"/>
      </w:pPr>
      <w:r>
        <w:rPr>
          <w:rFonts w:ascii="Times New Roman"/>
          <w:b/>
          <w:i w:val="false"/>
          <w:color w:val="000000"/>
        </w:rPr>
        <w:t xml:space="preserve"> № 532 сайлау учаскесі Орталығы: Алматы қаласы, Қарасу шағын ауданы, Шаяхметов көшесі, 17/8</w:t>
      </w:r>
      <w:r>
        <w:br/>
      </w:r>
      <w:r>
        <w:rPr>
          <w:rFonts w:ascii="Times New Roman"/>
          <w:b/>
          <w:i w:val="false"/>
          <w:color w:val="000000"/>
        </w:rPr>
        <w:t>"№ 179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Өжет шағын ауданының Үкілі Ыбырай көшесінен Есентай өзенінің арнасымен солтүстікке қарай Қарасу шағын ауданының Мұрат Мөңкеұлы көшесіне дейін; Қарасу шағын ауданының Мұрат Мөңкеұлы көшесімен Қарасу шағын ауданының Бағаналы Орда көшесіне дейін; Қарасу шағын ауданының Бағаналы Орда көшесімен оңтүстікке қарай Өжет шағын ауданының Олжабай батыр көшесіне дейін; Өжет және Қарасу шағын аудандарының шекарасымен Өжет шағын ауданының Қожаберген Жырау көшесіне дейін; Өжет шағын ауданының Қожаберген Жырау көшесімен оңтүстік-батысқа қарай Қожаберген Жырау тұйық көшесіне дейін; Қожаберген Жырау тұйық көшесімен солтүстік-батысқа қарай Өжет шағын ауданының Сүмбіле көшесіне дейін; Өжет шағын ауданының Сүмбіле көшесімен оңтүстік-батысқа қарай Өжет шағын ауданының Үкілі Ыбырай көшесіне дейін; Өжет шағын ауданының Үкілі Ыбырай көшесімен батысқа қарай Есентай өзеніне дейін.</w:t>
      </w:r>
    </w:p>
    <w:p>
      <w:pPr>
        <w:spacing w:after="0"/>
        <w:ind w:left="0"/>
        <w:jc w:val="left"/>
      </w:pPr>
      <w:r>
        <w:rPr>
          <w:rFonts w:ascii="Times New Roman"/>
          <w:b/>
          <w:i w:val="false"/>
          <w:color w:val="000000"/>
        </w:rPr>
        <w:t xml:space="preserve"> № 533 сайлау учаскесі Орталығы: Алматы қаласы, Саялы шағын ауданы, Арқалық көшесі, 137А, "№212 жалпы білім беру мектебі" коммуналдық мемлекеттік мекемесі.</w:t>
      </w:r>
    </w:p>
    <w:bookmarkStart w:name="z75" w:id="22"/>
    <w:p>
      <w:pPr>
        <w:spacing w:after="0"/>
        <w:ind w:left="0"/>
        <w:jc w:val="both"/>
      </w:pPr>
      <w:r>
        <w:rPr>
          <w:rFonts w:ascii="Times New Roman"/>
          <w:b w:val="false"/>
          <w:i w:val="false"/>
          <w:color w:val="000000"/>
          <w:sz w:val="28"/>
        </w:rPr>
        <w:t>
      Шекарасы: Көкқайнар шағын ауданының Ақшағыл көшесіндегі №2 үйден солтүстік бағытта Көкқайнар шағын ауданының Ақшағыл көшесіндегі №32 үйге дейін; Көкқайнар шағын ауданының Ақшағыл көшесіндегі №32 үйден батыс бағытта Саялы-2 шағын ауданының Арқалық көшесіне дейін; Саялы-2 шағын ауданының Арқалық көшесімен солтүстік бағытта №212 жалпы білім беру мектебіне дейін; №212 жалпы білім беру мектебінен батыс бағытта Саялы-2 шағын ауданындағы №135 көпқабатты үйге дейін; Саялы-2 шағын ауданындағы №135 көпқабатты үйден оңтүстік бағытта ҮАК бойы көшесіне дейін; ҮАК бойы көшесімен батыс бағытта Саин көшесіне дейін; Саин көшесімен оңтүстік бағытта Мөңке би көшесіне дейін; Мөңке би көшесімен батыс бағытта Көкқайнар шағын ауданының Мамбетов көшесіндегі №1/38 үйге дейін; Көкқайнар шағын ауданының Мамбетов көшесіндегі №1/38 үйден солтүстік бағытта Индустриалды аймақтағы №142/2 үйге дейін; Индустриалды аймақтағы №142/2 үйден солтүстік-шығыс бағытта Үлкен Алматы каналына дейін; Үлкен Алматы каналы арнасымен оңтүстік-шығыс бағытта Көкқайнар шағын ауданының Ақбұлақ көшесіндегі №3 үйге дейін; Көкқайнар шағын ауданының Ақбұлақ көшесіндегі №3 үйден батыс бағытта Көкқайнар шағын ауданының Ақшағыл көшесіндегі №2 үйге дейін.</w:t>
      </w:r>
    </w:p>
    <w:bookmarkEnd w:id="22"/>
    <w:p>
      <w:pPr>
        <w:spacing w:after="0"/>
        <w:ind w:left="0"/>
        <w:jc w:val="left"/>
      </w:pPr>
      <w:r>
        <w:rPr>
          <w:rFonts w:ascii="Times New Roman"/>
          <w:b/>
          <w:i w:val="false"/>
          <w:color w:val="000000"/>
        </w:rPr>
        <w:t xml:space="preserve"> № 534 Сайлау учаскесі Орталығы: Алматы қаласы, Шаңырақ–2 шағын ауданы, Жанқожа батыр көшесі, 134, "№26 жалпы білім беру мектебі" коммуналдық мемлекеттік мекемесі.</w:t>
      </w:r>
    </w:p>
    <w:bookmarkStart w:name="z78" w:id="23"/>
    <w:p>
      <w:pPr>
        <w:spacing w:after="0"/>
        <w:ind w:left="0"/>
        <w:jc w:val="both"/>
      </w:pPr>
      <w:r>
        <w:rPr>
          <w:rFonts w:ascii="Times New Roman"/>
          <w:b w:val="false"/>
          <w:i w:val="false"/>
          <w:color w:val="000000"/>
          <w:sz w:val="28"/>
        </w:rPr>
        <w:t>
      Шекарасы: Джигитовка өзені мен Шаңырақ-2 шағын ауданы Зерде көшесінің қиылысынан шығыс бағытта Шаңырақ-2 шағын ауданы Зерде көшесімен Шаңырақ-2 шағын ауданы Жанқожа батыр көшесіне дейін; Шаңырақ-2 шағын ауданы Жанқожа батыр көшесімен солтүстік бағытта Шаңырақ-1 шағын ауданы Қарқара көшесіне дейін; Шаңырақ-1 шағын ауданы Қарқара көшесімен шығыс бағытта Қарасу-5 өзеніне дейін; Қарасу-5 өзенінің арнасымен оңтүстік бағытта Шаңырақ-2 шағын ауданы Ысқақов көшесіндегі №99 үйге дейін; Шаңырақ-2 шағын ауданы Ысқақов көшесіндегі №99 үйден батыс бағытта Шаңырақ-2 шағын ауданы Жиделі көшесіне дейін; Шаңырақ-2 шағын ауданы Жиделі көшесімен оңтүстік бағытта Шаңырақ-2 шағын ауданы Рахымов көшесіндегі №65/1 үйге дейін; Шаңырақ-2 шағын ауданы Рахымов көшесіндегі №65/1 үйден батыс бағытта Шаңырақ-2 шағын ауданы Жалаңтөс Баhадүр көшесіне дейін; Шаңырақ-2 шағын ауданы Жалаңтөс Баhадүр көшесімен оңтүстік бағытта Шаңырақ-2 шағын ауданы Балдырған көшесіне дейін; Шаңырақ-2 шағын ауданы Балдырған көшесімен батыс бағытта Джигитовка өзеніне дейін; Джигитовка өзені арнасымен солтүстік бағытта Шаңырақ-2 шағын ауданы Зерде көшесіне дейін.</w:t>
      </w:r>
    </w:p>
    <w:bookmarkEnd w:id="23"/>
    <w:p>
      <w:pPr>
        <w:spacing w:after="0"/>
        <w:ind w:left="0"/>
        <w:jc w:val="left"/>
      </w:pPr>
      <w:r>
        <w:rPr>
          <w:rFonts w:ascii="Times New Roman"/>
          <w:b/>
          <w:i w:val="false"/>
          <w:color w:val="000000"/>
        </w:rPr>
        <w:t xml:space="preserve"> № 535 Сайлау учаскесі  Орталығы: Алматы қаласы, Шапағат шағынауданы, Биянху</w:t>
      </w:r>
      <w:r>
        <w:br/>
      </w:r>
      <w:r>
        <w:rPr>
          <w:rFonts w:ascii="Times New Roman"/>
          <w:b/>
          <w:i w:val="false"/>
          <w:color w:val="000000"/>
        </w:rPr>
        <w:t>көшесі, 87. "№ 150 Жалпы білім беру мектебі" мемлекеттік коммуналдық мекемесі,</w:t>
      </w:r>
      <w:r>
        <w:br/>
      </w:r>
      <w:r>
        <w:rPr>
          <w:rFonts w:ascii="Times New Roman"/>
          <w:b/>
          <w:i w:val="false"/>
          <w:color w:val="000000"/>
        </w:rPr>
        <w:t>телефон: 245-03-44</w:t>
      </w:r>
    </w:p>
    <w:p>
      <w:pPr>
        <w:spacing w:after="0"/>
        <w:ind w:left="0"/>
        <w:jc w:val="both"/>
      </w:pPr>
      <w:r>
        <w:rPr>
          <w:rFonts w:ascii="Times New Roman"/>
          <w:b w:val="false"/>
          <w:i w:val="false"/>
          <w:color w:val="000000"/>
          <w:sz w:val="28"/>
        </w:rPr>
        <w:t>
      Шекарасы: оңтүстік шекара Солтүстік айналым көшесінен Уйгурская көшесімен (солтүстік жағы) батыс бағытта 1-Жылу электр орталығы күл төгу орынының дамбасы дейін (Ұлжан-2 шағынауданының шекарасы); батыс шекара Тереңқара өзені бойымен (шығыс жағы) солтүстік бағытта Үлкен Алматы каналына дейін; солтүстік шекара Үлкен Алматы каналы бойымен (оңтүстік жағы) шығыс бағытта Солтүстік айналым көшесіне дейін; шығыс шекара Солтүстік айналым көшесі бойымен (батыс жағы) оңтүстік бағытта Уйгурская көшесіне дейін.</w:t>
      </w:r>
    </w:p>
    <w:p>
      <w:pPr>
        <w:spacing w:after="0"/>
        <w:ind w:left="0"/>
        <w:jc w:val="left"/>
      </w:pPr>
      <w:r>
        <w:rPr>
          <w:rFonts w:ascii="Times New Roman"/>
          <w:b/>
          <w:i w:val="false"/>
          <w:color w:val="000000"/>
        </w:rPr>
        <w:t xml:space="preserve"> № 545 Сайлау учаскесі  Орталығы: Алматы қаласы, Нұркент шағынауданы,</w:t>
      </w:r>
      <w:r>
        <w:br/>
      </w:r>
      <w:r>
        <w:rPr>
          <w:rFonts w:ascii="Times New Roman"/>
          <w:b/>
          <w:i w:val="false"/>
          <w:color w:val="000000"/>
        </w:rPr>
        <w:t>6. "Алатау" дәстүрлі өнер театры" коммуналдық мемлекеттік</w:t>
      </w:r>
      <w:r>
        <w:br/>
      </w:r>
      <w:r>
        <w:rPr>
          <w:rFonts w:ascii="Times New Roman"/>
          <w:b/>
          <w:i w:val="false"/>
          <w:color w:val="000000"/>
        </w:rPr>
        <w:t>қазынашылық кәсіпорыны,</w:t>
      </w:r>
      <w:r>
        <w:br/>
      </w:r>
      <w:r>
        <w:rPr>
          <w:rFonts w:ascii="Times New Roman"/>
          <w:b/>
          <w:i w:val="false"/>
          <w:color w:val="000000"/>
        </w:rPr>
        <w:t>телефон: 398-85-36.</w:t>
      </w:r>
    </w:p>
    <w:p>
      <w:pPr>
        <w:spacing w:after="0"/>
        <w:ind w:left="0"/>
        <w:jc w:val="both"/>
      </w:pPr>
      <w:r>
        <w:rPr>
          <w:rFonts w:ascii="Times New Roman"/>
          <w:b w:val="false"/>
          <w:i w:val="false"/>
          <w:color w:val="000000"/>
          <w:sz w:val="28"/>
        </w:rPr>
        <w:t>
      Шекарасы: Алғабас шағынауданының № 5/3 көпқабатты тұрғын үй; Нұркент шағынауданынының № 1/1, 1/155, 1/20, 1/27, 1/37, 1/49, 1/58, 1/62, 1/8, 5/10, 5/12, 5/13, 5/14, 5/15, 5/8, 5/9 көпқабатты тұрғын үйлер.</w:t>
      </w:r>
    </w:p>
    <w:p>
      <w:pPr>
        <w:spacing w:after="0"/>
        <w:ind w:left="0"/>
        <w:jc w:val="left"/>
      </w:pPr>
      <w:r>
        <w:rPr>
          <w:rFonts w:ascii="Times New Roman"/>
          <w:b/>
          <w:i w:val="false"/>
          <w:color w:val="000000"/>
        </w:rPr>
        <w:t xml:space="preserve"> № 546 сайлау учаскесі Орталығы: Алматы қаласы, Зерделі шағын ауданы, 371/3, "№29 қалалық емхана" шаруашылық жүргізу құқығындағы коммуналдық мемлекеттік кәсіпорыны.</w:t>
      </w:r>
    </w:p>
    <w:bookmarkStart w:name="z81" w:id="24"/>
    <w:p>
      <w:pPr>
        <w:spacing w:after="0"/>
        <w:ind w:left="0"/>
        <w:jc w:val="both"/>
      </w:pPr>
      <w:r>
        <w:rPr>
          <w:rFonts w:ascii="Times New Roman"/>
          <w:b w:val="false"/>
          <w:i w:val="false"/>
          <w:color w:val="000000"/>
          <w:sz w:val="28"/>
        </w:rPr>
        <w:t>
      Шекарасы: Зерделі шағын ауданының №1/144, 1/148, 1/150, 1/151, 1/153, 1/155, 1/156, 1/158, 1/160, 1/161, 165, 1/167, 1/168, 1/170, 1/171, 1/172, 1/173, 1/174, 1/177, 1/178, 1/179, 1/180 көпқабатты тұрғын үйлері.</w:t>
      </w:r>
    </w:p>
    <w:bookmarkEnd w:id="24"/>
    <w:p>
      <w:pPr>
        <w:spacing w:after="0"/>
        <w:ind w:left="0"/>
        <w:jc w:val="left"/>
      </w:pPr>
      <w:r>
        <w:rPr>
          <w:rFonts w:ascii="Times New Roman"/>
          <w:b/>
          <w:i w:val="false"/>
          <w:color w:val="000000"/>
        </w:rPr>
        <w:t xml:space="preserve"> № 547 Сайлау учаскесі  Орталығы: Алматы қаласы, Дархан шағынауданы,</w:t>
      </w:r>
      <w:r>
        <w:br/>
      </w:r>
      <w:r>
        <w:rPr>
          <w:rFonts w:ascii="Times New Roman"/>
          <w:b/>
          <w:i w:val="false"/>
          <w:color w:val="000000"/>
        </w:rPr>
        <w:t>Алтай көшесі, 24/1. "№25 қалалық емхана" Шаруашылық жүргізу</w:t>
      </w:r>
      <w:r>
        <w:br/>
      </w:r>
      <w:r>
        <w:rPr>
          <w:rFonts w:ascii="Times New Roman"/>
          <w:b/>
          <w:i w:val="false"/>
          <w:color w:val="000000"/>
        </w:rPr>
        <w:t>құқығындағы коммуналдық мемлекеттік кәсіпорыны,</w:t>
      </w:r>
      <w:r>
        <w:br/>
      </w:r>
      <w:r>
        <w:rPr>
          <w:rFonts w:ascii="Times New Roman"/>
          <w:b/>
          <w:i w:val="false"/>
          <w:color w:val="000000"/>
        </w:rPr>
        <w:t>телефон: 232-88-42</w:t>
      </w:r>
    </w:p>
    <w:p>
      <w:pPr>
        <w:spacing w:after="0"/>
        <w:ind w:left="0"/>
        <w:jc w:val="both"/>
      </w:pPr>
      <w:r>
        <w:rPr>
          <w:rFonts w:ascii="Times New Roman"/>
          <w:b w:val="false"/>
          <w:i w:val="false"/>
          <w:color w:val="000000"/>
          <w:sz w:val="28"/>
        </w:rPr>
        <w:t>
      Шекарасы: оңтүстік шекара Тереңқара өзені мен Үлкен Алматы каналының қиылысынан; Үлкен Алматы каналы бойымен батыс бағытта Ашыбұлақ өзеніне дейін; Ашыбұлақ өзені бойымен солтүстік бағытта Қаракөз көшесіне дейін; Қаракөз көшесімен батыс бағытта Ахметов көшесіне дейін; Ахметов көшесімен солтүстік-батыс бағытта Өмірзақов көшесіне дейін; Өмірзақов көшесіндегі № 1 үйден батыс бағытта Үлкен Алматы өзеніне дейін; Үлкен Алматы өзені бойымен солтүстік бағытта Алматы облысы Іле ауданының шекарасына дейін; солтүстік шекара Алматы облысы Іле ауданының шекарасымен шығыс бағытта Тереңқара өзенінің қиылысына дейін; шығыс шекара Тереңқара өзені бойымен оңтүстік бағытта Үлкен Алматы каналына дейін.</w:t>
      </w:r>
    </w:p>
    <w:p>
      <w:pPr>
        <w:spacing w:after="0"/>
        <w:ind w:left="0"/>
        <w:jc w:val="left"/>
      </w:pPr>
      <w:r>
        <w:rPr>
          <w:rFonts w:ascii="Times New Roman"/>
          <w:b/>
          <w:i w:val="false"/>
          <w:color w:val="000000"/>
        </w:rPr>
        <w:t xml:space="preserve"> № 548 сайлау учаскесі Орталығы: Алматы қаласы, Самғау шағынауданы, Көкорай көшесі, 66, "№ 41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Шекарасы:Әйгерім-1шағынауданының Сағи Әшімов және Әйгерім-1 шағынауданының Азаттық көшелерінің қиылысынан шығыс бағытта Әйгерім-1 шағынауданының Азаттық көшесімен Самғау шағынауданының Ақсу көшесінің қиылысына дейін, Самғау шағынауданының Ақсу көшесімен оңтүстік бағытта Самғау шағынауданының Зеленая көшесіне дейін, Самғау шағынауданының Зеленая көшесімен шығыс бағытта Самғау шағынауданының Көкорай көшесіндегі № 50-ші үйге дейін, Самғау шағынауданының Көкорай көшесіндегі № 50-ші үйден оңтүстік бағытта Самғау шағынауданының Көкорай көшесімен Самғау шағынауданының Көкорай көшесіндегі № 59-шы үйге дейін, Самғау шағынауданының Көкорай көшесіндегі № 59-шы үйден оңтүстік бағытта Самғау шағынауданының Тұмар көшесіне дейін, Самғау шағынауданының Тұмар көшесімен оңтүстік бағытта түзу Рысқұлов даңғылына дейін, Рысқұлов даңғылымен батыс бағытта Самғау шағынауданының Ырысты көшесіне дейін, Самғау шағынауданының Ырысты көшесімен солтүстік бағытта Әйгерім-1 шағынауданының Набережная көшесіне дейін, Әйгерім-1 шағынауданының Набережная көшесімен солтүстік бағытта Әйгерім-1шағынауданының Сағи Әшімов көшесіне дейін, Әйгерім-1шағынауданының Сағи Әшімов көшесімен шығыс бағытта Әйгерім-1шағынауданының Азаттық көшесіне дейін.</w:t>
      </w:r>
    </w:p>
    <w:p>
      <w:pPr>
        <w:spacing w:after="0"/>
        <w:ind w:left="0"/>
        <w:jc w:val="left"/>
      </w:pPr>
      <w:r>
        <w:rPr>
          <w:rFonts w:ascii="Times New Roman"/>
          <w:b/>
          <w:i w:val="false"/>
          <w:color w:val="000000"/>
        </w:rPr>
        <w:t xml:space="preserve"> № 549 Сайлау учаскесі Орталығы: Алматы қаласы, Өжет шағын ауданы, Әуезов көшесі, 48, "№156 жалпы білім беру мектебі" коммуналдық мемлекеттік мекемесі.</w:t>
      </w:r>
    </w:p>
    <w:bookmarkStart w:name="z84" w:id="25"/>
    <w:p>
      <w:pPr>
        <w:spacing w:after="0"/>
        <w:ind w:left="0"/>
        <w:jc w:val="both"/>
      </w:pPr>
      <w:r>
        <w:rPr>
          <w:rFonts w:ascii="Times New Roman"/>
          <w:b w:val="false"/>
          <w:i w:val="false"/>
          <w:color w:val="000000"/>
          <w:sz w:val="28"/>
        </w:rPr>
        <w:t>
      Шекарасы: Өжет шағын ауданының Жапсарбаев көшесіндегі №34В үйден шығыс бағытта түзу Солтүстік айналым көшесіне дейін; Солтүстік айналым көшесімен оңтүстік бағытта Өжет шағын ауданының Бекболат көшесіне дейін; Өжет шағын ауданының Бекболат көшесінен солтүстік бағытта Өжет шағын ауданының Рафиков көшесіне дейін; Өжет шағын ауданының Рафиков көшесінен шығыс бағытта Өжет шағын ауданының Жиенбаев көшесімен қиылысқанға дейін; Өжет шағын ауданының Жиенбаев көшесімен шығыс бағытта Өжет шағын ауданының Жапсарбаев көшесіне дейін; Өжет шағын ауданының Жапсарбаев көшесімен шығыс бағытта Өжет шағын ауданының Жапсарбаев көшесіндегі №34В үйге дейін.</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550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7. "№ 180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Көк-Қайнар шағын ауданының Ақбастау көшесіндегі № 1/3 үйден Көк-Қайнар және Саялы шағын аудандарының шекарасының бойымен солтүстікке қарай Үлкен Алматы каналына дейін; Үлкен Алматы каналынан шығысқа қарай Джигитовка өзеніне дейін; Джигитовка өзенінен оңтүстікке қарай Көк-Қайнар шағын ауданының Басарқобыз көшесіндегі № 45 үйге дейін; Көк-Қайнар шағын ауданының Басарқобыз көшесіндегі № 45 үйден Көкқайнар шағын ауданының Ақбастау көшесіндегі № 1/3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569 Сайлау учаскесі</w:t>
      </w:r>
    </w:p>
    <w:p>
      <w:pPr>
        <w:spacing w:after="0"/>
        <w:ind w:left="0"/>
        <w:jc w:val="left"/>
      </w:pPr>
      <w:r>
        <w:rPr>
          <w:rFonts w:ascii="Times New Roman"/>
          <w:b/>
          <w:i w:val="false"/>
          <w:color w:val="000000"/>
        </w:rPr>
        <w:t xml:space="preserve"> Орталығы: Алматы қаласы, Нұркент шағын ауданы, 12, "№201 мектеп–гимназиясы" коммуналдық мемлекеттік мекемесі.</w:t>
      </w:r>
    </w:p>
    <w:bookmarkStart w:name="z87" w:id="26"/>
    <w:p>
      <w:pPr>
        <w:spacing w:after="0"/>
        <w:ind w:left="0"/>
        <w:jc w:val="both"/>
      </w:pPr>
      <w:r>
        <w:rPr>
          <w:rFonts w:ascii="Times New Roman"/>
          <w:b w:val="false"/>
          <w:i w:val="false"/>
          <w:color w:val="000000"/>
          <w:sz w:val="28"/>
        </w:rPr>
        <w:t>
      Шекарасы: Нұркент шағын ауданының №67, 68, 69, 74, 75, 76, 79, 80, 81, 82, 83 көпқабатты тұрғын үйлері.</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570 Сайлау учаскесі</w:t>
      </w:r>
    </w:p>
    <w:p>
      <w:pPr>
        <w:spacing w:after="0"/>
        <w:ind w:left="0"/>
        <w:jc w:val="left"/>
      </w:pPr>
      <w:r>
        <w:rPr>
          <w:rFonts w:ascii="Times New Roman"/>
          <w:b/>
          <w:i w:val="false"/>
          <w:color w:val="000000"/>
        </w:rPr>
        <w:t xml:space="preserve"> Орталығы: Алматы қаласы, Нұркент шағын ауданы, 12, "№201 мектеп–гимназиясы" коммуналдық мемлекеттік мекемесі.</w:t>
      </w:r>
    </w:p>
    <w:bookmarkStart w:name="z90" w:id="27"/>
    <w:p>
      <w:pPr>
        <w:spacing w:after="0"/>
        <w:ind w:left="0"/>
        <w:jc w:val="both"/>
      </w:pPr>
      <w:r>
        <w:rPr>
          <w:rFonts w:ascii="Times New Roman"/>
          <w:b w:val="false"/>
          <w:i w:val="false"/>
          <w:color w:val="000000"/>
          <w:sz w:val="28"/>
        </w:rPr>
        <w:t>
      Шекарасы: Нұркент шағын ауданының №37, 39, 40, 41, 42, 43, 44, 45, 46, 47, 48, 49, 50, 51, 52, 62 көпқабатты тұрғын үйлері.</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571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7. "№ 180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Саялы шағын ауданының № 39, 47, 48, 53, 51, 54, 67, 22, 46, 55, 52, 68, 69, 56, 27, 26, 41, 38, 70, 24, 25, 36, 37, 42, 71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572 Сайлау учаскесі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Орталығы: Алматы қаласы, Акбулақ шағын ауданы, Суаткөл көшесі,41, "№178 мамандандырылған лицейі" коммуналдық мемлекеттік мекемесі.</w:t>
      </w:r>
    </w:p>
    <w:bookmarkStart w:name="z93" w:id="28"/>
    <w:p>
      <w:pPr>
        <w:spacing w:after="0"/>
        <w:ind w:left="0"/>
        <w:jc w:val="both"/>
      </w:pPr>
      <w:r>
        <w:rPr>
          <w:rFonts w:ascii="Times New Roman"/>
          <w:b w:val="false"/>
          <w:i w:val="false"/>
          <w:color w:val="000000"/>
          <w:sz w:val="28"/>
        </w:rPr>
        <w:t>
      Шекарасы: Рысқұлов даңғылы мен Ақбұлақ шағын ауданы Доспанова көшесінің қиылысынан Рысқұлов даңғылымен шығыс бағытта Ақбұлақ шағын ауданының Суаткөл көшесіне дейін; Ақбұлақ шағын ауданының Суаткөл көшесімен оңтүстік бағытта Ақбұлақ шағын ауданының Батталова көшесіне дейін; Ақбұлақ шағын ауданының Батталова көшесімен шығыс бағытта Ақбұлақ шағын ауданының Батталова көшесіндегі № 18 үйге дейін; Ақбұлақ шағын ауданының Батталова көшесіндегі № 18 үйден оңтүстік бағытта Ақкент шағын ауданындағы №2 үйге дейін; Ақкент шағын ауданындағы №2 үйден батыс бағытта Ақбұлақ шағын ауданы Доспанова көшесіне дейін; Ақбұлақ шағын ауданы Доспанова көшесімен солтүстік бағытта Рысқұлов даңғылына дейін.</w:t>
      </w:r>
    </w:p>
    <w:bookmarkEnd w:id="28"/>
    <w:p>
      <w:pPr>
        <w:spacing w:after="0"/>
        <w:ind w:left="0"/>
        <w:jc w:val="left"/>
      </w:pPr>
      <w:r>
        <w:rPr>
          <w:rFonts w:ascii="Times New Roman"/>
          <w:b/>
          <w:i w:val="false"/>
          <w:color w:val="000000"/>
        </w:rPr>
        <w:t xml:space="preserve"> № 573 Сайлау учаскесі  Орталығы: Алматы қаласы, Алғабас шағын ауданы,</w:t>
      </w:r>
      <w:r>
        <w:br/>
      </w:r>
      <w:r>
        <w:rPr>
          <w:rFonts w:ascii="Times New Roman"/>
          <w:b/>
          <w:i w:val="false"/>
          <w:color w:val="000000"/>
        </w:rPr>
        <w:t>Алдияр көшесі,16. "№ 185 жалпы білім беру мектебі" мемлекеттік</w:t>
      </w:r>
      <w:r>
        <w:br/>
      </w:r>
      <w:r>
        <w:rPr>
          <w:rFonts w:ascii="Times New Roman"/>
          <w:b/>
          <w:i w:val="false"/>
          <w:color w:val="000000"/>
        </w:rPr>
        <w:t>коммуналдық мекемесі, телефон: 306-07-39</w:t>
      </w:r>
    </w:p>
    <w:p>
      <w:pPr>
        <w:spacing w:after="0"/>
        <w:ind w:left="0"/>
        <w:jc w:val="both"/>
      </w:pPr>
      <w:r>
        <w:rPr>
          <w:rFonts w:ascii="Times New Roman"/>
          <w:b w:val="false"/>
          <w:i w:val="false"/>
          <w:color w:val="000000"/>
          <w:sz w:val="28"/>
        </w:rPr>
        <w:t>
      Шекарасы: Алматы қаласы шекарасынан Алғабас шағын ауданы Мұхитдинов көшесімен оңтүстік бағытта (батыс жағы) Алғабас шағын ауданы Беласар көшесіне дейін; Алғабас шағын ауданы Беласар көшесімен шығыс бағытта (оңтүстік жағы) Алғабас шағын ауданы Инабат көшесіне дейін; Алғабас шағын ауданы Инабат көшесімен оңтүстік бағытта (батыс жағы) Алғабас шағын ауданы Тұран көшесіне дейін; Алғабас шағын ауданы Тұран көшесімен оңтүстік-шығыс бағытта (оңтүстік-батыс жағы) Алғабас шағын ауданы Ақсеңгір көшесіне дейін; Алғабас шағын ауданы Ақсеңгір көшесімен оңтүстік-шығыс бағытта (оңтүстік-батыс жағы) Алғабас шағын ауданы Қара Жорға көшесіндегі № 10 үйге дейін; Алғабас шағын ауданы Қара Жорға көшесіндегі № 10 үйден оңтүстік бағытта (батыс жағы) Алғабас шағын ауданы Қара Жорға көшесіне дейін; Алғабас шағын ауданы Қара Жорға көшесімен шығыс бағытта (оңтүстік жағы) Алғабас шағын ауданы Орақты батыр көшесіне дейін; Алғабас шағын ауданы Орақты батыр көшесімен оңтүстік бағытта (батыс жағы) Ақниет көшесіне дейін; Алғабас шағын ауданы Ақниет көшесімен батыс бағытта (солтүстік жағы) Алғабас шағын ауданы Кетбұға жырау көшесіне дейін; Алғабас шағын ауданы Кетбұға жырау көшесімен солтүстік-батыс бағытта (солтүстік-шығыс жағы) қала шекарасына дейін; қала шекарасымен шығыс бағытта (оңтүстік жағы) Мұхитдинов көшесіне дейін.</w:t>
      </w:r>
    </w:p>
    <w:p>
      <w:pPr>
        <w:spacing w:after="0"/>
        <w:ind w:left="0"/>
        <w:jc w:val="left"/>
      </w:pPr>
      <w:r>
        <w:rPr>
          <w:rFonts w:ascii="Times New Roman"/>
          <w:b/>
          <w:i w:val="false"/>
          <w:color w:val="000000"/>
        </w:rPr>
        <w:t xml:space="preserve"> № 574 Сайлау учаскесі  Орталығы: Алматы қаласы, Зерделі шағын ауданы,</w:t>
      </w:r>
      <w:r>
        <w:br/>
      </w:r>
      <w:r>
        <w:rPr>
          <w:rFonts w:ascii="Times New Roman"/>
          <w:b/>
          <w:i w:val="false"/>
          <w:color w:val="000000"/>
        </w:rPr>
        <w:t>65. "№ 182 жалпы білім беру мектебі" мемлекеттік коммуналдық мекемесі,</w:t>
      </w:r>
      <w:r>
        <w:br/>
      </w:r>
      <w:r>
        <w:rPr>
          <w:rFonts w:ascii="Times New Roman"/>
          <w:b/>
          <w:i w:val="false"/>
          <w:color w:val="000000"/>
        </w:rPr>
        <w:t>телефон: 248-59-62</w:t>
      </w:r>
    </w:p>
    <w:p>
      <w:pPr>
        <w:spacing w:after="0"/>
        <w:ind w:left="0"/>
        <w:jc w:val="both"/>
      </w:pPr>
      <w:r>
        <w:rPr>
          <w:rFonts w:ascii="Times New Roman"/>
          <w:b w:val="false"/>
          <w:i w:val="false"/>
          <w:color w:val="000000"/>
          <w:sz w:val="28"/>
        </w:rPr>
        <w:t>
      Шекарасы: Ақбұлақ шағын ауданындағы 1-ші көшесіндегі № 43/1, 43/2, 53, 55, 57, 59, 61, 63, 69, 71, 73, 75, 77, 79, 81, 83, 103, 105, 107, 109, 111, 113, 115 көпқабатты тұрғын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7. "№ 180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Саялы шағын ауданының № 63, 58, 2, 61, 18, 59, 4, 16, 8, 28, 21, 35, 30, 32, 20, 43, 33, 45, 3, 9, 7, 17, 1, 15, 11, 13, 5, 6, 66, 64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588 Сайлау учаскесі</w:t>
      </w:r>
    </w:p>
    <w:p>
      <w:pPr>
        <w:spacing w:after="0"/>
        <w:ind w:left="0"/>
        <w:jc w:val="left"/>
      </w:pPr>
      <w:r>
        <w:rPr>
          <w:rFonts w:ascii="Times New Roman"/>
          <w:b/>
          <w:i w:val="false"/>
          <w:color w:val="000000"/>
        </w:rPr>
        <w:t xml:space="preserve">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Зерделі шағынауданы № 17, 18, 21, 22, 25, 26, 29, 32, 108, 181, 182, 183, 187 көпқабатты үйлері. Көкқайнар шағынауданы № 1/31, 1/33 көпқабатты үйлері. № 13-ші шағынауданы № 1, 2, 3, 4, 5, 6, 7, 8, 9, 10, 11, 12, 13, 14, 15, 16, 17, 18, 19, 20, 21, 22, 23 көпқабатты үйлері.</w:t>
      </w:r>
    </w:p>
    <w:p>
      <w:pPr>
        <w:spacing w:after="0"/>
        <w:ind w:left="0"/>
        <w:jc w:val="left"/>
      </w:pPr>
      <w:r>
        <w:rPr>
          <w:rFonts w:ascii="Times New Roman"/>
          <w:b/>
          <w:i w:val="false"/>
          <w:color w:val="000000"/>
        </w:rPr>
        <w:t xml:space="preserve"> № 589 Сайлау учаскесі Орталығы: Алматы қаласы, Боралдай шағын</w:t>
      </w:r>
      <w:r>
        <w:br/>
      </w:r>
      <w:r>
        <w:rPr>
          <w:rFonts w:ascii="Times New Roman"/>
          <w:b/>
          <w:i w:val="false"/>
          <w:color w:val="000000"/>
        </w:rPr>
        <w:t>ауданы, Саттарова көшесі, 56, "№ 39 мектеп-гимназия" мемлекеттік</w:t>
      </w:r>
      <w:r>
        <w:br/>
      </w:r>
      <w:r>
        <w:rPr>
          <w:rFonts w:ascii="Times New Roman"/>
          <w:b/>
          <w:i w:val="false"/>
          <w:color w:val="000000"/>
        </w:rPr>
        <w:t>коммуналдық мекемесі, телефон: 360-70-50</w:t>
      </w:r>
    </w:p>
    <w:p>
      <w:pPr>
        <w:spacing w:after="0"/>
        <w:ind w:left="0"/>
        <w:jc w:val="both"/>
      </w:pPr>
      <w:r>
        <w:rPr>
          <w:rFonts w:ascii="Times New Roman"/>
          <w:b w:val="false"/>
          <w:i w:val="false"/>
          <w:color w:val="000000"/>
          <w:sz w:val="28"/>
        </w:rPr>
        <w:t>
      Шекарасы: Саин көшесінен Боралдай шағын ауданы Жаужүрек көшесімен шығыс бағытта (оңтүстік жағы) Боралдай шағын ауданының Саттарова көшесіне дейін; Боралдай шағын ауданының Саттарова көшесімен оңтүстік бағытта (батыс жағы) Боралдай шағын ауданының Саттарова көшесіндегі № 53 үйге дейін; Боралдай шағын ауданының Саттарова көшесіндегі № 53 үйден оңтүстік бағытта (батыс жағы) Боралдай шағын ауданының Асанова көшесіндегі №1Б үйге дейін, Боралдай шағын ауданының Асанова көшесімен оңтүстік бағытта (батыс жағы) Боралдай шағын ауданының Меруерт көшесіне дейін; Боралдай шағын ауданының Меруерт көшесімен батыс бағытта (солтүстік жағы) Томирис шағын ауданының Көлсай көшесіне дейін; Томирис шағын ауданының Көлсай көшесімен оңтүстік бағытта (батыс жағы) Үлкен Алматы каналына дейін; Үлкен Алматы каналы бойымен батыс бағытта (солтүстік жағы) Саин көшесіне дейін; Саин көшесімен солтүстік бағытта (шығыс жағы) Боралдай шағын ауданындағы Жаужүрек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590 Сайлау учаскесі</w:t>
      </w:r>
    </w:p>
    <w:p>
      <w:pPr>
        <w:spacing w:after="0"/>
        <w:ind w:left="0"/>
        <w:jc w:val="left"/>
      </w:pPr>
      <w:r>
        <w:rPr>
          <w:rFonts w:ascii="Times New Roman"/>
          <w:b/>
          <w:i w:val="false"/>
          <w:color w:val="000000"/>
        </w:rPr>
        <w:t xml:space="preserve">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Дарабоз шағынауданы № 3, 5, 7, 9, 11, 13, 15, 17, 19, 21, 23, 25, 27, 29 көпқабатты үйлері.</w:t>
      </w:r>
    </w:p>
    <w:p>
      <w:pPr>
        <w:spacing w:after="0"/>
        <w:ind w:left="0"/>
        <w:jc w:val="left"/>
      </w:pPr>
      <w:r>
        <w:rPr>
          <w:rFonts w:ascii="Times New Roman"/>
          <w:b/>
          <w:i w:val="false"/>
          <w:color w:val="000000"/>
        </w:rPr>
        <w:t xml:space="preserve"> № 593 Сайлау учаскесі Орталығы </w:t>
      </w:r>
    </w:p>
    <w:p>
      <w:pPr>
        <w:spacing w:after="0"/>
        <w:ind w:left="0"/>
        <w:jc w:val="both"/>
      </w:pPr>
      <w:r>
        <w:rPr>
          <w:rFonts w:ascii="Times New Roman"/>
          <w:b w:val="false"/>
          <w:i w:val="false"/>
          <w:color w:val="ff0000"/>
          <w:sz w:val="28"/>
        </w:rPr>
        <w:t xml:space="preserve">
      Анылып тасталды - Алматы қаласы Алатау ауданы әкімінің 31.05.2022 № 1 (алғашқы ресми жарияланған күнінен бастап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8" w:id="29"/>
    <w:p>
      <w:pPr>
        <w:spacing w:after="0"/>
        <w:ind w:left="0"/>
        <w:jc w:val="both"/>
      </w:pPr>
      <w:r>
        <w:rPr>
          <w:rFonts w:ascii="Times New Roman"/>
          <w:b w:val="false"/>
          <w:i w:val="false"/>
          <w:color w:val="000000"/>
          <w:sz w:val="28"/>
        </w:rPr>
        <w:t xml:space="preserve">
      </w:t>
      </w:r>
      <w:r>
        <w:rPr>
          <w:rFonts w:ascii="Times New Roman"/>
          <w:b/>
          <w:i w:val="false"/>
          <w:color w:val="000000"/>
          <w:sz w:val="28"/>
        </w:rPr>
        <w:t>№ 611 сайлау учаскесі</w:t>
      </w:r>
    </w:p>
    <w:bookmarkEnd w:id="29"/>
    <w:p>
      <w:pPr>
        <w:spacing w:after="0"/>
        <w:ind w:left="0"/>
        <w:jc w:val="left"/>
      </w:pPr>
      <w:r>
        <w:rPr>
          <w:rFonts w:ascii="Times New Roman"/>
          <w:b/>
          <w:i w:val="false"/>
          <w:color w:val="000000"/>
        </w:rPr>
        <w:t xml:space="preserve"> Орталығы: Алматы қаласы, Қарасу шағын ауданы, Шаяхметов көшесі, 17/8, "№179 жалпы білім беру мектебі" коммуналдық мемлекеттік мекемесі.</w:t>
      </w:r>
    </w:p>
    <w:bookmarkStart w:name="z96" w:id="30"/>
    <w:p>
      <w:pPr>
        <w:spacing w:after="0"/>
        <w:ind w:left="0"/>
        <w:jc w:val="both"/>
      </w:pPr>
      <w:r>
        <w:rPr>
          <w:rFonts w:ascii="Times New Roman"/>
          <w:b w:val="false"/>
          <w:i w:val="false"/>
          <w:color w:val="000000"/>
          <w:sz w:val="28"/>
        </w:rPr>
        <w:t>
      Шекарасы: Қарасу шағын ауданының Мойылды көшесі мен Қарасу шағын ауданының Бағаналы Орда көшесінің қиылысынан оңтүстік бағытта , Қарасу шағын ауданының Бағаналы Орда көшесімен Қарасу шағын ауданының Көктал көшесіне дейін; Қарасу шағын ауданының Көктал көшесімен батыс бағытта Өжет шағын ауданының Сейтов көшесіне дейін; Өжет шағын ауданының Сейтов көшесімен оңтүстік бағытта Қарасу шағын ауданының Мөңкеұлы көшесіне дейін; Қарасу шағын ауданының Мөңкеұлы көшесімен батыс бағытта қала шекарасына дейін; қала шекарасымен солтүстік бағытта Боралдай тас жолына дейін; Боралдай тас жолымен солтүстік бағытта "Птицевод" бау-бақша серіктестігінің №51 үйге дейін; "Птицевод" бау-бақша серіктестігінің №51 үйден оңтүстік-шығыс бағытта "Птицевод" бау-бақша серіктестігінің №1А үйге дейін; "Птицевод" бау-бақша серіктестігінің №1А үйден Есентай өзеніне дейін; Есентай өзені арнасымен оңтүстік бағытта Қарасу шағын ауданының Мойылды көшесіне дейін; Қарасу шағын ауданының Мойылды көшесімен шығыс бағытта Қарасу шағын ауданының Бағаналы Орда көшесіне дейін.</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612 сайлау учаскесі</w:t>
      </w:r>
    </w:p>
    <w:p>
      <w:pPr>
        <w:spacing w:after="0"/>
        <w:ind w:left="0"/>
        <w:jc w:val="left"/>
      </w:pPr>
      <w:r>
        <w:rPr>
          <w:rFonts w:ascii="Times New Roman"/>
          <w:b/>
          <w:i w:val="false"/>
          <w:color w:val="000000"/>
        </w:rPr>
        <w:t xml:space="preserve"> Орталығы: Алматы қаласы, Ұлжан – 1 шағын ауданы, Жалайыр көшесі, 48, "№152 мектеп–гимназиясы" коммуналдық мемлекеттік мекемесі.</w:t>
      </w:r>
    </w:p>
    <w:bookmarkStart w:name="z99" w:id="31"/>
    <w:p>
      <w:pPr>
        <w:spacing w:after="0"/>
        <w:ind w:left="0"/>
        <w:jc w:val="both"/>
      </w:pPr>
      <w:r>
        <w:rPr>
          <w:rFonts w:ascii="Times New Roman"/>
          <w:b w:val="false"/>
          <w:i w:val="false"/>
          <w:color w:val="000000"/>
          <w:sz w:val="28"/>
        </w:rPr>
        <w:t>
      Шекарасы: Үлкен Алматы өзені мен Ұлжан-1 шағын ауданы Бозарал көшесінің қиылысынан Ұлжан-1 шағын ауданы Бозарал көшесімен шығыс бағытта Ұлжан-1 шағын ауданының Жалайыр көшесіне дейін; Ұлжан-1 шағын ауданының Жалайыр көшесімен оңтүстік бағытта Ұлжан-1 шағын ауданының Жаңалық көшесіне дейін; Ұлжан-1 шағын ауданының Жаңалық көшесімен шығыс бағытта Ұлжан-1 шағын ауданының Тәкежанов көшесіне дейін; Ұлжан-1 шағын ауданының Тәкежанов көшесімен солтүстік бағытта Ұлжан-1 шағын ауданы Бозарал көшесіне дейін; Ұлжан-1 шағын ауданы Бозарал көшесімен шығыс бағытта Ащыбұлақ өзеніне дейін; Ащыбұлақ өзені арнасымен оңтүстік бағытта №1 ЖЭО күл үйіндісіне дейін; Ащыбұлақ өзені мен №1 ЖЭО күл үйіндісінің қиылысынан батыс бағытта Ұлжан-1 шағын ауданының Жалайыр көшесіне дейін; Ұлжан-1 шағын ауданының Жалайыр көшесімен оңтүстік бағытта Ұлжан-1 шағын ауданы Жалайыр көшесіндегі №1/4 үйге дейін; Ұлжан-1 шағын ауданы Жалайыр көшесіндегі №1/4 үйден батыс бағытта Үлкен Алматы өзеніне дейін; Үлкен Алматы өзені арнасымен солтүстік бағытта Ұлжан-1 шағын ауданы Бозарал көшесіне дейін.</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613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Томирис шағын ауданы, Центральная көшесі, 128. "№ 205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Үлкен Алматы өзені мен Үлкен Алматы каналының қиылысынан батысқа қарай Үлкен Алматы каналына дейін; Үлкен Алматы каналымен солтүстікке қарай Томирис шағын ауданындағы Центральная көшесіндегі № 27/1 үйге дейін; Томирис шағын ауданындағы Центральная көшесіндегі № 27/1 үйден шығысқа қарай Үлкен Алматы өзеніне дейін; Үлкен Алматы өзенінің арнасымен Үлкен Алматы каналының қиылысына дейін.</w:t>
      </w:r>
    </w:p>
    <w:p>
      <w:pPr>
        <w:spacing w:after="0"/>
        <w:ind w:left="0"/>
        <w:jc w:val="left"/>
      </w:pPr>
      <w:r>
        <w:rPr>
          <w:rFonts w:ascii="Times New Roman"/>
          <w:b/>
          <w:i w:val="false"/>
          <w:color w:val="000000"/>
        </w:rPr>
        <w:t xml:space="preserve"> № 614 Сайлау учаскесі Орталығы: Алматы қаласы, Шаңырақ–1 шағын ауданы, Өтемісұлы көшесі, 109, "№169 мектеп–лицейі" коммуналдық мемлекеттік мекемесі.</w:t>
      </w:r>
    </w:p>
    <w:bookmarkStart w:name="z102" w:id="32"/>
    <w:p>
      <w:pPr>
        <w:spacing w:after="0"/>
        <w:ind w:left="0"/>
        <w:jc w:val="both"/>
      </w:pPr>
      <w:r>
        <w:rPr>
          <w:rFonts w:ascii="Times New Roman"/>
          <w:b w:val="false"/>
          <w:i w:val="false"/>
          <w:color w:val="000000"/>
          <w:sz w:val="28"/>
        </w:rPr>
        <w:t>
      Шекарасы: Шаңырақ-2 шағын ауданы Жиделі көшесі мен Шаңырақ-2 шағын ауданы Гүлістан көшесінің қиылысынан Шаңырақ-2 шағын ауданы Гүлістан көшесімен шығыс бағытта Шаңырақ-1 шағын ауданы Алпамыс көшесіне дейін; Шаңырақ-1 шағын ауданы Алпамыс көшесімен оңтүстік бағытта Шаңырақ-1 шағын ауданы Алпамыс көшесіндегі № 78 үйге дейін; Шаңырақ-1 шағын ауданы Алпамыс көшесіндегі № 78 үйден оңтүстік бағытта Үлкен Алматы өзеніне дейін; Үлкен Алматы өзені арнасымен оңтүстік бағытта Шаңырақ-1 шағын ауданының Ақын Сара көшесіне дейін; Шаңырақ-1 шағын ауданының Ақын Сара көшесімен батыс бағытта Шаңырақ-2 шағын ауданының Сарыжаз көшесіне дейін; Шаңырақ-2 шағын ауданының Сарыжаз көшесімен батыс бағытта Шаңырақ-2 шағын ауданының Рахымов көшесіне дейін; Шаңырақ-2 шағын ауданының Рахымов көшесімен солтүстік бағытта Шаңырақ-2 шағын ауданы Жиделі көшесіне дейін; Шаңырақ-2 шағын ауданы Жиделі көшесімен солтүстік бағытта Шаңырақ-2 шағын ауданы Гүлістан көшесіне дейін.</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615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3. "№ 204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Көк-Қайнар шағын ауданының Арқалық көшесіндегі № 79 үйден Көк-Қайнар шағын ауданының Ақшағыл көшесіне дейін; Көк-Қайнар шағын ауданының Ақшағыл көшесімен оңтүстікке қарай Көк-Қайнар шағын ауданының Ақшағыл көшесіндегі № 2/1 үйге дейін; Көк-Қайнар шағын ауданының Ақшағыл көшесіндегі № 2/1 үйден шығысқа қарай Боралдай өзеніне дейін; Боралдай өзенінің арнасымен оңтүстікке қарай Саялы шағын ауданының Ақбұлақ көшесіндегі № 108 үйге дейін; Саялы шағын ауданының Ақбұлақ көшесіндегі № 108 үйден оңтүстікке қарай Саялы шағын ауданындағы Аққайнар көшесіндегі № 17 үйге дейін; Саялы шағын ауданындағы Аққайнар көшесіндегі № 17 үйден солтүстікке қарай Көк-Қайнар шағын ауданының Арқалық көшесіндегі № 79 үйге дейін. Көк-Қайнар шағын ауданының Арқалық көшесіндегі № 51, 57, 59, 45, 37, 73, 43, 39, 53, 55, 49, 47, 63, 61, 33, 35, 69, 71, 75, 79, 77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616 сайлау учаскесі</w:t>
      </w:r>
    </w:p>
    <w:p>
      <w:pPr>
        <w:spacing w:after="0"/>
        <w:ind w:left="0"/>
        <w:jc w:val="left"/>
      </w:pPr>
      <w:r>
        <w:rPr>
          <w:rFonts w:ascii="Times New Roman"/>
          <w:b/>
          <w:i w:val="false"/>
          <w:color w:val="000000"/>
        </w:rPr>
        <w:t xml:space="preserve"> Орталығы: Алматы қаласы, Саялы шағын ауданы, Аққайнар көшесі, 3, "№204 жалпы білім беру мектебі" коммуналдық мемлекеттік мекемесі.</w:t>
      </w:r>
    </w:p>
    <w:bookmarkStart w:name="z105" w:id="3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Көкқайнар шағын ауданының Ақшағыл көшесіндегі №2 үйден шығыс бағытта Үлкен Алматы каналына дейін; Үлкен Алматы каналы арнасымен оңтүстік бағытта Боралдай өзеніне дейін; Боралдай өзені арнасымен оңтүстік бағытта Саялы-1 шағын ауданының Ақтекше көшесіне дейін; Саялы-1 шағын ауданының Ақтекше көшесімен батыс бағытта Саялы-1 шағын ауданының Аққайнар көшесіне дейін; Саялы-1 шағын ауданының Аққайнар көшесімен солтүстік бағытта ҮАК бойы көшесіне дейін; ҮАК бойы көшесімен батыс бағытта Саялы-2 шағын ауданының Арқалық көшесіндегі №1/3 үйге дейін; Саялы-2 шағын ауданының Арқалық көшесіндегі №1/3 үйден солтүстік бағытта Саялы-2 шағын ауданының Арқалық көшесіндегі №61 үйге дейін; Саялы-2 шағын ауданының Арқалық көшесіндегі №61 үйден Саялы-2 шағын ауданының Арқалық көшесіндегі №50 үйге дейін; Саялы-2 шағын ауданының Арқалық көшесіндегі №50 үйден солтүстік бағытта Саялы-2 шағын ауданының Арқалық көшесіндегі №56 үйге дейін; Саялы-2 шағын ауданының Арқалық көшесіндегі №56 үйден шығыс бағытта Көкқайнар шағын ауданының Ақшағыл көшесіне дейін; Көкқайнар шағын ауданының Ақшағыл көшесімен оңтүстік бағытта Көкқайнар шағын ауданының Ақшағыл көшесіндегі №2 үйге дейін.</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617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қаласы,Нұркент шағын ауданы, 5/18. "Алатау аудандық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Шекарасы: Дарабоз шағын ауданының № 43, 41, 39, 47, 45, 49, 67, 57, 65, 53, 51, 61, 55, 59, 63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618 Сайлау учаскесі</w:t>
      </w:r>
    </w:p>
    <w:p>
      <w:pPr>
        <w:spacing w:after="0"/>
        <w:ind w:left="0"/>
        <w:jc w:val="left"/>
      </w:pPr>
      <w:r>
        <w:rPr>
          <w:rFonts w:ascii="Times New Roman"/>
          <w:b/>
          <w:i w:val="false"/>
          <w:color w:val="000000"/>
        </w:rPr>
        <w:t xml:space="preserve"> Орталығы: Алматы қаласы, Нұркент шағын ауданы, 12, "№201 мектеп–гимназиясы" коммуналдық мемлекеттік мекемесі.</w:t>
      </w:r>
    </w:p>
    <w:bookmarkStart w:name="z108" w:id="34"/>
    <w:p>
      <w:pPr>
        <w:spacing w:after="0"/>
        <w:ind w:left="0"/>
        <w:jc w:val="both"/>
      </w:pPr>
      <w:r>
        <w:rPr>
          <w:rFonts w:ascii="Times New Roman"/>
          <w:b w:val="false"/>
          <w:i w:val="false"/>
          <w:color w:val="000000"/>
          <w:sz w:val="28"/>
        </w:rPr>
        <w:t>
      Шекарасы: Дарабоз шағын ауданының №33, 35, 37, 39, 41, 43, 45, 47, 49, 51, 53, 55, 57, 59 көпқабатты тұрғын үйлері.</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619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Теректі шағын ауданы, Ақтілек көшесі, 10. "№ 184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Райымбек даңғылы мен Алматы қаласының батыс шекарасының қиылысынан қала шекарасымен солтүстікке қарай Теректі шағын ауданының Мұратбаев көшесіне дейін; Теректі шағын ауданының Мұратбаев көшесімен шығысқа қарай Теректі шағын ауданының Ақадыр көшесіне дейін; Теректі шағын ауданының Ақадыр көшесімен оңтүстікке қарай Теректі шағын ауданының Мәртөк көшесіне дейін; Теректі шағын ауданының Мәртөк көшесімен Теректі шағын ауданының Шынқорған көшесіндегі № 8 үйге дейін; Теректі шағын ауданының Шынқорған көшесіндегі № 8 үйден батысқа қарай Теректі шағын ауданының Сайғақты көшесіне дейін; Теректі шағын ауданының Сайғақты көшесімен оңтүстікке қарай Райымбек даңғылына дейін; Райымбек даңғылымен батысқа қарай Алматы қаласының батыс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620 Сайлау учаскесі</w:t>
      </w:r>
    </w:p>
    <w:p>
      <w:pPr>
        <w:spacing w:after="0"/>
        <w:ind w:left="0"/>
        <w:jc w:val="left"/>
      </w:pPr>
      <w:r>
        <w:rPr>
          <w:rFonts w:ascii="Times New Roman"/>
          <w:b/>
          <w:i w:val="false"/>
          <w:color w:val="000000"/>
        </w:rPr>
        <w:t xml:space="preserve">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Қарғалы өзені және Алғабас шағынауданы Алдияр көшесінің қиылысынан Алғабас шағынауданы Алдияр көшесімен батыс бағытта Теректі шағынауданы Таусоғар көшесіне дейін. Теректі шағынауданы Таусоғар көшесімен солтүстік бағытта Алғабас шағынауданы Бойтұмар көшесіне дейін. Алғабас шағынауданы Бойтұмар көшесімен батыс бағытта Алғабас шағынауданы Көзайым көшесіне дейін. Алғабас шағынауданы Көзайым көшесімен солтүстік бағытта Алғабас шағынауданы Орақты батыр көшесіне дейін. Алғабас шағынауданы Орақты батыр көшесімен солтүстік бағытта Алғабас шағынауданы Ақниет көшесіне дейін. Алғабас шағынауданы Ақниет көшесімен батыс бағытта Алғабас шағынауданы Кетбұға көшесіне дейін. Алғабас шағынауданы Кетбұға көшесімен солтүстік - батыс бағытта Алғабас шағынауданы Тұран көшесіне дейін. Алғабас шағынауданы Тұран көшесімен солтүстік - шығыс бағытта Алғабас шағынауданы Инабат көшесіне дейін. Алғабас шағынауданы Инабат көшесімен солтүстік бағытта Алғабас шағынауданы Шұбартал көшесіне дейін. Алғабас шағынауданы Шұбартал көшесімен шығыс бағытта Қарғалы өзеніне дейін. Қарғалы өзені арнасымен оңтүстік бағытта Алғабас шағынауданы Алдияр көшесіне дейін.</w:t>
      </w:r>
    </w:p>
    <w:p>
      <w:pPr>
        <w:spacing w:after="0"/>
        <w:ind w:left="0"/>
        <w:jc w:val="left"/>
      </w:pPr>
      <w:r>
        <w:rPr>
          <w:rFonts w:ascii="Times New Roman"/>
          <w:b/>
          <w:i w:val="false"/>
          <w:color w:val="000000"/>
        </w:rPr>
        <w:t xml:space="preserve"> № 621 Сайлау учаскесі Орталығы: Алматы қаласы, Мәдениет шағын ауданы, Сүлейменов көшесі, 15, "№196 жалпы білім беру мектебі" коммуналдық мемлекеттік мекемесі.</w:t>
      </w:r>
    </w:p>
    <w:bookmarkStart w:name="z111" w:id="35"/>
    <w:p>
      <w:pPr>
        <w:spacing w:after="0"/>
        <w:ind w:left="0"/>
        <w:jc w:val="both"/>
      </w:pPr>
      <w:r>
        <w:rPr>
          <w:rFonts w:ascii="Times New Roman"/>
          <w:b w:val="false"/>
          <w:i w:val="false"/>
          <w:color w:val="000000"/>
          <w:sz w:val="28"/>
        </w:rPr>
        <w:t>
      Шекарасы: Боралдай шағын ауданы Жаужүрек көшесі мен Мәдениет шағын ауданы Аруана көшесінің қиылысынан оңтүстік-батыс бағытта Мәдениет шағын ауданы Аруана көшесімен Мәдениет шағын ауданы Новостройка көшесіне дейін; Мәдениет шағын ауданы Новостройка көшесімен оңтүстік бағытта Мәдениет шағын ауданы Бөгенбай батыр көшесіне дейін; Мәдениет шағын ауданы Бөгенбай батыр көшесімен оңтүстік бағытта Мәдениет шағын ауданы Шоған Абыз көшесіне дейін; Мәдениет шағын ауданы Шоған Абыз көшесімен батыс бағытта Мәдениет шағын ауданы Нұржауған көшесіндегі №64/2 үйге дейін; Мәдениет шағын ауданы Нұржауған көшесіндегі №64/2 үймен солтүстік бағытта Мәдениет шағын ауданы Нұржауған көшесіндегі №37 үйге дейін; Мәдениет шағын ауданы Нұржауған көшесіндегі №37 үйден Рахат шағын ауданы Байжанов көшесіне дейін; Рахат шағын ауданы Байжанов көшесімен солтүстік бағытта Рахат шағын ауданы Байжанов көшесіндегі №13 үйге дейін; Рахат шағын ауданы Байжанов көшесіндегі №13 үйден солтүстік-батыс бағытта Мәдениет шағын ауданы Қаракөл көшесіне дейін; Мәдениет шағын ауданы Қаракөл көшесімен оңтүстік-шығыс бағытта қала шекарасына дейін; қала шекарасымен солтүстік бағытта Боралдай шағын ауданы Жаужүрек көшесіне дейін; Боралдай шағын ауданы Жаужүрек көшесімен Мәдениет шағын ауданы Аруана көшесіне дейін.</w:t>
      </w:r>
    </w:p>
    <w:bookmarkEnd w:id="35"/>
    <w:bookmarkStart w:name="z7" w:id="36"/>
    <w:p>
      <w:pPr>
        <w:spacing w:after="0"/>
        <w:ind w:left="0"/>
        <w:jc w:val="left"/>
      </w:pPr>
      <w:r>
        <w:rPr>
          <w:rFonts w:ascii="Times New Roman"/>
          <w:b/>
          <w:i w:val="false"/>
          <w:color w:val="000000"/>
        </w:rPr>
        <w:t xml:space="preserve"> № 634 Сайлау учаскесі Орталығы:Алматы қаласы, Шаңырақ-2 шағынауданы, Жанқожа батыр көшесі,</w:t>
      </w:r>
      <w:r>
        <w:br/>
      </w:r>
      <w:r>
        <w:rPr>
          <w:rFonts w:ascii="Times New Roman"/>
          <w:b/>
          <w:i w:val="false"/>
          <w:color w:val="000000"/>
        </w:rPr>
        <w:t>134, "№ 26 Жалпы білім беру мектебі" мемлекеттік коммуналдық мекемесі</w:t>
      </w:r>
    </w:p>
    <w:bookmarkEnd w:id="36"/>
    <w:p>
      <w:pPr>
        <w:spacing w:after="0"/>
        <w:ind w:left="0"/>
        <w:jc w:val="both"/>
      </w:pPr>
      <w:r>
        <w:rPr>
          <w:rFonts w:ascii="Times New Roman"/>
          <w:b w:val="false"/>
          <w:i w:val="false"/>
          <w:color w:val="000000"/>
          <w:sz w:val="28"/>
        </w:rPr>
        <w:t>
      Шекарасы:Джигитовка өзені мен Шаңырақ-2 шағынауданының Аристов көшесінің қиылысынан Шаңырақ-2 шағынауданының Аристов көшесімен шығыс бағытта Шаңырақ-2 шағынауданының Тойшыбек батыр көшесіне дейін, Шаңырақ-2 шағынауданының Тойшыбек батыр көшесімен шығыс бағытта Шаңырақ-2 шағынауданының Рахимов көшесіне дейін, Шаңырақ-2 шағынауданының Рахимов көшесімен солтүстік бағытта Шаңырақ-2 шағынауданының Кеңжайлау көшесіне дейін, Шаңырақ-2 шағынауданының Кеңжайлау көшесімен шығыс бағытта Қарасу-5 өзеніне дейін, Қарасу-5 өзені бойымен оңтүстік бағытта Шаңырақ-2 шағынауданының Қарқара көшесіне дейін, Шаңырақ-2 шағынауданының Қарқара көшесімен батыс бағытта Шаңырақ-2 шағынауданының Жанқожа батыр көшесіне дейін, Шаңырақ-2 шағынауданының Жанқожа батыр көшесімен оңтүстік бағытта Шаңырақ-2 шағынауданының Зерде көшесіне дейін, Шаңырақ-2 шағынауданының Зерде көшесімен батыс бағытта Джигитовка өзеніне дейін, Джигитовка өзенімен солтүстік бағытта Шаңырақ-2 шағынауданының Аристов көшесіне дейін.</w:t>
      </w:r>
    </w:p>
    <w:p>
      <w:pPr>
        <w:spacing w:after="0"/>
        <w:ind w:left="0"/>
        <w:jc w:val="left"/>
      </w:pPr>
      <w:r>
        <w:rPr>
          <w:rFonts w:ascii="Times New Roman"/>
          <w:b/>
          <w:i w:val="false"/>
          <w:color w:val="000000"/>
        </w:rPr>
        <w:t xml:space="preserve"> № 635 Сайлау учаскесі Орталығы: Алматы қаласы, Айгерім-1 шағынауданы, Бенберина көшесі, 22,</w:t>
      </w:r>
      <w:r>
        <w:br/>
      </w:r>
      <w:r>
        <w:rPr>
          <w:rFonts w:ascii="Times New Roman"/>
          <w:b/>
          <w:i w:val="false"/>
          <w:color w:val="000000"/>
        </w:rPr>
        <w:t>"№ 14 қалалық емхана" шаруашылық жүргізу құқығындағы коммуналдық</w:t>
      </w:r>
      <w:r>
        <w:br/>
      </w:r>
      <w:r>
        <w:rPr>
          <w:rFonts w:ascii="Times New Roman"/>
          <w:b/>
          <w:i w:val="false"/>
          <w:color w:val="000000"/>
        </w:rPr>
        <w:t>мемлекеттік кәсіпорыны</w:t>
      </w:r>
    </w:p>
    <w:p>
      <w:pPr>
        <w:spacing w:after="0"/>
        <w:ind w:left="0"/>
        <w:jc w:val="both"/>
      </w:pPr>
      <w:r>
        <w:rPr>
          <w:rFonts w:ascii="Times New Roman"/>
          <w:b w:val="false"/>
          <w:i w:val="false"/>
          <w:color w:val="000000"/>
          <w:sz w:val="28"/>
        </w:rPr>
        <w:t>
      Шекарасы: Самғау шағынауданының Ырысты көшесіндегі № 46/6-шы үйден оңтүстік бағытта Самғау шағынауданының Ырысты көшесімен Рысқұлов даңғылымен қиылысқанға дейін, Рысқұлов даңғылымен батыс бағытта Айгерім-1 шағынауданының Сағи Әшімов көшесіне дейін, Айгерім-1 шағынауданының Сағи Әшімов көшесімен солтүстік бағытта Айгерім-1 шағынауданының Алматинская көшесіне дейін, Айгерім-1 шағынауданының Алматинская көшесімен шығыс бағытта Айгерім-1 шағынауданының Алматинская көшесіндегі № 42-ші үйге дейін, Айгерім-1 шағынауданының Алматинская көшесіндегі № 42-ші үйден солтүстік бағытта Айгерім-1 шағынауданының Тепличная көшесіндегі № 4-ші үйге дейін, Айгерім-1 шағынауданының Тепличная көшесіндегі № 4-ші үйден шығыс бағытта Самғау шағынауданының Ырысты көшесіндегі № 46/6-шы үйге дейін.</w:t>
      </w:r>
    </w:p>
    <w:p>
      <w:pPr>
        <w:spacing w:after="0"/>
        <w:ind w:left="0"/>
        <w:jc w:val="left"/>
      </w:pPr>
      <w:r>
        <w:rPr>
          <w:rFonts w:ascii="Times New Roman"/>
          <w:b/>
          <w:i w:val="false"/>
          <w:color w:val="000000"/>
        </w:rPr>
        <w:t xml:space="preserve"> № 636 Сайлау учаскесі Орталығы: Алматы қаласы, Мәдениет шағынауданы, Сүлейменов көшесі, 15,</w:t>
      </w:r>
      <w:r>
        <w:br/>
      </w:r>
      <w:r>
        <w:rPr>
          <w:rFonts w:ascii="Times New Roman"/>
          <w:b/>
          <w:i w:val="false"/>
          <w:color w:val="000000"/>
        </w:rPr>
        <w:t>"№ 196 Жалпы білім беретін мектебі" мемлекеттік коммуналдық мекемесі</w:t>
      </w:r>
    </w:p>
    <w:p>
      <w:pPr>
        <w:spacing w:after="0"/>
        <w:ind w:left="0"/>
        <w:jc w:val="both"/>
      </w:pPr>
      <w:r>
        <w:rPr>
          <w:rFonts w:ascii="Times New Roman"/>
          <w:b w:val="false"/>
          <w:i w:val="false"/>
          <w:color w:val="000000"/>
          <w:sz w:val="28"/>
        </w:rPr>
        <w:t>
      Шекарасы: Мәдениет шағынауданының Аруана көшесінің бұрышынан Боралдай шағынауданының Жаужүрек көшесімен шығыс бағытта Саин даңғылына дейін, Саин даңғылымен оңтүстік бағытта Мәдениет шағынауданының Шоған Абыз көшесіне дейін, Мәдениет шағынауданының Шоған Абыз көшесімен батыс бағытта Мәдениет шағынауданының Бөгенбай батыр көшесіне дейін, Мәдениет шағынауданының Бөгенбай батыр көшесімен солтүстік бағытта Мәдениет шағынауданының Новостройка көшесіне дейін, Мәдениет шағынауданының Новостройка көшесімен солтүстік-батыс бағытта Мәдениет шағынауданының Аруана көшесіне дейін, Мәдениет шағынауданының Аруана көшесімен солтүстік бағытта Боралдай шағынауданының Жаужүрек көшесіне дейін.</w:t>
      </w:r>
    </w:p>
    <w:p>
      <w:pPr>
        <w:spacing w:after="0"/>
        <w:ind w:left="0"/>
        <w:jc w:val="left"/>
      </w:pPr>
      <w:r>
        <w:rPr>
          <w:rFonts w:ascii="Times New Roman"/>
          <w:b/>
          <w:i w:val="false"/>
          <w:color w:val="000000"/>
        </w:rPr>
        <w:t xml:space="preserve"> № 637 Сайлау учаскесі Орталығы: Алматы қаласы, Ақкент шағынауданы, 19, "№ 181 Жалпы білім</w:t>
      </w:r>
      <w:r>
        <w:br/>
      </w:r>
      <w:r>
        <w:rPr>
          <w:rFonts w:ascii="Times New Roman"/>
          <w:b/>
          <w:i w:val="false"/>
          <w:color w:val="000000"/>
        </w:rPr>
        <w:t>беру мектебі" мемлекеттік коммуналдық мекемесі</w:t>
      </w:r>
    </w:p>
    <w:p>
      <w:pPr>
        <w:spacing w:after="0"/>
        <w:ind w:left="0"/>
        <w:jc w:val="both"/>
      </w:pPr>
      <w:r>
        <w:rPr>
          <w:rFonts w:ascii="Times New Roman"/>
          <w:b w:val="false"/>
          <w:i w:val="false"/>
          <w:color w:val="000000"/>
          <w:sz w:val="28"/>
        </w:rPr>
        <w:t>
      Шекарасы: Ақкент шағынауданының № 29, 30, 31, 32, 33, 34, 35, 36, 37, 38, 39, 40, 41, 42, 43, 44 көпқабатты үйлері.</w:t>
      </w:r>
    </w:p>
    <w:p>
      <w:pPr>
        <w:spacing w:after="0"/>
        <w:ind w:left="0"/>
        <w:jc w:val="left"/>
      </w:pPr>
      <w:r>
        <w:rPr>
          <w:rFonts w:ascii="Times New Roman"/>
          <w:b/>
          <w:i w:val="false"/>
          <w:color w:val="000000"/>
        </w:rPr>
        <w:t xml:space="preserve"> № 638 Сайлау учаскесі Орталығы: Алматы қаласы, Өжет шағын ауданы, Әуезов көшесі, 48, "№156 жалпы білім беру мектебі" коммуналдық мемлекеттік мекемесі.</w:t>
      </w:r>
    </w:p>
    <w:bookmarkStart w:name="z114" w:id="37"/>
    <w:p>
      <w:pPr>
        <w:spacing w:after="0"/>
        <w:ind w:left="0"/>
        <w:jc w:val="both"/>
      </w:pPr>
      <w:r>
        <w:rPr>
          <w:rFonts w:ascii="Times New Roman"/>
          <w:b w:val="false"/>
          <w:i w:val="false"/>
          <w:color w:val="000000"/>
          <w:sz w:val="28"/>
        </w:rPr>
        <w:t>
      Шекарасы: Тереңқара өзені мен Өжет шағын ауданының Сәдуақасов көшесіндегі №11–ші үйдің қиылысынан шығыс бағытта түзу Өжет шағын ауданының Хасен Оралтай көшесіндегі №11–ші үйге дейін; Өжет шағын ауданының Хасен Оралтай көшесіндегі №11–ші үйден Өжет шағын ауданының Новая көшесімен шығыс бағытта Өжет шағын ауданының Новая көшесіндегі №20–шы үйге дейін; Өжет шағын ауданының Новая көшесіндегі №20–шы үйден солтүстік бағытта Өжет шағын ауданының Тоқатаев көшесіне дейін; Өжет шағын ауданының Тоқатаев көшесімен оңтүстік–шығыс бағытта Өжет шағын ауданының Тауасаров көшесіне дейін; Өжет шағын ауданының Тауасаров көшесімен солтүстік бағытта Өжет шағын ауданының Тауасаров көшесіндегі №44–ші үйге дейін; Өжет шағын ауданының Тауасаров көшесіндегі №44–ші үйден шығыс бағытта Өжет шағын ауданының Жапсарбаев көшесіне дейін; Өжет шағын ауданының Жапсарбаев көшесімен оңтүстік бағытта Өжет шағын ауданының Жиенбаев көшесіне дейін; Өжет шағын ауданының Жиенбаев көшесімен оңтүстік бағытта Өжет шағын ауданының Рафиков көшесіне дейін; Өжет шағын ауданының Рафиков көшесімен оңтүстік бағытта Өжет шағын ауданының Бекболат көшесіне дейін; Өжет шағын ауданының Бекболат көшесімен оңтүстік–шығыс бағытта Солтүстік айналым көшесіне дейін; Солтүстік айналым көшесімен батыс бағытта Үлкен Алматы каналына дейін, Үлкен Алматы каналының арнасымен солтүстік–батыс бағытта Тереңқара өзеніне дейін; Өжет шағын ауданының Тереңқара өзені арнасымен солтүстік бағытта Өжет шағын ауданының Сәдуақасов көшесіндегі №11–ші үйге дейін.</w:t>
      </w:r>
    </w:p>
    <w:bookmarkEnd w:id="37"/>
    <w:p>
      <w:pPr>
        <w:spacing w:after="0"/>
        <w:ind w:left="0"/>
        <w:jc w:val="left"/>
      </w:pPr>
      <w:r>
        <w:rPr>
          <w:rFonts w:ascii="Times New Roman"/>
          <w:b/>
          <w:i w:val="false"/>
          <w:color w:val="000000"/>
        </w:rPr>
        <w:t xml:space="preserve"> № 639 Сайлау учаскесі Орталығы: Алматы қаласы, Ташкентский тракт даңғылы, 541, "Балалар қалалық</w:t>
      </w:r>
      <w:r>
        <w:br/>
      </w:r>
      <w:r>
        <w:rPr>
          <w:rFonts w:ascii="Times New Roman"/>
          <w:b/>
          <w:i w:val="false"/>
          <w:color w:val="000000"/>
        </w:rPr>
        <w:t>клиникалық жұқпалы аурулар аураханасы" шаруашылық жүргізу</w:t>
      </w:r>
      <w:r>
        <w:br/>
      </w:r>
      <w:r>
        <w:rPr>
          <w:rFonts w:ascii="Times New Roman"/>
          <w:b/>
          <w:i w:val="false"/>
          <w:color w:val="000000"/>
        </w:rPr>
        <w:t>құқығындағы коммуналдық мемлекеттік кәсіпорыны</w:t>
      </w:r>
    </w:p>
    <w:p>
      <w:pPr>
        <w:spacing w:after="0"/>
        <w:ind w:left="0"/>
        <w:jc w:val="both"/>
      </w:pPr>
      <w:r>
        <w:rPr>
          <w:rFonts w:ascii="Times New Roman"/>
          <w:b w:val="false"/>
          <w:i w:val="false"/>
          <w:color w:val="000000"/>
          <w:sz w:val="28"/>
        </w:rPr>
        <w:t>
      Шекарасы: жабық.</w:t>
      </w:r>
    </w:p>
    <w:p>
      <w:pPr>
        <w:spacing w:after="0"/>
        <w:ind w:left="0"/>
        <w:jc w:val="left"/>
      </w:pPr>
      <w:r>
        <w:rPr>
          <w:rFonts w:ascii="Times New Roman"/>
          <w:b/>
          <w:i w:val="false"/>
          <w:color w:val="000000"/>
        </w:rPr>
        <w:t xml:space="preserve"> № 657 сайлау учаскесі</w:t>
      </w:r>
    </w:p>
    <w:bookmarkStart w:name="z119" w:id="38"/>
    <w:p>
      <w:pPr>
        <w:spacing w:after="0"/>
        <w:ind w:left="0"/>
        <w:jc w:val="left"/>
      </w:pPr>
      <w:r>
        <w:rPr>
          <w:rFonts w:ascii="Times New Roman"/>
          <w:b/>
          <w:i w:val="false"/>
          <w:color w:val="000000"/>
        </w:rPr>
        <w:t xml:space="preserve"> Орталығы: Алматы қаласы, Горняцкая көшесі, 5, "№166 лицейі" коммуналдық мемлекеттік мекемесі.</w:t>
      </w:r>
    </w:p>
    <w:bookmarkEnd w:id="38"/>
    <w:bookmarkStart w:name="z120" w:id="39"/>
    <w:p>
      <w:pPr>
        <w:spacing w:after="0"/>
        <w:ind w:left="0"/>
        <w:jc w:val="both"/>
      </w:pPr>
      <w:r>
        <w:rPr>
          <w:rFonts w:ascii="Times New Roman"/>
          <w:b w:val="false"/>
          <w:i w:val="false"/>
          <w:color w:val="000000"/>
          <w:sz w:val="28"/>
        </w:rPr>
        <w:t>
      Шекарасы: Немирович-Данченко көшесі мен Райымбек даңғылының қиылысынан батыс бағытта Райымбек даңғылымен Үлкен Алматы өзеніне дейін; Үлкен Алматы өзенінің арнасымен солтүстік бағытта Рысқұлов даңғылына дейін; Рысқұлов даңғылымен солтүстік-шығыс бағытта Немирович-Данченко көшесімен қиылысқанға дейін; Немирович-Данченко көшесімен оңтүстік бағытта Райымбек даңғылына дейін.</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40"/>
    <w:p>
      <w:pPr>
        <w:spacing w:after="0"/>
        <w:ind w:left="0"/>
        <w:jc w:val="left"/>
      </w:pPr>
      <w:r>
        <w:rPr>
          <w:rFonts w:ascii="Times New Roman"/>
          <w:b/>
          <w:i w:val="false"/>
          <w:color w:val="000000"/>
        </w:rPr>
        <w:t xml:space="preserve"> № 658 сайлау учаскесі</w:t>
      </w:r>
    </w:p>
    <w:bookmarkEnd w:id="40"/>
    <w:bookmarkStart w:name="z122" w:id="41"/>
    <w:p>
      <w:pPr>
        <w:spacing w:after="0"/>
        <w:ind w:left="0"/>
        <w:jc w:val="left"/>
      </w:pPr>
      <w:r>
        <w:rPr>
          <w:rFonts w:ascii="Times New Roman"/>
          <w:b/>
          <w:i w:val="false"/>
          <w:color w:val="000000"/>
        </w:rPr>
        <w:t xml:space="preserve"> Орталығы: Алматы қаласы, Әйгерім–1 шағын ауданы, Бенберин көшесі, 52, "№149 жалпы білім беру мектебі" коммуналдық мемлекеттік мекемесі.</w:t>
      </w:r>
    </w:p>
    <w:bookmarkEnd w:id="41"/>
    <w:bookmarkStart w:name="z123" w:id="42"/>
    <w:p>
      <w:pPr>
        <w:spacing w:after="0"/>
        <w:ind w:left="0"/>
        <w:jc w:val="both"/>
      </w:pPr>
      <w:r>
        <w:rPr>
          <w:rFonts w:ascii="Times New Roman"/>
          <w:b w:val="false"/>
          <w:i w:val="false"/>
          <w:color w:val="000000"/>
          <w:sz w:val="28"/>
        </w:rPr>
        <w:t>
      Шекарасы: Боралдай өзені мен Әйгерім-2 шағын ауданының Байтерек көшесінің қиылысынан Әйгерім-2 шағын ауданының Байтерек көшесімен шығыс бағытта Әйгерім-1 шағын ауданыының Бенберин көшесіне дейін; Әйгерім-1 шағын ауданының Бенберин көшесімен оңтүстік бағытта Әйгерім-2 шағын ауданының Жаңа ғасыр көшесіне дейін; Әйгерім-2 шағын ауданының Жаңа ғасыр көшесімен батыс бағытта Әйгерім-2 шағын ауданының Бәйтенов көшесіне дейін; Әйгерім-2 шағын ауданының Бәйтенов көшесімен оңтүстік бағытта Әйгерім-2 шағын ауданының Қарашығанақ көшесіне дейін; Әйгерім-2 шағын ауданының Қарашығанақ көшесімен батыс бағытта Боралдай өзеніне дейін; Боралдай өзенінің арнасымен солтүстік бағытта Әйгерім-2 шағын ауданының Байтерек көшесіне дейін.</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43"/>
    <w:p>
      <w:pPr>
        <w:spacing w:after="0"/>
        <w:ind w:left="0"/>
        <w:jc w:val="left"/>
      </w:pPr>
      <w:r>
        <w:rPr>
          <w:rFonts w:ascii="Times New Roman"/>
          <w:b/>
          <w:i w:val="false"/>
          <w:color w:val="000000"/>
        </w:rPr>
        <w:t xml:space="preserve"> № 659 сайлау учаскесі</w:t>
      </w:r>
    </w:p>
    <w:bookmarkEnd w:id="43"/>
    <w:bookmarkStart w:name="z125" w:id="44"/>
    <w:p>
      <w:pPr>
        <w:spacing w:after="0"/>
        <w:ind w:left="0"/>
        <w:jc w:val="left"/>
      </w:pPr>
      <w:r>
        <w:rPr>
          <w:rFonts w:ascii="Times New Roman"/>
          <w:b/>
          <w:i w:val="false"/>
          <w:color w:val="000000"/>
        </w:rPr>
        <w:t xml:space="preserve"> Орталығы: Алматы қаласы, Әйгерім–1 шағын ауданы, Бенберин көшесі, 52, "№149 жалпы білім беру мектебі" коммуналдық мемлекеттік мекемесі.</w:t>
      </w:r>
    </w:p>
    <w:bookmarkEnd w:id="44"/>
    <w:bookmarkStart w:name="z126" w:id="45"/>
    <w:p>
      <w:pPr>
        <w:spacing w:after="0"/>
        <w:ind w:left="0"/>
        <w:jc w:val="both"/>
      </w:pPr>
      <w:r>
        <w:rPr>
          <w:rFonts w:ascii="Times New Roman"/>
          <w:b w:val="false"/>
          <w:i w:val="false"/>
          <w:color w:val="000000"/>
          <w:sz w:val="28"/>
        </w:rPr>
        <w:t>
      Шекарасы: Боралдай өзені мен Әйгерім-2 шағын ауданының Қарашығанақ көшесінің қиылысынан шығыс бағытта Әйгерім-2 шағын ауданының Қарашығанақ көшесімен Әйгерім-2 шағын ауданының Байтенов көшесіне дейін; Әйгерім-2 шағын ауданының Байтенов көшесімен оңтүстік бағытта Әйгерім-2 шағын ауданының Үркер көшесіне дейін; Әйгерім-2 шағын ауданының Үркер көшесімен шығыс бағытта Әйгерім-2 шағын ауданының Мамытов көшесіне дейін; Әйгерім-2 шағын ауданының Мамытов көшесімен оңтүстік бағытта Әйгерім-1 шағын ауданының Назар көшесіне дейін; Әйгерім-1 шағын ауданының Назар көшесімен шығыс бағытта Әйгерім-1 шағын ауданының Молдағұлова көшесіне дейін; Әйгерім-1 шағын ауданының Молдағұлова көшесімен оңтүстік бағытта Әйгерім-1 шағын ауданының Нәби көшесіне дейін; Әйгерім-1 шағын ауданының Нәби көшесімен батыс бағытта Қарасу-2 өзеніне дейін; Қарасу-2 өзенінің арнасымен солтүстік-батыс бағытта Боралдай өзеніне дейін; Боралдай өзенімен солтүстік бағытта Әйгерім-2 шағын ауданының Қарашығанақ көшесіне дейін.</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46"/>
    <w:p>
      <w:pPr>
        <w:spacing w:after="0"/>
        <w:ind w:left="0"/>
        <w:jc w:val="left"/>
      </w:pPr>
      <w:r>
        <w:rPr>
          <w:rFonts w:ascii="Times New Roman"/>
          <w:b/>
          <w:i w:val="false"/>
          <w:color w:val="000000"/>
        </w:rPr>
        <w:t xml:space="preserve"> № 660 сайлау учаскесі</w:t>
      </w:r>
    </w:p>
    <w:bookmarkEnd w:id="46"/>
    <w:bookmarkStart w:name="z128" w:id="47"/>
    <w:p>
      <w:pPr>
        <w:spacing w:after="0"/>
        <w:ind w:left="0"/>
        <w:jc w:val="left"/>
      </w:pPr>
      <w:r>
        <w:rPr>
          <w:rFonts w:ascii="Times New Roman"/>
          <w:b/>
          <w:i w:val="false"/>
          <w:color w:val="000000"/>
        </w:rPr>
        <w:t xml:space="preserve"> Орталығы: Алматы қаласы, Ақбұлақ шағын ауданы, Шәріпов көшесі, 38, "№154 жалпы білім беру мектебі" коммуналдық мемлекеттік мекемесі.</w:t>
      </w:r>
    </w:p>
    <w:bookmarkEnd w:id="47"/>
    <w:bookmarkStart w:name="z129" w:id="48"/>
    <w:p>
      <w:pPr>
        <w:spacing w:after="0"/>
        <w:ind w:left="0"/>
        <w:jc w:val="both"/>
      </w:pPr>
      <w:r>
        <w:rPr>
          <w:rFonts w:ascii="Times New Roman"/>
          <w:b w:val="false"/>
          <w:i w:val="false"/>
          <w:color w:val="000000"/>
          <w:sz w:val="28"/>
        </w:rPr>
        <w:t>
      Шекарасы: Көпқабатты "Алмалы" тұрғын үй кешенінің Бәйтереков көшесіндегі № 43, 45, 47, 49А, 51, 85, 87, 89, 91, 93, 95, 97, 99, 117, 119, 121, 123, 39, 39Б, 98 үйлері.</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49"/>
    <w:p>
      <w:pPr>
        <w:spacing w:after="0"/>
        <w:ind w:left="0"/>
        <w:jc w:val="left"/>
      </w:pPr>
      <w:r>
        <w:rPr>
          <w:rFonts w:ascii="Times New Roman"/>
          <w:b/>
          <w:i w:val="false"/>
          <w:color w:val="000000"/>
        </w:rPr>
        <w:t xml:space="preserve"> № 661 сайлау учаскесі</w:t>
      </w:r>
    </w:p>
    <w:bookmarkEnd w:id="49"/>
    <w:bookmarkStart w:name="z131" w:id="50"/>
    <w:p>
      <w:pPr>
        <w:spacing w:after="0"/>
        <w:ind w:left="0"/>
        <w:jc w:val="left"/>
      </w:pPr>
      <w:r>
        <w:rPr>
          <w:rFonts w:ascii="Times New Roman"/>
          <w:b/>
          <w:i w:val="false"/>
          <w:color w:val="000000"/>
        </w:rPr>
        <w:t xml:space="preserve"> Орталығы: Алматы қаласы, Ақкент шағын ауданы, 19, "№181 жалпы білім беру мектебі" коммуналдық мемлекеттік мекемесі.</w:t>
      </w:r>
    </w:p>
    <w:bookmarkEnd w:id="50"/>
    <w:bookmarkStart w:name="z132" w:id="51"/>
    <w:p>
      <w:pPr>
        <w:spacing w:after="0"/>
        <w:ind w:left="0"/>
        <w:jc w:val="both"/>
      </w:pPr>
      <w:r>
        <w:rPr>
          <w:rFonts w:ascii="Times New Roman"/>
          <w:b w:val="false"/>
          <w:i w:val="false"/>
          <w:color w:val="000000"/>
          <w:sz w:val="28"/>
        </w:rPr>
        <w:t>
      Шекарасы: Ақкент шағын ауданының № 55, 56, 57, 58, 59, 60, 61, 62, 63, 64, 65, 66, 67, 68, 69, 70, 71, 72, 73, 74. көпқабатты тұрғын үйлері.</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52"/>
    <w:p>
      <w:pPr>
        <w:spacing w:after="0"/>
        <w:ind w:left="0"/>
        <w:jc w:val="left"/>
      </w:pPr>
      <w:r>
        <w:rPr>
          <w:rFonts w:ascii="Times New Roman"/>
          <w:b/>
          <w:i w:val="false"/>
          <w:color w:val="000000"/>
        </w:rPr>
        <w:t xml:space="preserve"> № 662 сайлау учаскесі</w:t>
      </w:r>
    </w:p>
    <w:bookmarkEnd w:id="52"/>
    <w:bookmarkStart w:name="z134" w:id="53"/>
    <w:p>
      <w:pPr>
        <w:spacing w:after="0"/>
        <w:ind w:left="0"/>
        <w:jc w:val="left"/>
      </w:pPr>
      <w:r>
        <w:rPr>
          <w:rFonts w:ascii="Times New Roman"/>
          <w:b/>
          <w:i w:val="false"/>
          <w:color w:val="000000"/>
        </w:rPr>
        <w:t xml:space="preserve"> Орталығы: Алматы қаласы, Ботагөз шағын ауданы, 2, "№209 мектеп-гимназиясы" коммуналдық мемлекеттік мекемесі.</w:t>
      </w:r>
    </w:p>
    <w:bookmarkEnd w:id="53"/>
    <w:bookmarkStart w:name="z135" w:id="54"/>
    <w:p>
      <w:pPr>
        <w:spacing w:after="0"/>
        <w:ind w:left="0"/>
        <w:jc w:val="both"/>
      </w:pPr>
      <w:r>
        <w:rPr>
          <w:rFonts w:ascii="Times New Roman"/>
          <w:b w:val="false"/>
          <w:i w:val="false"/>
          <w:color w:val="000000"/>
          <w:sz w:val="28"/>
        </w:rPr>
        <w:t>
      Шекарасы; Қарғалы өзені мен Рысқұлов даңғылының қиылысынан Рысқұлов даңғылыымен шығыс бағытта Ақбұлақ шағын ауданының Доспанова көшесіне дейін; Ақбұлақ шағын ауданының Доспанова көшесімен оңтүстік бағытта Ақбұлақ шағын ауданының Бөлтерекұлы көшесіне дейін; Ақбұлақ шағын ауданының Бөлтерекұлы көшесімен батыс бағытта Қарғалы өзеніне дейін.</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 w:id="55"/>
    <w:p>
      <w:pPr>
        <w:spacing w:after="0"/>
        <w:ind w:left="0"/>
        <w:jc w:val="left"/>
      </w:pPr>
      <w:r>
        <w:rPr>
          <w:rFonts w:ascii="Times New Roman"/>
          <w:b/>
          <w:i w:val="false"/>
          <w:color w:val="000000"/>
        </w:rPr>
        <w:t xml:space="preserve"> № 663 сайлау учаскесі</w:t>
      </w:r>
    </w:p>
    <w:bookmarkEnd w:id="55"/>
    <w:bookmarkStart w:name="z137" w:id="56"/>
    <w:p>
      <w:pPr>
        <w:spacing w:after="0"/>
        <w:ind w:left="0"/>
        <w:jc w:val="left"/>
      </w:pPr>
      <w:r>
        <w:rPr>
          <w:rFonts w:ascii="Times New Roman"/>
          <w:b/>
          <w:i w:val="false"/>
          <w:color w:val="000000"/>
        </w:rPr>
        <w:t xml:space="preserve"> Орталығы: Алматы қаласы, Нұркент шағын ауданы, 12, "№201 мектеп–гимназиясы" коммуналдық мемлекеттік мекемесі.</w:t>
      </w:r>
    </w:p>
    <w:bookmarkEnd w:id="56"/>
    <w:bookmarkStart w:name="z138" w:id="57"/>
    <w:p>
      <w:pPr>
        <w:spacing w:after="0"/>
        <w:ind w:left="0"/>
        <w:jc w:val="both"/>
      </w:pPr>
      <w:r>
        <w:rPr>
          <w:rFonts w:ascii="Times New Roman"/>
          <w:b w:val="false"/>
          <w:i w:val="false"/>
          <w:color w:val="000000"/>
          <w:sz w:val="28"/>
        </w:rPr>
        <w:t>
      Шекарасы: Нұркент шағын ауданының № 34, 35, 36, 63, 64, 65, 66, 71, 72, 73, 84, 85 көпқабатты тұрғын үйлері.</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58"/>
    <w:p>
      <w:pPr>
        <w:spacing w:after="0"/>
        <w:ind w:left="0"/>
        <w:jc w:val="left"/>
      </w:pPr>
      <w:r>
        <w:rPr>
          <w:rFonts w:ascii="Times New Roman"/>
          <w:b/>
          <w:i w:val="false"/>
          <w:color w:val="000000"/>
        </w:rPr>
        <w:t xml:space="preserve"> № 664 сайлау учаскесі</w:t>
      </w:r>
    </w:p>
    <w:bookmarkEnd w:id="58"/>
    <w:bookmarkStart w:name="z140" w:id="59"/>
    <w:p>
      <w:pPr>
        <w:spacing w:after="0"/>
        <w:ind w:left="0"/>
        <w:jc w:val="left"/>
      </w:pPr>
      <w:r>
        <w:rPr>
          <w:rFonts w:ascii="Times New Roman"/>
          <w:b/>
          <w:i w:val="false"/>
          <w:color w:val="000000"/>
        </w:rPr>
        <w:t xml:space="preserve"> Орталығы: Алматы қаласы, Зерделі шағын ауданы, 1/122, "№6 олимпиадалық резервтің мамандандырылған балалар-жасөспірімдер мектебі" мемлекеттік коммуналдық қазыналық кәсіпорны.</w:t>
      </w:r>
    </w:p>
    <w:bookmarkEnd w:id="59"/>
    <w:bookmarkStart w:name="z141" w:id="60"/>
    <w:p>
      <w:pPr>
        <w:spacing w:after="0"/>
        <w:ind w:left="0"/>
        <w:jc w:val="both"/>
      </w:pPr>
      <w:r>
        <w:rPr>
          <w:rFonts w:ascii="Times New Roman"/>
          <w:b w:val="false"/>
          <w:i w:val="false"/>
          <w:color w:val="000000"/>
          <w:sz w:val="28"/>
        </w:rPr>
        <w:t>
      Шекарасы: Зерделі шағын ауданының № 1/117, 1/69, 1/70, 1/71, 1/72, 1/73, 1/74, 1/75, 1/78, 1/79, 1/80, 1/81, 1/82, 1/84, 1/86, 1/87, 1/88, 1/89, 1/91, 1/92 көпқабатты тұрғын үйлері. Көпқабатты "София" тұрғын үй кешенінің № 206/2, 206/3, 206/3 корпус 1, 52 блок 13, 206/1, 206/8, 206/9, 206/9 корпус 1,206/7, 206/6, 206/6 корпус 1,206/6 корпус 2,206/5.үйлері.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61"/>
    <w:p>
      <w:pPr>
        <w:spacing w:after="0"/>
        <w:ind w:left="0"/>
        <w:jc w:val="left"/>
      </w:pPr>
      <w:r>
        <w:rPr>
          <w:rFonts w:ascii="Times New Roman"/>
          <w:b/>
          <w:i w:val="false"/>
          <w:color w:val="000000"/>
        </w:rPr>
        <w:t xml:space="preserve"> № 665 сайлау учаскесі</w:t>
      </w:r>
    </w:p>
    <w:bookmarkEnd w:id="61"/>
    <w:bookmarkStart w:name="z143" w:id="62"/>
    <w:p>
      <w:pPr>
        <w:spacing w:after="0"/>
        <w:ind w:left="0"/>
        <w:jc w:val="left"/>
      </w:pPr>
      <w:r>
        <w:rPr>
          <w:rFonts w:ascii="Times New Roman"/>
          <w:b/>
          <w:i w:val="false"/>
          <w:color w:val="000000"/>
        </w:rPr>
        <w:t xml:space="preserve"> Орталығы: Алматы қаласы, Нұркент шағынауданы, 14А, "Алматы қаласы Алатау ауданы оқушыларының инновациялық шығармашылық орталығы" коммуналдық мемлекеттік қазыналық кәсіпорны.</w:t>
      </w:r>
    </w:p>
    <w:bookmarkEnd w:id="62"/>
    <w:bookmarkStart w:name="z144" w:id="63"/>
    <w:p>
      <w:pPr>
        <w:spacing w:after="0"/>
        <w:ind w:left="0"/>
        <w:jc w:val="both"/>
      </w:pPr>
      <w:r>
        <w:rPr>
          <w:rFonts w:ascii="Times New Roman"/>
          <w:b w:val="false"/>
          <w:i w:val="false"/>
          <w:color w:val="000000"/>
          <w:sz w:val="28"/>
        </w:rPr>
        <w:t>
      Шекарасы: Дарабоз шағын ауданының № 61, 63, 65, 67, 69, 71, 73, 75, 77, 79, 81, 83, 85, 87, 33/7 көпқабатты тұрғын үйлері.</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 w:id="64"/>
    <w:p>
      <w:pPr>
        <w:spacing w:after="0"/>
        <w:ind w:left="0"/>
        <w:jc w:val="left"/>
      </w:pPr>
      <w:r>
        <w:rPr>
          <w:rFonts w:ascii="Times New Roman"/>
          <w:b/>
          <w:i w:val="false"/>
          <w:color w:val="000000"/>
        </w:rPr>
        <w:t xml:space="preserve"> № 666 сайлау учаскесі</w:t>
      </w:r>
    </w:p>
    <w:bookmarkEnd w:id="64"/>
    <w:bookmarkStart w:name="z146" w:id="65"/>
    <w:p>
      <w:pPr>
        <w:spacing w:after="0"/>
        <w:ind w:left="0"/>
        <w:jc w:val="left"/>
      </w:pPr>
      <w:r>
        <w:rPr>
          <w:rFonts w:ascii="Times New Roman"/>
          <w:b/>
          <w:i w:val="false"/>
          <w:color w:val="000000"/>
        </w:rPr>
        <w:t xml:space="preserve"> Орталығы: Алматы қаласы, Ұлжан–1 шағын ауданы, Жалайыр көшесі, 48, №152 мектеп–гимназиясы" коммуналдық мемлекеттік мекемесі.</w:t>
      </w:r>
    </w:p>
    <w:bookmarkEnd w:id="65"/>
    <w:bookmarkStart w:name="z147" w:id="66"/>
    <w:p>
      <w:pPr>
        <w:spacing w:after="0"/>
        <w:ind w:left="0"/>
        <w:jc w:val="both"/>
      </w:pPr>
      <w:r>
        <w:rPr>
          <w:rFonts w:ascii="Times New Roman"/>
          <w:b w:val="false"/>
          <w:i w:val="false"/>
          <w:color w:val="000000"/>
          <w:sz w:val="28"/>
        </w:rPr>
        <w:t>
      Шекарасы: Үлкен Алматы өзені мен Ұлжан-1 шағын ауданының Бозарал көшесінің қиыылысынан Үлкен Алматы өзені бойымен солтүстік бағытта Ұлжан-1 шағынауданының Күреңқұлақ көшесіне дейін; Ұлжан-1 шағынауданының Күреңқұлақ көшесімен шығыс бағытта Ащыбұлақ өзеніне дейін; Ащыбұлақ өзені бойымен оңтүстік бағытта Ұлжан-1 шағынауданының Тәкежанов көшесіне дейін; Ұлжан-1 шағынауданының Тәкежанов көшесімен Ұлжан-1 шағынауданының Жаңалық көшесіне дейін; Ұлжан-1 шағынауданының Жаңалық көшесімен батыс бағытта Ұлжан-1 шағынауданының Жалайыр көшесіне дейін; Ұлжан-1 шағынауданының Жалайыр көшесімен солтүстік бағытта Ұлжан-1 шағынауданының Бозарал көшесіне дейін; Ұлжан-1 шағынауданының Бозарал көшесімен батыс бағытта Үлкен Алматы өзеніне дейін.</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67"/>
    <w:p>
      <w:pPr>
        <w:spacing w:after="0"/>
        <w:ind w:left="0"/>
        <w:jc w:val="left"/>
      </w:pPr>
      <w:r>
        <w:rPr>
          <w:rFonts w:ascii="Times New Roman"/>
          <w:b/>
          <w:i w:val="false"/>
          <w:color w:val="000000"/>
        </w:rPr>
        <w:t xml:space="preserve"> № 667 сайлау учаскесі</w:t>
      </w:r>
    </w:p>
    <w:bookmarkEnd w:id="67"/>
    <w:bookmarkStart w:name="z149" w:id="68"/>
    <w:p>
      <w:pPr>
        <w:spacing w:after="0"/>
        <w:ind w:left="0"/>
        <w:jc w:val="left"/>
      </w:pPr>
      <w:r>
        <w:rPr>
          <w:rFonts w:ascii="Times New Roman"/>
          <w:b/>
          <w:i w:val="false"/>
          <w:color w:val="000000"/>
        </w:rPr>
        <w:t xml:space="preserve"> Орталығы: Алматы қаласы, Мәдениет шағын ауданы, Сулейменов көшесі, 15, "№196 жалпы білім беретін мектебі" коммуналдық мемлекеттік мекемесі.</w:t>
      </w:r>
    </w:p>
    <w:bookmarkEnd w:id="68"/>
    <w:bookmarkStart w:name="z150" w:id="69"/>
    <w:p>
      <w:pPr>
        <w:spacing w:after="0"/>
        <w:ind w:left="0"/>
        <w:jc w:val="both"/>
      </w:pPr>
      <w:r>
        <w:rPr>
          <w:rFonts w:ascii="Times New Roman"/>
          <w:b w:val="false"/>
          <w:i w:val="false"/>
          <w:color w:val="000000"/>
          <w:sz w:val="28"/>
        </w:rPr>
        <w:t>
      Шекарасы: қала шекарасы мен Мәдениет шағын ауданының Қаракөл көшесінің қиылысынан Мәдениет шағын ауданының Қаракөл көшесімен солтүстік бағытта Рахат шағын ауданының Байжанов көшесіне дейін; Рахат шағын ауданының Байжанов көшесімен оңтүстік-шығыс бағытта Мәдениет шағын ауданының Нұржауған көшесіне дейін; Мәдениет шағын ауданының Нұржауған көшесімен оңтүстік-батыс бағытта Үлкен Алматы каналына дейін; Үлкен Алматы каналының арнасымен қала шекарасына дейін; қала шекарасымен оңтүстік бағытта Мәдениет шағын ауданының Қаракөл көшесіне дейін.</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70"/>
    <w:p>
      <w:pPr>
        <w:spacing w:after="0"/>
        <w:ind w:left="0"/>
        <w:jc w:val="left"/>
      </w:pPr>
      <w:r>
        <w:rPr>
          <w:rFonts w:ascii="Times New Roman"/>
          <w:b/>
          <w:i w:val="false"/>
          <w:color w:val="000000"/>
        </w:rPr>
        <w:t xml:space="preserve"> № 668 сайлау учаскесі</w:t>
      </w:r>
    </w:p>
    <w:bookmarkEnd w:id="70"/>
    <w:bookmarkStart w:name="z152" w:id="71"/>
    <w:p>
      <w:pPr>
        <w:spacing w:after="0"/>
        <w:ind w:left="0"/>
        <w:jc w:val="left"/>
      </w:pPr>
      <w:r>
        <w:rPr>
          <w:rFonts w:ascii="Times New Roman"/>
          <w:b/>
          <w:i w:val="false"/>
          <w:color w:val="000000"/>
        </w:rPr>
        <w:t xml:space="preserve"> Орталығы: Алматы қаласы, Шаңырақ–2 шағын ауданы, Жанқожа батыр көшесі, 134, "№26 жалпы білім беру мектебі" коммуналдық мемлекеттік мекемесі.</w:t>
      </w:r>
    </w:p>
    <w:bookmarkEnd w:id="71"/>
    <w:bookmarkStart w:name="z153" w:id="72"/>
    <w:p>
      <w:pPr>
        <w:spacing w:after="0"/>
        <w:ind w:left="0"/>
        <w:jc w:val="both"/>
      </w:pPr>
      <w:r>
        <w:rPr>
          <w:rFonts w:ascii="Times New Roman"/>
          <w:b w:val="false"/>
          <w:i w:val="false"/>
          <w:color w:val="000000"/>
          <w:sz w:val="28"/>
        </w:rPr>
        <w:t>
      Шекарасы: Джигитовка өзені мен Шаңырақ-2 шағын ауданының Жарқынбаев көшесінің қиылысынан Шаңырақ-2 шағын ауданының Жарқынбаев көшесімен шығыс бағытта Шаңырақ-2 шағын ауданының Жанқожа батыр көшесіне дейін; Шаңырақ-2 шағын ауданының Жанқожа батыр көшесімен солтүстік бағытта Шаңырақ-2 шағын ауданының Сарыжаз көшесіне дейін; Шаңырақ-2 шағын ауданының Сарыжаз көшесімен шығыс бағытта Қарасу-5 өзеніне дейін; Қарасу-5 өзенінің арнасымен оңтүстік бағытта Шаңырақ-2 шағын ауданының Жарқынбаев көшесіне дейін; Шаңырақ-2 шағын ауданының Жарқынбаев көшесімен батыс бағытта Шаңырақ-2 шағын ауданының Рахымов көшесіне дейін; Шаңырақ-2 шағын ауданының Рахымов көшесімен оңтүстік бағытта Шаңырақ-2 шағын ауданының Күлтегін көшесіне дейін; Шаңырақ-2 шағын ауданының Күлтегін көшесімен батыс бағытта Шаңырақ-2 шағын ауданының Әубәкіров көшесіне дейін; Шаңырақ-2 шағын ауданының Әубәкіров көшесімен оңтүстік бағытта Шаңырақ-2 шағын ауданының Әубәкіров көшесіндегі № 1-ші үйге дейін; Шаңырақ-2 шағын ауданының Әубәкіров көшесіндегі № 1-ші үйден батыс бағытта Джигитовка өзеніне дейін; Джигитовка өзені арнасымен солтүстік бағытта Шаңырақ-2 шағын ауданының Жарқынбаев көшесіне дейін.</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73"/>
    <w:p>
      <w:pPr>
        <w:spacing w:after="0"/>
        <w:ind w:left="0"/>
        <w:jc w:val="left"/>
      </w:pPr>
      <w:r>
        <w:rPr>
          <w:rFonts w:ascii="Times New Roman"/>
          <w:b/>
          <w:i w:val="false"/>
          <w:color w:val="000000"/>
        </w:rPr>
        <w:t xml:space="preserve"> № 669 сайлау учаскесі</w:t>
      </w:r>
    </w:p>
    <w:bookmarkEnd w:id="73"/>
    <w:bookmarkStart w:name="z155" w:id="74"/>
    <w:p>
      <w:pPr>
        <w:spacing w:after="0"/>
        <w:ind w:left="0"/>
        <w:jc w:val="left"/>
      </w:pPr>
      <w:r>
        <w:rPr>
          <w:rFonts w:ascii="Times New Roman"/>
          <w:b/>
          <w:i w:val="false"/>
          <w:color w:val="000000"/>
        </w:rPr>
        <w:t xml:space="preserve"> Орталығы: Алматы қаласы, Саялы шағын ауданы, Арқалық көшесі, 137А, "№212 жалпы білім беру мектебі" коммуналдық мемлекеттік мекемесі.</w:t>
      </w:r>
    </w:p>
    <w:bookmarkEnd w:id="74"/>
    <w:bookmarkStart w:name="z156" w:id="75"/>
    <w:p>
      <w:pPr>
        <w:spacing w:after="0"/>
        <w:ind w:left="0"/>
        <w:jc w:val="both"/>
      </w:pPr>
      <w:r>
        <w:rPr>
          <w:rFonts w:ascii="Times New Roman"/>
          <w:b w:val="false"/>
          <w:i w:val="false"/>
          <w:color w:val="000000"/>
          <w:sz w:val="28"/>
        </w:rPr>
        <w:t>
      Шекарасы: Саялы-2 шағын ауданының № 69, 71, 73, 75, 77, 79, 87, 91, 93, 95, 97, 99, 101, 103, 107, 109, 113, 115, 119, 123, 127, 129, 131, 133, 137 көпқабатты тұрғын үйлері.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