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ad90" w14:textId="a0ca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Алматы қаласы бойынша жер үсті көздеріндегі су ресурстарын пайдаланғаны үшін төлемақы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кезектен тыс LVI сессиясының 2019 жылғы 31 қазандағы № 402 шешiмi. Алматы қаласы Әдiлет департаментінде 2019 жылғы 12 қарашада № 1596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 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 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VІ сайланған Алматы қаласының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 жылға арналған Алматы қаласы бойынша жер үсті көздеріндегі су ресурстарын пайдаланғаны үшін төлемақы мөлшерлемелері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кейіннен ресми мерзімді баспа басылымдарында, сондай-ақ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кәсіпкерлік және коммуналдық шаруашылықты дамыту жөніндегі тұрақты комиссиясының төрағасы К.В. Авершинге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VI сайланған Алматы қаласы мәслихатының кезектен тыс LVІ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Шілікбаев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VІ сайланған Алматы қаласы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Алматы қаласы бойынша жер үсті көздерінің су ресурстарын пайдалану үшін төлемақы мөлшерлемелері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Өзендер, көлдер, теңіздер бассейні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коммуналдық қызметтер (теңге/1000 текше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жылу энергетикасын қоса есептегенде (теңге/1000 текше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(теңге/1000 текше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 (теңге/1000 текше 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 (теңге/1000 киловатт- сағат)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көлігі, (теңге/1000 тонна- шақырым)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және Алакөл көлдері бассейні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