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2232" w14:textId="3342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салық салу объектісінің орналасуын ескеретін аймаққа бөлу коэффициентін бекіту туралы</w:t>
      </w:r>
    </w:p>
    <w:p>
      <w:pPr>
        <w:spacing w:after="0"/>
        <w:ind w:left="0"/>
        <w:jc w:val="both"/>
      </w:pPr>
      <w:r>
        <w:rPr>
          <w:rFonts w:ascii="Times New Roman"/>
          <w:b w:val="false"/>
          <w:i w:val="false"/>
          <w:color w:val="000000"/>
          <w:sz w:val="28"/>
        </w:rPr>
        <w:t>Алматы қаласы әкімдігінің 2019 жылғы 5 қарашадағы № 4/605 қаулысы. Алматы қаласы Әділет департаментінде 2019 жылғы 11 қарашада № 1595 болып тіркелді</w:t>
      </w:r>
    </w:p>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529 бабының 6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2" w:id="0"/>
    <w:p>
      <w:pPr>
        <w:spacing w:after="0"/>
        <w:ind w:left="0"/>
        <w:jc w:val="both"/>
      </w:pPr>
      <w:r>
        <w:rPr>
          <w:rFonts w:ascii="Times New Roman"/>
          <w:b w:val="false"/>
          <w:i w:val="false"/>
          <w:color w:val="000000"/>
          <w:sz w:val="28"/>
        </w:rPr>
        <w:t xml:space="preserve">
      1. Алматы қаласында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Алматы қаласы әкімдігінің "Алматы қаласында салық салу объектісінің орналасқан жерін ескеретін аймаққа бөлу коэффициентін бекіту туралы" 2018 жылғы 31 мамырдағы № 2/280 қаулысының (Нормативтік құқықтық актілерді мемлекеттік тіркеу тізілімінде № 1488 болып тіркелген, 2018 жылғы 28 маусымда "Алматы ақшамы" және "Вечерний Алматы" газеттерінде жарияланған) күші жойылды деп танылсын.</w:t>
      </w:r>
    </w:p>
    <w:bookmarkEnd w:id="1"/>
    <w:p>
      <w:pPr>
        <w:spacing w:after="0"/>
        <w:ind w:left="0"/>
        <w:jc w:val="both"/>
      </w:pPr>
      <w:r>
        <w:rPr>
          <w:rFonts w:ascii="Times New Roman"/>
          <w:b w:val="false"/>
          <w:i w:val="false"/>
          <w:color w:val="000000"/>
          <w:sz w:val="28"/>
        </w:rPr>
        <w:t>
      3. "Алматы қаласы Стратегия және бюджет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ресми мерзімді басылымдарда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І. Өсеровке жүктелсін.</w:t>
      </w:r>
    </w:p>
    <w:p>
      <w:pPr>
        <w:spacing w:after="0"/>
        <w:ind w:left="0"/>
        <w:jc w:val="both"/>
      </w:pPr>
      <w:r>
        <w:rPr>
          <w:rFonts w:ascii="Times New Roman"/>
          <w:b w:val="false"/>
          <w:i w:val="false"/>
          <w:color w:val="000000"/>
          <w:sz w:val="28"/>
        </w:rPr>
        <w:t>
      5. Осы қаулы 2020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5 қарашадағы</w:t>
            </w:r>
            <w:r>
              <w:br/>
            </w:r>
            <w:r>
              <w:rPr>
                <w:rFonts w:ascii="Times New Roman"/>
                <w:b w:val="false"/>
                <w:i w:val="false"/>
                <w:color w:val="000000"/>
                <w:sz w:val="20"/>
              </w:rPr>
              <w:t>№ 4/605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8086"/>
        <w:gridCol w:w="1464"/>
        <w:gridCol w:w="1186"/>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қаласында салық салу объектісінің орналасқан жері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Аймаққа бөлу коэффициенті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Алатау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Жұмахан Күдерин көшесінен батысқа қарай, Тұрар Рысқұлов даңғылынан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Тұрар Рысқұлов даңғылынан батысқа қарай, Ақкент шағынауданы, Ақсай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шекарасынан батысқа қарай Теректі, Нұркент, Зерделі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Бауыржан Момышұлы көшесінен батысқа қарай, Дарабоз шағынауданынан оңтүстікке қарай, Ақбұлақ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Әйгерім-1 және Әйгерім-2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және Түркістан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Шаңырақ-1, Шаңырақ-2, Көкқайнар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Ұлжан-1, Ұлжан-2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Өжет және Қарасу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Байбесік және Дархан, Болашақ шағынаудандары, Птицевод бау-бақша серіктестігі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Көкқайнар шағынаудандары; Энергостроитель бау-бақша серіктестігі, Теплоэнергетик бау-бақша серіктестігі, Радуга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Зерделі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Ботакөз, Ақмаржан, Ғажайып және Дарабоз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Боралдай шағынаудандары, 71 разъезд, Алтын Алма бау-бақша серіктестігі, Көк Өзек өндірістік кооперативі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көп пәтерлі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Алмалы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Төле би көшесінен солтүстікке қарай, Николай Гоголь көшесі және Мұқағали Мақатаев көшесі, Мұхтар Әуезов көшесінен батысқа қарай, Есентай өзені, Абдулла Розыбакиев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Есентай өзенінен батысқа қарай, Сәкен Сейфуллин даңғылынан шығысқа қарай, Райымбек даңғылынан оңтүстікке қарай, Мұқағали Мақатаев көшесінен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Абдулла Розыбакиев көшесінен батысқа қарай, Төле би көшесінен солтүстікке қарай, Үлкен Алматы өзенінен шығысқа қарай, Тастақ-2, Тастақ-3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Мұқағали Мақатаев көшесінен солтүстікке қарай, Нұрсұлтан Назарбаев даңғылынан батысқа қарай, Сәкен Сейфуллин даңғылынан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Мұқағали Мақатаев көшесінен және Николай Гоголь көшесінен оңтүстікке қарай, Абай даңғылынан солтүстікке қарай, Нұрсұлтан Назарбаев даңғылынан шығысқа қарай, Сәкен Сейфуллин даңғылынан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Мұқағали Мақатаев көшесінен және Николай Гоголь көшесінен оңтүстікке қарай, Төле би көшесінен солтүстікке қарай, Сәкен Сейфуллин даңғылынан батысқа қарай, Мұхтар Әуезов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Төле би көшесінен оңтүстікке қарай, Сәбит Мұқанов көшесінен шығысқа қарай, Сәкен Сейфуллин даңғылынан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қарай,Төле би көшесінен оңтүстікке қарай, Мұхтар Әуезов көшесінен шығысқа қарай, Сәбит Мұқанов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Төле би көшесінен оңтүстікке қарай, Абдулла Розыбакиев көшесінен шығысқа қарай, Мұхтар Әуезов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Ұзақбай Кұлымбетов көшесінен оңтүстікке қарай, Абай даңғылынан солтүстікке қарай, Тілендиев көшесінен шығысқа қарай, Абдулла Розыбакиев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Төле би көшесінен оңтүстікке қарай, Ұзақбай Құлымбетов көшесінен солтүстікке қарай, Тілендиев көшесінен шығысқа қарай, Абдулла Розыбакиев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Үлкен Алматы өзенінен шығысқа қарай, Тілендиев көшесінен батысқа қарай, Төле би көшесінен оңтүстікке қарай, Абай даңғылынан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Әуезов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Абай даңғылынан солтүстікке қарай, Өтеген батыр көшесінен батысқа қарай, Үлкен Алматы өзенінен шығысқа қарай, Сайран және Тастақ-1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Ахмет Жұбанов көшесінен солтүстікке қарай, Өтеген батыр көшесінен батысқа қарай, Жұмағали Саин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Ахмет Жұбанов көшесінен оңтүстікке қарай, Абай даңғылынан солтүстікке қарай, Өтеген батыр көшесінен және Үлкен Алматы өзенінен батысқа қарай, Жұмағали Саин көшесінен шығысқа қарай (1 шағынаудан, 2-шағынаудан, 3-шағынаудан, 4-шағынаудан, 5-шағынаудан)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Жұмағали Саин көшесінен шығысқа қарай, Ораз Жандосов көшесінен солтүстікке қарай, Үлкен Алматы өзенінен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Ақсай-1, Ақсай-1А және Ақсай-2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және Алтын Бесік шағынаудандары</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Ақсай-3, Ақсай-3А, Ақсай-3Б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Ақсай-4, Ақсай-5, Жетісу-1, Жетісу-2, Жетісу-3, Жетісу-4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Мамыр-1, Мамыр-2, Мамыр-3, Мамыр-4, Мамыр-7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Астана, Шабыт, Атамекен, Жазира, Алмас, Мамыр шағынаудандары, ауданның батыс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Таугүл-3 шағынауданы; Садовод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Ораз Жандосов көшесінен оңтүстікке қарай, Қайрат Рысқұлбеков көшесінен солтүстікке қарай, Жұмағали Саин көшесінен шығысқа қарай, Үлкен Алматы өзенінен батысқа қарай (Таугүл-1және Таугүл-2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Бостандық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Тайыр Жароков көшесінен батысқа қарай, Климент Тимирязев, Ораз Жандосов көшелерінен солтүстікке қарай, Үлкен Алматы өзенінен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Тайыр Жароков көшесінен батысқа қарай, Хамит Ерғалиев жағалауынан шығысқа қарай, Климент Тимирязев көшесінен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Хамит Ерғалиев жағалауынан шығысқа қарай, Сәкен Сейфуллин даңғылынан батысқа қарай, Әл-Фараби даңғылынан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Сәкен Сейфуллин даңғылынан батысқа қарай, Нұрсұлтан Назарбаев даңғылынан шығысқа қарай, Әл-Фараби даңғылынан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Климент Тимирязев көшесінен оңтүстікке қарай, Есентай өзенінен батысқа қарай, Әл-Фараби даңғылынан солтүстікке қарай, Тайыр Жароков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солтүстікке қарай, Үлкен Алматы өзенінен батысқа қарай, Климент Тимирязев көшесінен оңтүстікке қарай, Тайыр Жароков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Қайрат Рысқұлбеков көшесінен оңтүстікке қарай, Үлкен Алматы өзенінен батысқа қарай, Әл-Фараби даңғылынан солтүстікке қарай, Жұмағали Саин көшесінен шығысқа қарай (Орбита-2, Орбита-3, Орбита-4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Әлмерек шағынауданынан және Әл-Фараби даңғылынан оңтүстікке қарай, Асанбай Асқаров және Дулати көшелерінен батысқа қарай, Дарын-2 шағынауданы, Мирас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шипажайы, Асанбай Асқаров көшесі, Ерменсай, Аққайың шағынаудандары,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Асқартау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Бағанашыл, Бәйшешек шағынаудандары, Таң бау-бақша серіктестігі, Достық бау-бақша серіктестігі, Мамыр бау-бақша серіктестігі, Алма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оңтүстікке қарай, Дулати көшесінен шығысқа қарай, Нұр Алатау шағынауданынан оңтүстікке қарай, Дзержинский атындағы бау-бақша серіктестігі, Алма-3 бау-бақша серіктестігі, Энергостроитель бау-бақша серіктестігі, Сирень бау-бақша серіктестігі, Труд-1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бау-бақша серіктестігі, Машиностроитель бау-бақша серіктестігі, Цветущий сад бау-бақша серіктестігі, Энергетик бау-бақша серіктестігі, Труд бау-бақша серіктестігі, Картограф бау-бақша серіктестігі, Картограф-2 бау-бақша серіктестігі, Ерменсай бау-бақша серіктестігі, Нефтянник бау-бақша серіктестігі, Мичуринец-Ерменсай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Асанбай Асқаров көшесінен оңтүстікке қарай, Дулати көшесінен батысқа қарай, Тарлан, Хан Тәңірі шағынаудандарынан солтүстікке қарай, Свежесть бау-бақша серіктестігі, Свежесть-2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Нұрлытау шағынауданы</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Көкшоқы шағынауданы</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шағынауданының маңындағы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Жетісу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Сәкен Сейфуллин даңғылынан шығысқа қарай, Жамбыл Тобаяқов көшесінен және Бөлтірік Шешен көшесінен оңтүстікке қарай, Кіші Алматы өзенінен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оңтүстікке қарай, Сүйінбай даңғылынан шығысқа қарай, Бөлтірік Шешен көшесінен солтүстікке қарай, Кіші Алматы өзенінен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Жамбыл Тобаяқов көшесінен солтүстікке қарай, Сәкен Сейфуллин даңғылынан шығысқа қарай, Тұрар Рысқұлов даңғылынан оңтүстікке қарай, Сүйінбай даңғылынан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Баубек Бұлқышев көшесінен солтүстікке қарай (238, 206-үйлер), Тұрар Рысқұлов даңғылынан шығысқа қарай, Сәкен Сейфуллин даңғылынан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Казаков көшесінен және Бродский көшесінен батысқа қарай, Тұрар Рысқұлов даңғылынан оңтүстікке қарай, Кәкімжан Қазыбаев көшесінен және Баубек Бұлқышев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Жұмахан Күдерин көшесінен шығысқа қарай, Тұрар Рысқұлов даңғылынан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Солтүстік айналым көшесінен шығысқа қарай, Әлихан Бөкейханов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Әлихан Бөкейханов көшесінен батысқа қарай, Ангарская көшесінен, Владимир Палладин көшесінен шығысқа қарай, Мағжан Жұмабаев көшесінен және Сайлау Серіков көшесінен оңтүстікке қарай, Жансүгіров көшесінен батысқа қарай, Ілияс Омаров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Сайлау Серіков көшесінен солтүстікке қарай, Кәкімжан Қазыбаев көшесінен және Сұлтан өзенінен шығысқа қарай, Боралдай көшесінен оңтүстікке қарай, Жансүгіров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Көкмайса, Айнабұлақ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Боралдай көшесінен оңтүстікке қарай, Солтүстік айналым көшесінен шығысқа қарай, Владимир Палладин көшесінен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Владимир Палладин көшесінен оңтүстікке қарай, ауданның солтүстік шекарасы, Кемел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Медеу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Нұрсұлтан Назарбаев даңғылынан батысқа қарай, Николай Гоголь көшесінен солтүстікке қарай, Кіші Алматы өзенінен батысқа қарай, Райымбек даңғылынан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Нұрсұлтан Назарбаев даңғылынан шығысқа қарай, Николай Гоголь көшесінен оңтүстікке қарай, Кіші Алматы өзенінен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солтүстікке қарай, Кіші Алматы өзенінен батысқа қарай, Абай даңғылынан оңтүстікке қарай, Нұрсұлтан Назарбаев даңғылынан шығысқа қарай, Самал-1, Самал-2 шағынаудандары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Қонаев атындағы каналдан оңтүстікке қарай, Құлжа күре жолынан шығысқа қарай, Райымбек батыр көшесінен солтүстікке қарай, Халық аренаның (Мұз аренасы) маңайы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Думан-1, Думан-2 шағынаудандары, Жиренше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Кіші Алматы өзенінен шығысқа қарай (Волочаевская көшесі), Добролюбов көшесінен солтүстікке қарай, Жарбұлақ өзенінен батысқа қарай</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Медеу, Шымбұлақ шатқалдары, Горная көшесі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Самал-3 шағынауданы, Тайманов көшесінен шығысқа қарай, Достық даңғылынан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алаптары, Дружба бау-бақша серіктестігі, Курортное бау-бақша серіктестігі, Түрксіб бау-бақша серіктестігі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шоқысы, Ақтөбе шағынауданы, Асқартау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батыр даңғылынан оңтүстікке қарай, шығыс айналма автомобиль жолының шығысына қарай, Жиренше көшесінен батысқа қарай, Әбу Сәрсенбаев көшесінен, Шоқай көшесінен, Балтабаев көшесінен, Ғали Орманов көшесінен солтүстікке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шығыс айналма автомобиль жолының батысы мен шығысы, Жарбұлақ өзенінен шығысқа қарай, Төле би көшесінен солтүстікке қарай (хайуанаттар бағы, орталық мәдениет және демалыс саябағы)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Төле би көшесінен оңтүстікке қарай, Кіші Алматы өзенінен батысқа қарай, шығыс айналма автомобиль жолынан (Көктөбе-2 шағынауданы), Достық даңғылынан, Горная көшесінен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оңтүстікке қарай, Достық даңғылынан шығысқа қарай, Көктөбе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94</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Таулы Қырат және Эдельвейс шағынаудандары</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шатқалы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өндірістік кооперативі, саяжай алаптары (Кеңсай)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Наурызбай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Қалқаман-1, Қалқаман-2 шағынаудандары, Бәйкен Әшімов көшесінен шығысқа қарай, Федор Шаляпин көшесінен солтүстікке қарай, Тұлпар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шағынауданы, ауданның оңтүстік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шағынауданындағы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шағынауданы, Наурыз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107</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Шұғыла шағынауданы</w:t>
            </w:r>
            <w:r>
              <w:br/>
            </w:r>
            <w:r>
              <w:rPr>
                <w:rFonts w:ascii="Times New Roman"/>
                <w:b w:val="false"/>
                <w:i w:val="false"/>
                <w:color w:val="000000"/>
                <w:sz w:val="20"/>
              </w:rPr>
              <w:t>
</w:t>
            </w:r>
          </w:p>
          <w:p>
            <w:pPr>
              <w:spacing w:after="20"/>
              <w:ind w:left="20"/>
              <w:jc w:val="both"/>
            </w:pPr>
            <w:r>
              <w:drawing>
                <wp:inline distT="0" distB="0" distL="0" distR="0">
                  <wp:extent cx="87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Абай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Әлімов көшесінен батысқа қарай (Қалқаман-2 шағынауданы), Айтматов көшесінен солтүстікке қарай (Таусамалы шағынауданы), Белжайлау көшесінен оңтүстікке қарай (Ақжар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бау-бақша серіктестігі, Шұғыла шағынауданынан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 шағынауданы, саяжай алаптары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Түрксіб ауданы
</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Ізғұтта Айтықов көшесінен батысқа қарай, Кожедуб көшесінен, Григорий Шемякин көшесінен оңтүстікке қарай, Сүйінбай даңғылынан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Кожедуб көшесінен солтүстікке қарай, Григорий Шемякин көшесінен батысқа қарай, Сүйінбай даңғылынан шығысқа қарай, Богдан Хмельницкий көшесінен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Сәкен Сейфуллин даңғылынан және Ақан Сері көшесінен батысқа қарай, Жансүгіров көшесінен шығысқа қарай, Жұбанов көшесінен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Сәкен Сейфуллин даңғылынан және Ақан Сері көшесінен шығысқа қарай, Майборода көшесінен оңтүстікке қарай (Баум тоғайы)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Мағжан Жұмабаев көшесінен солтүстікке қарай, Жансүгіров көшесінен шығысқа қарай, Ақан Сері көшесінен батысқа қарай, Михаил Шолохов көшесінен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117</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Григорий Шемякин көшесінен шығысқа қарай, Кіші Алматы өзенінен батысқа қарай, Тұрар Рысқұлов даңғылынан солтүстікке қарай, Коминтерн көшесінен оңтүстікке қарай, Айша бибі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даңғылынан солтүстікке қарай, Қайрат шағынауданы, ауданның батыс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Богдан Хмельницкий көшесінен солтүстікке қарай, Красногвардейский күре жолынан шығысқа қарай, Бейімбет Майлин көшесінен батысқа қарай, Ермұхан Бекмаханов көшесінен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Сүйінбай даңғылынан батысқа қарай, Михаил Шолохов көшесінен, Зорге көшесінен, Полина Осипенко көшесінен солтүстікке қарай, Иван Земнухов көшесінен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Иван Земнухов көшесінен солтүстікке қарай, Красногвардейский күре жолынан батысқа қарай, ауданның батыс шекарасы, ауданның солтүстік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Бейімбет Майлин көшесінен шығысқа қарай, Маяк шағынауданынан оңтүстікке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Нұршашқан шағынауданы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Алтай-1, Алтай-2, Жұлдыз-1, Жұлдыз-2 және Маяк шағынаудандарының батысы, ауданның шығыс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Алтай-2 шағынаудандары, Жұлдыз-1, Жұлдыз-2 шағынаудандары, Розовая көшесінен шығысқа қарай, ауданның солтүстік шекарасы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Сүйінбай даңғылынан шығысқа қарай, Резвых көшесінен батысқа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шағынауданы, Іле күре жолынан шығысқа қарай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