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3bd8" w14:textId="4273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"Оралман мәртебесін беру немесе ұзарту" мемлекеттік көрсетілетін қызмет регламентін бекіту туралы" 2015 жылғы 23 шілдедегі № 3/461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26 қыркүйектегі № 3/555 қаулысы. Алматы қаласы Әділет департаментінде 2019 жылғы 1 қазанда № 1590 болып тіркелді. Күші жойылды - Алматы қаласы әкімдігінің 2020 жылғы 20 қазандағы № 4/438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20.10.2020 № 4/438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Алматы қаласының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"Оралман мәртебесін беру немесе ұзарту" мемлекеттік көрсетілетін қызмет регламентін бекіту туралы" 2015 жылғы 23 шілдедегі № 3/461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1193 болып тіркелген, 2015 жылғы 20 тамызда "Алматы ақшамы" және "Вечерний Алматы" газеттерінде жарияланған) келесі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"Оралман мәртебесін беру немесе ұзарту"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 нәтижесі: оралман мәртебесін беру кезінде - оралман куәлігін беру, оралман мәртебесін ұзартқан жағдайда - жергілікті атқарушы органның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түрінде.";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көрсетілетін қызметті берушінің Стандарттың 9 немесе 9-1 тармағында көрсетілген құжаттар топтамасын алуы мемлекеттік қызмет көрсету бойынша рәсімді (іс-қимылды) бастау үшін негіз болып табылады.";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тармақтың 3 тармақшасы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оралман куәлігін немесе оралман мәртебесін ұзарту туралы шешімді дайындау;";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тармақтың 3 тармақшасы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3 процесс - көрсетілетін қызметті берушінің көрсетілетін қызметті алушының құжаттарын тіркеуі, өңдеуі, мемлекеттік қызмет көрсету бойынша рәсімді жүргізуі және мемлекеттік қызмет көрсету нәтижесін (оралман куәлігін немесе оралман мәртебесін ұзарту туралы шешімді) ресімдеуі;";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тармақтың 4 тармақшасы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4 процесс - көрсетілетін қызметті берушінің Стандарттың 4 тармағында көрсетілген мерзімде тиісті тізіліммен бірге Мемлекеттік корпорацияға мемлекеттік қызмет көрсету нәтижесін (оралман куәлігін немесе оралман мәртебесін ұзарту туралы шешімді) курьерлік қызмет арқылы жолдауы;";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тармақтың 5 тармақшасы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5 процесс - көрсетілетін қызметті алушының Мемлекеттік корпорацияның операторы арқылы мемлекеттік көрсетілетін қызмет нәтижесін (оралман куәлігін немесе оралман мәртебесін ұзарту туралы шешімді) алуы.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мемлекеттік қызмет көрсету нәтижесін (оралман куәлігін немесе оралман мәртебесін ұзарту туралы шешімді) беру кезінде Мемлекеттік корпорация операторы сканерлеу үшін көрсетілетін қызметті алушыдан штрих-коды бар қолхатты қабылдайды. Сканерлеу жүргізілгеннен кейін Мемлекеттік корпорацияның ақпараттық жүйесінде автоматты түрде іздеу жүргізіледі және көрсетілетін қызметті алушының мемлекеттік қызмет көрсету үшін берген өтінімі тексеріледі.".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Әлеуметтік әл-ауқат басқармасы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ресми жариялауды және Алматы қаласы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С. Тұяқбаевқа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