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6b73" w14:textId="6aa6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"Кең таралған пайдалы қазбаларды барлауға, өндіруге жер қойнауын пайдалану құқығының кепілшартын тіркеу" мемлекеттік көрсетілетін қызмет регламентін бекіту туралы" 2017 жылғы 16 қазандағы № 4/418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17 қыркүйектегі № 3/542 қаулысы. Алматы қаласы Әділет департаментінде 2019 жылғы 23 қыркүйекте № 1586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Алматы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Алматы қаласы әкімдігінің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бекіту туралы" 2017 жылғы 16 қазандағы № 4/418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1419 болып тіркелген, 2017 жылғы 9 қарашада "Алматы ақшамы" және "Вечерний Алматы" газеттерінде жарияланған) келесі өзгеріс енгізілсін:</w:t>
      </w:r>
    </w:p>
    <w:bookmarkEnd w:id="1"/>
    <w:bookmarkStart w:name="z4" w:id="2"/>
    <w:p>
      <w:pPr>
        <w:spacing w:after="0"/>
        <w:ind w:left="0"/>
        <w:jc w:val="both"/>
      </w:pPr>
      <w:r>
        <w:rPr>
          <w:rFonts w:ascii="Times New Roman"/>
          <w:b w:val="false"/>
          <w:i w:val="false"/>
          <w:color w:val="000000"/>
          <w:sz w:val="28"/>
        </w:rPr>
        <w:t xml:space="preserve">
      аталған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Алматы қаласы Жасыл экономика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және Алматы қаласы әкімдігінің интернет-ресурсында жариялауды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 Қожағапановқа жүктелсін.</w:t>
      </w:r>
    </w:p>
    <w:bookmarkEnd w:id="4"/>
    <w:bookmarkStart w:name="z7"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17 қыркүйектегі</w:t>
            </w:r>
            <w:r>
              <w:br/>
            </w:r>
            <w:r>
              <w:rPr>
                <w:rFonts w:ascii="Times New Roman"/>
                <w:b w:val="false"/>
                <w:i w:val="false"/>
                <w:color w:val="000000"/>
                <w:sz w:val="20"/>
              </w:rPr>
              <w:t>№ 3/542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2017 жылғы 16 қазандағы</w:t>
            </w:r>
            <w:r>
              <w:br/>
            </w:r>
            <w:r>
              <w:rPr>
                <w:rFonts w:ascii="Times New Roman"/>
                <w:b w:val="false"/>
                <w:i w:val="false"/>
                <w:color w:val="000000"/>
                <w:sz w:val="20"/>
              </w:rPr>
              <w:t>№ 4/418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"Кең таралған пайдалы қазбаларды барлауға, өндіруге жер қойнауын</w:t>
      </w:r>
      <w:r>
        <w:br/>
      </w:r>
      <w:r>
        <w:rPr>
          <w:rFonts w:ascii="Times New Roman"/>
          <w:b/>
          <w:i w:val="false"/>
          <w:color w:val="000000"/>
        </w:rPr>
        <w:t>пайдалану құқығының кепіл шартын тіркеу" мемлекеттік</w:t>
      </w:r>
      <w:r>
        <w:br/>
      </w:r>
      <w:r>
        <w:rPr>
          <w:rFonts w:ascii="Times New Roman"/>
          <w:b/>
          <w:i w:val="false"/>
          <w:color w:val="000000"/>
        </w:rPr>
        <w:t>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521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стандартына (бұдан әрі – Стандарт) сәйкес "Алматы қаласы Жасыл экономика басқармасы" коммуналдық мемлекеттік мекемесі (бұдан әрі – көрсетілетін қызметті беруші) көрсетеді.</w:t>
      </w:r>
    </w:p>
    <w:bookmarkEnd w:id="8"/>
    <w:bookmarkStart w:name="z13"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"электрондық үкіметтің" веб-порталы (бұдан әрі - Портал) арқылы жүзеге асырылады.</w:t>
      </w:r>
    </w:p>
    <w:bookmarkEnd w:id="9"/>
    <w:bookmarkStart w:name="z14" w:id="1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0"/>
    <w:bookmarkStart w:name="z15" w:id="11"/>
    <w:p>
      <w:pPr>
        <w:spacing w:after="0"/>
        <w:ind w:left="0"/>
        <w:jc w:val="both"/>
      </w:pPr>
      <w:r>
        <w:rPr>
          <w:rFonts w:ascii="Times New Roman"/>
          <w:b w:val="false"/>
          <w:i w:val="false"/>
          <w:color w:val="000000"/>
          <w:sz w:val="28"/>
        </w:rPr>
        <w:t xml:space="preserve">
      3. Мемлекеттік көрсетілетін қызметтің нәтижесі - Стандарттың </w:t>
      </w:r>
      <w:r>
        <w:rPr>
          <w:rFonts w:ascii="Times New Roman"/>
          <w:b w:val="false"/>
          <w:i w:val="false"/>
          <w:color w:val="000000"/>
          <w:sz w:val="28"/>
        </w:rPr>
        <w:t>бұйрығымен</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
    <w:bookmarkStart w:name="z16" w:id="1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2"/>
    <w:bookmarkStart w:name="z17" w:id="1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3"/>
    <w:bookmarkStart w:name="z18" w:id="14"/>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негіз болып табылады.</w:t>
      </w:r>
    </w:p>
    <w:bookmarkEnd w:id="14"/>
    <w:bookmarkStart w:name="z19"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15"/>
    <w:bookmarkStart w:name="z20" w:id="16"/>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портал арқылы түскен көрсетілетін қызметті алушының құжаттарын тіркейді және оларды көрсетілетін қызметті берушінің басшысына қарауға береді;</w:t>
      </w:r>
    </w:p>
    <w:bookmarkEnd w:id="16"/>
    <w:bookmarkStart w:name="z21" w:id="17"/>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құжаттарын қарайды және жауапты орындаушыға жолдайды;</w:t>
      </w:r>
    </w:p>
    <w:bookmarkEnd w:id="17"/>
    <w:bookmarkStart w:name="z22" w:id="18"/>
    <w:p>
      <w:pPr>
        <w:spacing w:after="0"/>
        <w:ind w:left="0"/>
        <w:jc w:val="both"/>
      </w:pPr>
      <w:r>
        <w:rPr>
          <w:rFonts w:ascii="Times New Roman"/>
          <w:b w:val="false"/>
          <w:i w:val="false"/>
          <w:color w:val="000000"/>
          <w:sz w:val="28"/>
        </w:rPr>
        <w:t>
      3) жауапты орындаушы көрсетілетін қызметті алушының құжаттарын 1 (бір) жұмыс күн ішінде қарайды, мемлекеттік қызмет көрсету нәтижесін дайындайды және көрсетілетін қызметті берушінің басшысына жолдайды;</w:t>
      </w:r>
    </w:p>
    <w:bookmarkEnd w:id="18"/>
    <w:bookmarkStart w:name="z23" w:id="19"/>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нәтижесіне қол қояды.</w:t>
      </w:r>
    </w:p>
    <w:bookmarkEnd w:id="19"/>
    <w:bookmarkStart w:name="z24" w:id="20"/>
    <w:p>
      <w:pPr>
        <w:spacing w:after="0"/>
        <w:ind w:left="0"/>
        <w:jc w:val="both"/>
      </w:pP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p>
    <w:bookmarkEnd w:id="20"/>
    <w:bookmarkStart w:name="z25" w:id="21"/>
    <w:p>
      <w:pPr>
        <w:spacing w:after="0"/>
        <w:ind w:left="0"/>
        <w:jc w:val="both"/>
      </w:pPr>
      <w:r>
        <w:rPr>
          <w:rFonts w:ascii="Times New Roman"/>
          <w:b w:val="false"/>
          <w:i w:val="false"/>
          <w:color w:val="000000"/>
          <w:sz w:val="28"/>
        </w:rPr>
        <w:t>
      1) түскен құжаттарды тіркеу;</w:t>
      </w:r>
    </w:p>
    <w:bookmarkEnd w:id="21"/>
    <w:bookmarkStart w:name="z26" w:id="2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2"/>
    <w:bookmarkStart w:name="z27" w:id="23"/>
    <w:p>
      <w:pPr>
        <w:spacing w:after="0"/>
        <w:ind w:left="0"/>
        <w:jc w:val="both"/>
      </w:pPr>
      <w:r>
        <w:rPr>
          <w:rFonts w:ascii="Times New Roman"/>
          <w:b w:val="false"/>
          <w:i w:val="false"/>
          <w:color w:val="000000"/>
          <w:sz w:val="28"/>
        </w:rPr>
        <w:t>
      3) мемлекеттік қызмет көрсету нәтижесін рәсімдеу және оларды көрсетілетін қызметті берушінің басшысына қол қою үшін беру;</w:t>
      </w:r>
    </w:p>
    <w:bookmarkEnd w:id="23"/>
    <w:bookmarkStart w:name="z28" w:id="24"/>
    <w:p>
      <w:pPr>
        <w:spacing w:after="0"/>
        <w:ind w:left="0"/>
        <w:jc w:val="both"/>
      </w:pPr>
      <w:r>
        <w:rPr>
          <w:rFonts w:ascii="Times New Roman"/>
          <w:b w:val="false"/>
          <w:i w:val="false"/>
          <w:color w:val="000000"/>
          <w:sz w:val="28"/>
        </w:rPr>
        <w:t>
      4) көрсетілетін қызметті беруші басшысының қолы.</w:t>
      </w:r>
    </w:p>
    <w:bookmarkEnd w:id="24"/>
    <w:bookmarkStart w:name="z29" w:id="25"/>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5"/>
    <w:bookmarkStart w:name="z30" w:id="2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1" w:id="27"/>
    <w:p>
      <w:pPr>
        <w:spacing w:after="0"/>
        <w:ind w:left="0"/>
        <w:jc w:val="both"/>
      </w:pPr>
      <w:r>
        <w:rPr>
          <w:rFonts w:ascii="Times New Roman"/>
          <w:b w:val="false"/>
          <w:i w:val="false"/>
          <w:color w:val="000000"/>
          <w:sz w:val="28"/>
        </w:rPr>
        <w:t>
      1) көрсетілетін қызметті берушінің қызметкері;</w:t>
      </w:r>
    </w:p>
    <w:bookmarkEnd w:id="27"/>
    <w:bookmarkStart w:name="z32"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3" w:id="29"/>
    <w:p>
      <w:pPr>
        <w:spacing w:after="0"/>
        <w:ind w:left="0"/>
        <w:jc w:val="both"/>
      </w:pPr>
      <w:r>
        <w:rPr>
          <w:rFonts w:ascii="Times New Roman"/>
          <w:b w:val="false"/>
          <w:i w:val="false"/>
          <w:color w:val="000000"/>
          <w:sz w:val="28"/>
        </w:rPr>
        <w:t>
      3) жауапты орындаушы.</w:t>
      </w:r>
    </w:p>
    <w:bookmarkEnd w:id="29"/>
    <w:bookmarkStart w:name="z34" w:id="30"/>
    <w:p>
      <w:pPr>
        <w:spacing w:after="0"/>
        <w:ind w:left="0"/>
        <w:jc w:val="both"/>
      </w:pPr>
      <w:r>
        <w:rPr>
          <w:rFonts w:ascii="Times New Roman"/>
          <w:b w:val="false"/>
          <w:i w:val="false"/>
          <w:color w:val="000000"/>
          <w:sz w:val="28"/>
        </w:rPr>
        <w:t>
      8. Әр рәсімнің (әрекеттердің) ұзақтығын көрсете отырып, құрылымдық бөлімшелер (қызметкерлер) арасындағы рәсімдердің (әрекеттердің) ретін сипаттау:</w:t>
      </w:r>
    </w:p>
    <w:bookmarkEnd w:id="30"/>
    <w:bookmarkStart w:name="z35" w:id="31"/>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Портал арқылы түскен көрсетілетін қызметті алушының құжаттарын тіркейді және оларды көрсетілетін қызметті берушінің басшысына қарауға береді;</w:t>
      </w:r>
    </w:p>
    <w:bookmarkEnd w:id="31"/>
    <w:bookmarkStart w:name="z36" w:id="32"/>
    <w:p>
      <w:pPr>
        <w:spacing w:after="0"/>
        <w:ind w:left="0"/>
        <w:jc w:val="both"/>
      </w:pPr>
      <w:r>
        <w:rPr>
          <w:rFonts w:ascii="Times New Roman"/>
          <w:b w:val="false"/>
          <w:i w:val="false"/>
          <w:color w:val="000000"/>
          <w:sz w:val="28"/>
        </w:rPr>
        <w:t>
      2) көрсетілетін қызметті берушінің басшысы 2 (екі) сағат ішінде көрсетілетін қызметті алушының құжаттарын қарайды және жауапты орындаушыға жолдайды;</w:t>
      </w:r>
    </w:p>
    <w:bookmarkEnd w:id="32"/>
    <w:bookmarkStart w:name="z37" w:id="33"/>
    <w:p>
      <w:pPr>
        <w:spacing w:after="0"/>
        <w:ind w:left="0"/>
        <w:jc w:val="both"/>
      </w:pPr>
      <w:r>
        <w:rPr>
          <w:rFonts w:ascii="Times New Roman"/>
          <w:b w:val="false"/>
          <w:i w:val="false"/>
          <w:color w:val="000000"/>
          <w:sz w:val="28"/>
        </w:rPr>
        <w:t>
      3) жауапты орындаушы көрсетілетін қызметті алушының құжаттарын 1 (бір) жұмыс күн ішінде қарайды, мемлекеттік қызмет көрсету нәтижесін дайындайды және көрсетілетін қызметті берушінің басшысына жолдайды;</w:t>
      </w:r>
    </w:p>
    <w:bookmarkEnd w:id="33"/>
    <w:bookmarkStart w:name="z38" w:id="34"/>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қызмет көрсету нәтижесіне қол қояды.</w:t>
      </w:r>
    </w:p>
    <w:bookmarkEnd w:id="34"/>
    <w:bookmarkStart w:name="z39" w:id="35"/>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35"/>
    <w:bookmarkStart w:name="z40" w:id="36"/>
    <w:p>
      <w:pPr>
        <w:spacing w:after="0"/>
        <w:ind w:left="0"/>
        <w:jc w:val="both"/>
      </w:pPr>
      <w:r>
        <w:rPr>
          <w:rFonts w:ascii="Times New Roman"/>
          <w:b w:val="false"/>
          <w:i w:val="false"/>
          <w:color w:val="000000"/>
          <w:sz w:val="28"/>
        </w:rPr>
        <w:t>
      10. Жүгіну тәртібін және көрсетілетін қызметті алушының рәсімдерінің (іс-қимылдарының) бірізділігін сипаттау:</w:t>
      </w:r>
    </w:p>
    <w:bookmarkEnd w:id="36"/>
    <w:bookmarkStart w:name="z41" w:id="37"/>
    <w:p>
      <w:pPr>
        <w:spacing w:after="0"/>
        <w:ind w:left="0"/>
        <w:jc w:val="both"/>
      </w:pPr>
      <w:r>
        <w:rPr>
          <w:rFonts w:ascii="Times New Roman"/>
          <w:b w:val="false"/>
          <w:i w:val="false"/>
          <w:color w:val="000000"/>
          <w:sz w:val="28"/>
        </w:rPr>
        <w:t>
      1) көрсетілетін қызметті алушы өзінің электрондық цифрлық қолтаңбасын (бұдан әрі - ЭЦҚ) тіркеу куәлігінің көмегімен электрондық үкімет порталында тіркеуді жүзеге асырады;</w:t>
      </w:r>
    </w:p>
    <w:bookmarkEnd w:id="37"/>
    <w:bookmarkStart w:name="z42" w:id="38"/>
    <w:p>
      <w:pPr>
        <w:spacing w:after="0"/>
        <w:ind w:left="0"/>
        <w:jc w:val="both"/>
      </w:pPr>
      <w:r>
        <w:rPr>
          <w:rFonts w:ascii="Times New Roman"/>
          <w:b w:val="false"/>
          <w:i w:val="false"/>
          <w:color w:val="000000"/>
          <w:sz w:val="28"/>
        </w:rPr>
        <w:t xml:space="preserve">
      2) 1 үдеріс – көрсетілетін қызметті алушының компьютерінің интернет-браузеріне ЭЦҚ тіркеу куәлігін бекіту, мемлекеттік қызметті алу үшін электрондық үкімет порталында көрсетілетін қызметті алушының парольді енгізу үдерісі (авторизациялау үдерісі); </w:t>
      </w:r>
    </w:p>
    <w:bookmarkEnd w:id="38"/>
    <w:bookmarkStart w:name="z43" w:id="39"/>
    <w:p>
      <w:pPr>
        <w:spacing w:after="0"/>
        <w:ind w:left="0"/>
        <w:jc w:val="both"/>
      </w:pPr>
      <w:r>
        <w:rPr>
          <w:rFonts w:ascii="Times New Roman"/>
          <w:b w:val="false"/>
          <w:i w:val="false"/>
          <w:color w:val="000000"/>
          <w:sz w:val="28"/>
        </w:rPr>
        <w:t>
      3) 1 шарт – логин, жеке сәйкестендіру нөмірі (бұдан әрі - ЖСН) және пароль арқылы тіркелген көрсетілетін қызметті алушы туралы деректердің дұрыстығын электрондық үкімет порталында тексеру;</w:t>
      </w:r>
    </w:p>
    <w:bookmarkEnd w:id="39"/>
    <w:bookmarkStart w:name="z44" w:id="40"/>
    <w:p>
      <w:pPr>
        <w:spacing w:after="0"/>
        <w:ind w:left="0"/>
        <w:jc w:val="both"/>
      </w:pPr>
      <w:r>
        <w:rPr>
          <w:rFonts w:ascii="Times New Roman"/>
          <w:b w:val="false"/>
          <w:i w:val="false"/>
          <w:color w:val="000000"/>
          <w:sz w:val="28"/>
        </w:rPr>
        <w:t>
      4) 2 үдеріс – көрсетілетін қызметті алушының деректерінде бұзушылықтардың болуына байланысты авторизациялаудан бас тарту туралы хабарламаны электрондық үкімет порталында қалыптастыру;</w:t>
      </w:r>
    </w:p>
    <w:bookmarkEnd w:id="40"/>
    <w:bookmarkStart w:name="z45" w:id="41"/>
    <w:p>
      <w:pPr>
        <w:spacing w:after="0"/>
        <w:ind w:left="0"/>
        <w:jc w:val="both"/>
      </w:pPr>
      <w:r>
        <w:rPr>
          <w:rFonts w:ascii="Times New Roman"/>
          <w:b w:val="false"/>
          <w:i w:val="false"/>
          <w:color w:val="000000"/>
          <w:sz w:val="28"/>
        </w:rPr>
        <w:t>
      5) 3 үдеріс – көрсетілетін қызметті алушының веб-порталда қызметті таңдауы, қызметті көрсету үшін сұрау салу нысанын экранға шығару және оның құрылымы мен форматтық талаптарын ескере отырып, сұрау салу нысанына қажетті құжаттарды электрондық түрде бекіте отырып, көрсетілетін қызметті алушының нысанды толтыруы (деректерді енгізу);</w:t>
      </w:r>
    </w:p>
    <w:bookmarkEnd w:id="41"/>
    <w:bookmarkStart w:name="z46" w:id="42"/>
    <w:p>
      <w:pPr>
        <w:spacing w:after="0"/>
        <w:ind w:left="0"/>
        <w:jc w:val="both"/>
      </w:pPr>
      <w:r>
        <w:rPr>
          <w:rFonts w:ascii="Times New Roman"/>
          <w:b w:val="false"/>
          <w:i w:val="false"/>
          <w:color w:val="000000"/>
          <w:sz w:val="28"/>
        </w:rPr>
        <w:t>
      6) 2 шарт - электрондық үкімет порталында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42"/>
    <w:bookmarkStart w:name="z47" w:id="43"/>
    <w:p>
      <w:pPr>
        <w:spacing w:after="0"/>
        <w:ind w:left="0"/>
        <w:jc w:val="both"/>
      </w:pPr>
      <w:r>
        <w:rPr>
          <w:rFonts w:ascii="Times New Roman"/>
          <w:b w:val="false"/>
          <w:i w:val="false"/>
          <w:color w:val="000000"/>
          <w:sz w:val="28"/>
        </w:rPr>
        <w:t>
      7) 4 үдеріс - көрсетілетін қызметті алушының ЭЦҚ түпнұсқалығының расталмауына байланысты сұратылған қызметтен бас тарту туралы хабарламаны қалыптастыру;</w:t>
      </w:r>
    </w:p>
    <w:bookmarkEnd w:id="43"/>
    <w:bookmarkStart w:name="z48" w:id="44"/>
    <w:p>
      <w:pPr>
        <w:spacing w:after="0"/>
        <w:ind w:left="0"/>
        <w:jc w:val="both"/>
      </w:pPr>
      <w:r>
        <w:rPr>
          <w:rFonts w:ascii="Times New Roman"/>
          <w:b w:val="false"/>
          <w:i w:val="false"/>
          <w:color w:val="000000"/>
          <w:sz w:val="28"/>
        </w:rPr>
        <w:t>
      8) 5 үдеріс - қызмет көрсетуге сұрау салудың толтырылған нысанын (енгізілген деректерді) көрсетілетін қызметті алушының ЭЦҚ арқылы куәландыру (қол қою);</w:t>
      </w:r>
    </w:p>
    <w:bookmarkEnd w:id="44"/>
    <w:bookmarkStart w:name="z49" w:id="45"/>
    <w:p>
      <w:pPr>
        <w:spacing w:after="0"/>
        <w:ind w:left="0"/>
        <w:jc w:val="both"/>
      </w:pPr>
      <w:r>
        <w:rPr>
          <w:rFonts w:ascii="Times New Roman"/>
          <w:b w:val="false"/>
          <w:i w:val="false"/>
          <w:color w:val="000000"/>
          <w:sz w:val="28"/>
        </w:rPr>
        <w:t xml:space="preserve">
      9) 3 шарт - көрсетілетін қызметті берушінің көрсетілетін қызметті алушының ұсынған құжаттарының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заңнамасына сәйкестігін тексеруі;</w:t>
      </w:r>
    </w:p>
    <w:bookmarkEnd w:id="45"/>
    <w:bookmarkStart w:name="z50" w:id="46"/>
    <w:p>
      <w:pPr>
        <w:spacing w:after="0"/>
        <w:ind w:left="0"/>
        <w:jc w:val="both"/>
      </w:pPr>
      <w:r>
        <w:rPr>
          <w:rFonts w:ascii="Times New Roman"/>
          <w:b w:val="false"/>
          <w:i w:val="false"/>
          <w:color w:val="000000"/>
          <w:sz w:val="28"/>
        </w:rPr>
        <w:t>
      10) 6 үдеріс - құжаттар топтамасының толық болмауына немесе олардың Қазақстан Республикасының заңнамасына сәйкес келмеуіне байланысты сұратылған қызметтен бас тарту туралы хабарламаны қалыптастыру;</w:t>
      </w:r>
    </w:p>
    <w:bookmarkEnd w:id="46"/>
    <w:bookmarkStart w:name="z51" w:id="47"/>
    <w:p>
      <w:pPr>
        <w:spacing w:after="0"/>
        <w:ind w:left="0"/>
        <w:jc w:val="both"/>
      </w:pPr>
      <w:r>
        <w:rPr>
          <w:rFonts w:ascii="Times New Roman"/>
          <w:b w:val="false"/>
          <w:i w:val="false"/>
          <w:color w:val="000000"/>
          <w:sz w:val="28"/>
        </w:rPr>
        <w:t xml:space="preserve">
      11) 7 процесс – көрсетілетін қызметті алушының көрсетілетін қызметті берушінің уәкілетті тұлғасының ЭЦҚ қойылған мемлекеттік қызмет көрсету нәтижесін алу күні мен орны туралы хабарламаны алуы. </w:t>
      </w:r>
    </w:p>
    <w:bookmarkEnd w:id="47"/>
    <w:bookmarkStart w:name="z52" w:id="48"/>
    <w:p>
      <w:pPr>
        <w:spacing w:after="0"/>
        <w:ind w:left="0"/>
        <w:jc w:val="both"/>
      </w:pPr>
      <w:r>
        <w:rPr>
          <w:rFonts w:ascii="Times New Roman"/>
          <w:b w:val="false"/>
          <w:i w:val="false"/>
          <w:color w:val="000000"/>
          <w:sz w:val="28"/>
        </w:rPr>
        <w:t xml:space="preserve">
      11. Қызмет көрсету үдерісіндегі ақпараттық жүйелердің функционалдық өзара іс-қимыл диаграммасы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8"/>
    <w:bookmarkStart w:name="z53" w:id="49"/>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құқығының кепіл</w:t>
            </w:r>
            <w:r>
              <w:br/>
            </w:r>
            <w:r>
              <w:rPr>
                <w:rFonts w:ascii="Times New Roman"/>
                <w:b w:val="false"/>
                <w:i w:val="false"/>
                <w:color w:val="000000"/>
                <w:sz w:val="20"/>
              </w:rPr>
              <w:t>шартын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55" w:id="50"/>
    <w:p>
      <w:pPr>
        <w:spacing w:after="0"/>
        <w:ind w:left="0"/>
        <w:jc w:val="left"/>
      </w:pPr>
      <w:r>
        <w:rPr>
          <w:rFonts w:ascii="Times New Roman"/>
          <w:b/>
          <w:i w:val="false"/>
          <w:color w:val="000000"/>
        </w:rPr>
        <w:t xml:space="preserve"> Портал арқылы мемлекеттік қызметті көрсету кезіндегі</w:t>
      </w:r>
      <w:r>
        <w:br/>
      </w:r>
      <w:r>
        <w:rPr>
          <w:rFonts w:ascii="Times New Roman"/>
          <w:b/>
          <w:i w:val="false"/>
          <w:color w:val="000000"/>
        </w:rPr>
        <w:t>Функционалдық өзара іс-қимылдың диаграммасы</w:t>
      </w:r>
    </w:p>
    <w:bookmarkEnd w:id="50"/>
    <w:p>
      <w:pPr>
        <w:spacing w:after="0"/>
        <w:ind w:left="0"/>
        <w:jc w:val="left"/>
      </w:pP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 шартын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58" w:id="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2"/>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