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e892" w14:textId="07de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"Техникалық және кәсiптiк бiлiм беру саласында көрсетiлетiн мемлекеттiк қызметтер регламенттерiн бекiту туралы" 2016 жылғы 3 маусымдағы № 2/252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20 тамыздағы № 3/499 қаулысы. Алматы қаласы Әділет департаментінде 2019 жылғы 23 тамызда № 1583 болып тіркелді. Күші жойылды - Алматы қаласы әкімдігінің 2020 жылғы 29 қыркүйектегі № 3/399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2016 жылғы 6 сәуiрдегi "Құқықтық актiлер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Алматы қаласының әкiмдiгi ҚАУЛЫ ЕТЕДI:</w:t>
      </w:r>
    </w:p>
    <w:bookmarkStart w:name="z1" w:id="0"/>
    <w:p>
      <w:pPr>
        <w:spacing w:after="0"/>
        <w:ind w:left="0"/>
        <w:jc w:val="both"/>
      </w:pPr>
      <w:r>
        <w:rPr>
          <w:rFonts w:ascii="Times New Roman"/>
          <w:b w:val="false"/>
          <w:i w:val="false"/>
          <w:color w:val="000000"/>
          <w:sz w:val="28"/>
        </w:rPr>
        <w:t xml:space="preserve">
      1. Алматы қаласы әкiмдiгiнiң "Техникалық және кәсiптiк бiлiм беру саласында көрсетiлетiн мемлекеттiк қызметтер регламенттерiн бекiту туралы" 2016 жылғы 3 маусымдағы № 2/252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1295 болып тiркелген, 2016 жылғы 8 шілдеде "Алматы ақшамы" және "Вечерний Алматы" газеттерінде жарияланған) келесі өзгерiс енгiзiлсiн:</w:t>
      </w:r>
    </w:p>
    <w:bookmarkEnd w:id="0"/>
    <w:bookmarkStart w:name="z2" w:id="1"/>
    <w:p>
      <w:pPr>
        <w:spacing w:after="0"/>
        <w:ind w:left="0"/>
        <w:jc w:val="both"/>
      </w:pPr>
      <w:r>
        <w:rPr>
          <w:rFonts w:ascii="Times New Roman"/>
          <w:b w:val="false"/>
          <w:i w:val="false"/>
          <w:color w:val="000000"/>
          <w:sz w:val="28"/>
        </w:rPr>
        <w:t xml:space="preserve">
      аталған қаулымен бекітілген "Техникалық және кәсiптiк, орта бiлiмнен кейiнгi бiлiм алуды аяқтамаған адамдарға анықтама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p>
      <w:pPr>
        <w:spacing w:after="0"/>
        <w:ind w:left="0"/>
        <w:jc w:val="both"/>
      </w:pPr>
      <w:r>
        <w:rPr>
          <w:rFonts w:ascii="Times New Roman"/>
          <w:b w:val="false"/>
          <w:i w:val="false"/>
          <w:color w:val="000000"/>
          <w:sz w:val="28"/>
        </w:rPr>
        <w:t>
      2. Алматы қаласы Бiлiм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 ресурсында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Бабақұмаровқа жүктелсін.</w:t>
      </w:r>
    </w:p>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20 тамыздағы</w:t>
            </w:r>
            <w:r>
              <w:br/>
            </w:r>
            <w:r>
              <w:rPr>
                <w:rFonts w:ascii="Times New Roman"/>
                <w:b w:val="false"/>
                <w:i w:val="false"/>
                <w:color w:val="000000"/>
                <w:sz w:val="20"/>
              </w:rPr>
              <w:t xml:space="preserve"> № 3/499</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2/252</w:t>
            </w:r>
            <w:r>
              <w:br/>
            </w:r>
            <w:r>
              <w:rPr>
                <w:rFonts w:ascii="Times New Roman"/>
                <w:b w:val="false"/>
                <w:i w:val="false"/>
                <w:color w:val="000000"/>
                <w:sz w:val="20"/>
              </w:rPr>
              <w:t>қаулысымен бекітілді</w:t>
            </w:r>
          </w:p>
        </w:tc>
      </w:tr>
    </w:tbl>
    <w:bookmarkStart w:name="z4" w:id="2"/>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w:t>
      </w:r>
      <w:r>
        <w:br/>
      </w:r>
      <w:r>
        <w:rPr>
          <w:rFonts w:ascii="Times New Roman"/>
          <w:b/>
          <w:i w:val="false"/>
          <w:color w:val="000000"/>
        </w:rPr>
        <w:t>адамдарға анықтама беру" мемлекеттік көрсетілетін қызмет регламенті</w:t>
      </w:r>
    </w:p>
    <w:bookmarkEnd w:id="2"/>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кәсiптiк, орта бiлiмнен кейiнгi бiлiм беру ұйымдары (бұдан әрі - көрсетілетін қызметті беруші)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p>
      <w:pPr>
        <w:spacing w:after="0"/>
        <w:ind w:left="0"/>
        <w:jc w:val="both"/>
      </w:pPr>
      <w:r>
        <w:rPr>
          <w:rFonts w:ascii="Times New Roman"/>
          <w:b w:val="false"/>
          <w:i w:val="false"/>
          <w:color w:val="000000"/>
          <w:sz w:val="28"/>
        </w:rPr>
        <w:t>
      2. Мемлекеттiк қызметті көрсету нысаны: қағаз жүзінде.</w:t>
      </w:r>
    </w:p>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техникалық және кәсіптік, орта білімнен кейінгі білім алуды аяқтамаған адамдарға анықтама беру.</w:t>
      </w:r>
    </w:p>
    <w:p>
      <w:pPr>
        <w:spacing w:after="0"/>
        <w:ind w:left="0"/>
        <w:jc w:val="both"/>
      </w:pPr>
      <w:r>
        <w:rPr>
          <w:rFonts w:ascii="Times New Roman"/>
          <w:b w:val="false"/>
          <w:i w:val="false"/>
          <w:color w:val="000000"/>
          <w:sz w:val="28"/>
        </w:rPr>
        <w:t>
      Мемлекеттiк қызмет көрсету нәтижесiн беру нысаны: қағаз жүзiнде.</w:t>
      </w:r>
    </w:p>
    <w:bookmarkStart w:name="z6"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w:t>
      </w:r>
      <w:r>
        <w:br/>
      </w:r>
      <w:r>
        <w:rPr>
          <w:rFonts w:ascii="Times New Roman"/>
          <w:b/>
          <w:i w:val="false"/>
          <w:color w:val="000000"/>
        </w:rPr>
        <w:t>тәртібінің сипаттамасы</w:t>
      </w:r>
    </w:p>
    <w:bookmarkEnd w:id="4"/>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берушiнiң оқу бөлiмi қызметкерiнiң өтiнiштi тiркеуi және құжаттарды қабылдауы,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15 минут;</w:t>
      </w:r>
    </w:p>
    <w:p>
      <w:pPr>
        <w:spacing w:after="0"/>
        <w:ind w:left="0"/>
        <w:jc w:val="both"/>
      </w:pPr>
      <w:r>
        <w:rPr>
          <w:rFonts w:ascii="Times New Roman"/>
          <w:b w:val="false"/>
          <w:i w:val="false"/>
          <w:color w:val="000000"/>
          <w:sz w:val="28"/>
        </w:rPr>
        <w:t>
      3) көрсетiлетiн қызметтi берушiнiң жауапты тұлғасының мемлекеттiк қызмет көрсету нәтижесiн ресiмдеуi, рәсiмнiң ұзақтығы – 2 жұмыс күні;</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 жұмыс күні.</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қызметті берушiнiң жауапты тұлғасына орындау үшiн беруi;</w:t>
      </w:r>
    </w:p>
    <w:p>
      <w:pPr>
        <w:spacing w:after="0"/>
        <w:ind w:left="0"/>
        <w:jc w:val="both"/>
      </w:pPr>
      <w:r>
        <w:rPr>
          <w:rFonts w:ascii="Times New Roman"/>
          <w:b w:val="false"/>
          <w:i w:val="false"/>
          <w:color w:val="000000"/>
          <w:sz w:val="28"/>
        </w:rPr>
        <w:t>
      3) көрсетiлетiн қызметтi берушi басшысының мемлекеттiк қызмет көрсету нәтижесiне қол қоюы;</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bookmarkStart w:name="z7" w:id="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bookmarkEnd w:id="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қызметті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3) көрсетілетін қызметті берушінің жауапты тұлғасы ұсынылған құжаттардың толықтығын тексередi, мемлекеттiк қызмет көрсету нәтижесiн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жібереді, рәсімнің ұзақтығы – 2 жұмыс күні;</w:t>
      </w:r>
    </w:p>
    <w:p>
      <w:pPr>
        <w:spacing w:after="0"/>
        <w:ind w:left="0"/>
        <w:jc w:val="both"/>
      </w:pPr>
      <w:r>
        <w:rPr>
          <w:rFonts w:ascii="Times New Roman"/>
          <w:b w:val="false"/>
          <w:i w:val="false"/>
          <w:color w:val="000000"/>
          <w:sz w:val="28"/>
        </w:rPr>
        <w:t>
      4) көрсетілетін қызметті берушінің оқу бөлімінің қызметкері мемлекеттiк қызмет көрсету нәтижесiн көрсетілетін қызметті алушыға береді, рәсімнің ұзақтығы – 1 жұмыс күні.</w:t>
      </w:r>
    </w:p>
    <w:bookmarkStart w:name="z8" w:id="6"/>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w:t>
      </w:r>
      <w:r>
        <w:br/>
      </w:r>
      <w:r>
        <w:rPr>
          <w:rFonts w:ascii="Times New Roman"/>
          <w:b/>
          <w:i w:val="false"/>
          <w:color w:val="000000"/>
        </w:rPr>
        <w:t>қызмет көрсету процесiнде ақпараттық жүйелердi пайдалану</w:t>
      </w:r>
      <w:r>
        <w:br/>
      </w:r>
      <w:r>
        <w:rPr>
          <w:rFonts w:ascii="Times New Roman"/>
          <w:b/>
          <w:i w:val="false"/>
          <w:color w:val="000000"/>
        </w:rPr>
        <w:t>тәртiбiнің сипаттамасы</w:t>
      </w:r>
    </w:p>
    <w:bookmarkEnd w:id="6"/>
    <w:p>
      <w:pPr>
        <w:spacing w:after="0"/>
        <w:ind w:left="0"/>
        <w:jc w:val="both"/>
      </w:pPr>
      <w:r>
        <w:rPr>
          <w:rFonts w:ascii="Times New Roman"/>
          <w:b w:val="false"/>
          <w:i w:val="false"/>
          <w:color w:val="000000"/>
          <w:sz w:val="28"/>
        </w:rPr>
        <w:t>
      9.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xml:space="preserve">
      1) көрсетiлетiн қызметтi алушы электрондық кезек арқылы "кедергiсiз" қызмет көрсету жолымен операциялық залда Мемлекеттiк корпорацияның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тапсырады,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қызметкері:</w:t>
      </w:r>
    </w:p>
    <w:p>
      <w:pPr>
        <w:spacing w:after="0"/>
        <w:ind w:left="0"/>
        <w:jc w:val="both"/>
      </w:pPr>
      <w:r>
        <w:rPr>
          <w:rFonts w:ascii="Times New Roman"/>
          <w:b w:val="false"/>
          <w:i w:val="false"/>
          <w:color w:val="000000"/>
          <w:sz w:val="28"/>
        </w:rPr>
        <w:t>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рәсiмнiң ұзақтығы - 10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заңмен қорғалатын құпияны қамтитын, ақпараттық жүйелердегі мәліметтерді пайдалану үшін көрсетілетін қызметті алушының келісімін алады, рәсiмнiң ұзақтығы - 2 минут;</w:t>
      </w:r>
    </w:p>
    <w:p>
      <w:pPr>
        <w:spacing w:after="0"/>
        <w:ind w:left="0"/>
        <w:jc w:val="both"/>
      </w:pPr>
      <w:r>
        <w:rPr>
          <w:rFonts w:ascii="Times New Roman"/>
          <w:b w:val="false"/>
          <w:i w:val="false"/>
          <w:color w:val="000000"/>
          <w:sz w:val="28"/>
        </w:rPr>
        <w:t>
      көрсетілетін қызметті алушының жеке басын сәйкестендіреді, көрсетілетін қызметті алушы туралы тиісті ақпаратты және берілген құжаттар тізімін енгізеді, рәсiмнiң ұзақтығы - 3 минут;</w:t>
      </w:r>
    </w:p>
    <w:p>
      <w:pPr>
        <w:spacing w:after="0"/>
        <w:ind w:left="0"/>
        <w:jc w:val="both"/>
      </w:pPr>
      <w:r>
        <w:rPr>
          <w:rFonts w:ascii="Times New Roman"/>
          <w:b w:val="false"/>
          <w:i w:val="false"/>
          <w:color w:val="000000"/>
          <w:sz w:val="28"/>
        </w:rPr>
        <w:t>
      құжаттар топтамасын дайындайды және Мемлекеттік корпорацияның жинақтау бөліміне көрсетілетін қызметті берушіге курьерлік байланыс арқылы беру үшін жолдайды, рәсімнің ұзақтығы - 15 минут;</w:t>
      </w:r>
    </w:p>
    <w:p>
      <w:pPr>
        <w:spacing w:after="0"/>
        <w:ind w:left="0"/>
        <w:jc w:val="both"/>
      </w:pPr>
      <w:r>
        <w:rPr>
          <w:rFonts w:ascii="Times New Roman"/>
          <w:b w:val="false"/>
          <w:i w:val="false"/>
          <w:color w:val="000000"/>
          <w:sz w:val="28"/>
        </w:rPr>
        <w:t>
      3) көрсетілетін қызметті берушінің оқу бөлімінің қызметкері құжаттарды қабылдайды, Мемлекеттік корпорацияның курьеріне құжаттар топтамасының қабылданған күні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қызметті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xml:space="preserve">
      5) көрсетiлетiн қызметтi берушiнiң жауапты тұлғасы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Мемлекеттік корпорацияның курьеріне беру үшін көрсетілетін қызметті берушінің оқу бөлімінің қызметкеріне береді, рәсімнің ұзақтығы – 2 жұмыс күні;</w:t>
      </w:r>
    </w:p>
    <w:p>
      <w:pPr>
        <w:spacing w:after="0"/>
        <w:ind w:left="0"/>
        <w:jc w:val="both"/>
      </w:pPr>
      <w:r>
        <w:rPr>
          <w:rFonts w:ascii="Times New Roman"/>
          <w:b w:val="false"/>
          <w:i w:val="false"/>
          <w:color w:val="000000"/>
          <w:sz w:val="28"/>
        </w:rPr>
        <w:t>
      6) көрсетілетін қызметті берушінің оқу бөлімінің қызметкері Мемлекеттік корпорацияның курьеріне көрсетілетін қызметті алушыға беру үшін мемлекеттiк қызмет көрсету нәтижесiн береді, рәсімнің ұзақтығы – 1 жұмыс күні.</w:t>
      </w:r>
    </w:p>
    <w:p>
      <w:pPr>
        <w:spacing w:after="0"/>
        <w:ind w:left="0"/>
        <w:jc w:val="both"/>
      </w:pPr>
      <w:r>
        <w:rPr>
          <w:rFonts w:ascii="Times New Roman"/>
          <w:b w:val="false"/>
          <w:i w:val="false"/>
          <w:color w:val="000000"/>
          <w:sz w:val="28"/>
        </w:rPr>
        <w:t>
      10.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 көрсетілетін қызметті алушыға Мемлекеттiк корпорацияның құжаттарды беруді бөлімі қызметкері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асырады, рәсiмнiң ұзақтығы - 15 минут.</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алуды аяқтамаған адамдарға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7"/>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Шартты белгілер</w:t>
      </w:r>
    </w:p>
    <w:bookmarkEnd w:id="8"/>
    <w:tbl>
      <w:tblPr>
        <w:tblW w:w="0" w:type="auto"/>
        <w:tblCellSpacing w:w="0" w:type="auto"/>
        <w:tblBorders>
          <w:top w:val="none"/>
          <w:left w:val="none"/>
          <w:bottom w:val="none"/>
          <w:right w:val="none"/>
          <w:insideH w:val="none"/>
          <w:insideV w:val="none"/>
        </w:tblBorders>
      </w:tblPr>
      <w:tblGrid>
        <w:gridCol w:w="3785"/>
        <w:gridCol w:w="8515"/>
      </w:tblGrid>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 көрсетудің басталуы немесе аяқталуы;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алушы және (немесе) көрсетiлетiн қызметтi берушiнiң құрылымдық бөлiмшелерi (қызметкерлерi) рәсімінің (іс-қимылының) атауы;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