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6edbf1" w14:textId="b6edbf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Дәрілік заттарды қосымша беру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VI сайланған Алматы қаласы мәслихатының кезектен тыс LI сессиясының 2019 жылғы 29 шілдедегі № 375 шешiмi. Алматы қаласы Әдiлет департаментінде 2019 жылғы 6 тамызда № 1573 болып тіркелді. Күші жойылды - Алматы қаласы мәслихатының 2021 жылғы 18 қыркүйектегі № 94 шешiмiмен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Алматы қаласы мәслихатының 18.09.2021 № 94 (алғашқы ресми жарияланған күнінен кейін күнтізбелік он күн өткен соң қолданысқа енгізіледі) </w:t>
      </w:r>
      <w:r>
        <w:rPr>
          <w:rFonts w:ascii="Times New Roman"/>
          <w:b w:val="false"/>
          <w:i w:val="false"/>
          <w:color w:val="ff0000"/>
          <w:sz w:val="28"/>
        </w:rPr>
        <w:t>шешiмiмен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2009 жылғы 18 қыркүйектегі "Халық денсаулығы және денсаулық сақтау жүйесі туралы" Кодексінің </w:t>
      </w:r>
      <w:r>
        <w:rPr>
          <w:rFonts w:ascii="Times New Roman"/>
          <w:b w:val="false"/>
          <w:i w:val="false"/>
          <w:color w:val="000000"/>
          <w:sz w:val="28"/>
        </w:rPr>
        <w:t>9-бабы 1-тармағының 5)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VI сайланған Алматы қаласының мәслихаты ШЕШІМ ҚАБЫЛДАДЫ: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азаматтардың жекелеген санаттарына амбулаториялық емдеу кезінде тегін дәрілік заттар қосымша берілсін.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Алматы қаласы Мәслихатының аппараты осы шешімді әділет органдарында мемлекеттік тіркеуді, кейіннен ресми және мерзімді баспа басылымдарында, сондай-ақ Қазақстан Республикасы нормативтік құқықтық актілерінің Эталондық бақылау банкінде және ресми интернет-ресурсында жариялауды қамтамасыз етсін.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шешімнің орындалуын бақылау Алматы қаласы мәслихатының әлеуметтік-мәдени даму жөніндегі тұрақты комиссиясының төрағасы Б.Н. Садықовқа жүктелсін.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алғаш ресми жарияланған күннен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VI сайланған Алматы қаласы мәслихатының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кезектен тыс LI сессиясының төрағасы,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 Қазанбаев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Алматы қаласы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29 шілдедегі № 375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қосымша</w:t>
            </w:r>
          </w:p>
        </w:tc>
      </w:tr>
    </w:tbl>
    <w:bookmarkStart w:name="z7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Азаматтардың жекелеген санаттарына амбулаториялық емдеу кезінде</w:t>
      </w:r>
      <w:r>
        <w:br/>
      </w:r>
      <w:r>
        <w:rPr>
          <w:rFonts w:ascii="Times New Roman"/>
          <w:b/>
          <w:i w:val="false"/>
          <w:color w:val="000000"/>
        </w:rPr>
        <w:t xml:space="preserve"> тегін берілетін дәрілік заттар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69"/>
        <w:gridCol w:w="1469"/>
        <w:gridCol w:w="510"/>
        <w:gridCol w:w="1283"/>
        <w:gridCol w:w="7569"/>
      </w:tblGrid>
      <w:tr>
        <w:trPr>
          <w:trHeight w:val="30" w:hRule="atLeast"/>
        </w:trPr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р/с №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Назологиясы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Атауы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Шығарылу түрі/дозасы/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сипаттамалары
</w:t>
            </w:r>
          </w:p>
        </w:tc>
      </w:tr>
      <w:tr>
        <w:trPr>
          <w:trHeight w:val="30" w:hRule="atLeast"/>
        </w:trPr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Халықаралық патенттелмеген атауы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Саудалық атауы
</w:t>
            </w:r>
          </w:p>
        </w:tc>
      </w:tr>
      <w:tr>
        <w:trPr>
          <w:trHeight w:val="30" w:hRule="atLeast"/>
        </w:trPr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Өкпе қатерлі ісігі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Осимертиниб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Тагриссо</w:t>
            </w:r>
          </w:p>
        </w:tc>
        <w:tc>
          <w:tcPr>
            <w:tcW w:w="7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80 миллиграмм.</w:t>
            </w:r>
          </w:p>
        </w:tc>
      </w:tr>
      <w:tr>
        <w:trPr>
          <w:trHeight w:val="30" w:hRule="atLeast"/>
        </w:trPr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Асқазан қатерлі ісігі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Рамуцирумаб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Сирамза</w:t>
            </w:r>
          </w:p>
        </w:tc>
        <w:tc>
          <w:tcPr>
            <w:tcW w:w="7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 үшін ерітінді дайындауға арналған концентрат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миллиграмм/10 миллилитр,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миллилитр.</w:t>
            </w:r>
          </w:p>
        </w:tc>
      </w:tr>
      <w:tr>
        <w:trPr>
          <w:trHeight w:val="30" w:hRule="atLeast"/>
        </w:trPr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Сүт безі қатерлі ісігі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Палбоциклиб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Айбранс</w:t>
            </w:r>
          </w:p>
        </w:tc>
        <w:tc>
          <w:tcPr>
            <w:tcW w:w="7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капсулалар, 100 миллиграмм және капсулалар,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миллиграмм.</w:t>
            </w:r>
          </w:p>
        </w:tc>
      </w:tr>
      <w:tr>
        <w:trPr>
          <w:trHeight w:val="30" w:hRule="atLeast"/>
        </w:trPr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Көптеген миелома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Даратумумаб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Дарзалекс</w:t>
            </w:r>
          </w:p>
        </w:tc>
        <w:tc>
          <w:tcPr>
            <w:tcW w:w="7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 үшін ерітінді дайындауға арналған концентрат: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 миллиграмм/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миллилитр, 20 миллилитр және 100 миллиграмм/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миллилитр, 5 миллилитр.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