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ebb8" w14:textId="64de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XXI сессиясының "Алматы қаласы бойынша іске асыруға жоспарланған жергілікті мемлекеттік-жекешелік әріптестік жобаларының тізбесін бекіту туралы" 2017 жылғы 15 қыркүйектегі № 147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ХLVII сессиясының 2019 жылғы 27 мамырдағы № 359 шешiмi. Алматы қаласы Әдiлет департаментінде 2019 жылғы 31 мамырда № 1566 болып тіркелді. Күші жойылды - Алматы қаласы мәслихатының 2024 жылғы 14 мамырдағы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14.05.2024 № 115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31 қазандағы "Мемлекеттік-жекешелік әріптестік туралы" Заңы 24-бабының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 Алматы қаласының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 XXI сессиясының "Алматы қаласы бойынша іске асыруға жоспарланған жергілікті мемлекеттік-жекешелік әріптестік жобаларының тізбесін бекіту туралы" 2017 жылғы 15 қыркүйектегі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 болып тіркелген, 2017 жылғы 21 қыркүйекте "Алматы ақшамы" және "Вечерний Алматы" газеттерінде жарияланған) мынадай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Алматы қаласы бойынша іске асыруға жоспарланған жергілікті мемлекеттік-жекешелік әріптестік жобаларының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мазмұндағы, 13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арена және Халық аренаны көп функционалды және кешенді басқаруды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С.А. Козловқа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XLVII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