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779d" w14:textId="8ef7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сайлау алдындағы үгітті ұйымдастырудың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30 сәуірдегі № 2/270 қаулысы. Алматы қаласы Әділет департаментінде 2019 жылғы 30 сәуірде № 1554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берілетін үй-жайлар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аумақтық сайлау комиссиясымен бірлесе отырып, барлық кандидаттар үшін үгіттік баспа материалдарын орналастыруға арналған орындар белгіленсін.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Қоғамдық даму басқармасы Қазақстан Республикасының заңнамасымен белгіленген тәртіпте кандидаттардың сайлаушылармен кездесуінің кестесін әзірлеу және оны бұқаралық ақпарат құралдарында жариялау бойынша шаралар қабылдасын.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әкімдігі қаулыларының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 қаласында сайлау алды үгітті ұйымдастырудың кейбір мәселелері туралы" 2015 жылғы 13 наурыздағы № </w:t>
      </w:r>
      <w:r>
        <w:rPr>
          <w:rFonts w:ascii="Times New Roman"/>
          <w:b w:val="false"/>
          <w:i w:val="false"/>
          <w:color w:val="000000"/>
          <w:sz w:val="28"/>
        </w:rPr>
        <w:t>1/163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1150 болып тіркелген, 2015 жылғы 21 наурызда "Алматы ақшамы" және "Вечерний Алматы" газеттерінде жарияланған);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қаласында үгіттік баспа материалдарын орналастыру үшін орындарды және сайлаушылармен кездесулерді өткізу үшін үй-жайларды белгілеу туралы" 2016 жылғы 1 ақпандағы № </w:t>
      </w:r>
      <w:r>
        <w:rPr>
          <w:rFonts w:ascii="Times New Roman"/>
          <w:b w:val="false"/>
          <w:i w:val="false"/>
          <w:color w:val="000000"/>
          <w:sz w:val="28"/>
        </w:rPr>
        <w:t>1/30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1251 болып тіркелген, 2016 жылғы 13 ақпанда "Алматы ақшамы" және "Вечерний Алматы"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"Алматы қаласы әкімінің аппараты"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Алматы қаласы әкімінің орынбасары А. Қырықбаевқа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алғаш ресми жарияланған күннен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Өткізілетін орны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Ұйымның 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Мекенжайы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180 жалпы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Аққайнар көшесі,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"№178 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 ауданы, Суаткөл көшесі,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"№26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 – 2" шағын ауданы, Жанқожа батыр көшесі,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"№166 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Горняцкая көшесі,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"№185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 ауданы, Алдияр көшесі,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"№154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 ауданы, Шәріпов көшесі,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"№156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ауданы, Әуезов көшесі,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"№179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"Қарасу"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көшесі, 17/8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"№41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шағын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Көкорай көшесі,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"№151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шағын ауданы, Новая Садовая көшесі, 100а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"№34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көшесі,15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"№79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"№134 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"№46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95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көшесі, 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125/105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"№36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көшесі,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16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"№62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Тұрғыт Озал көшесі,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Ахмет Байтұрсынов атындағы №139 мектеп-гимназия"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Черепанов көшесі,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№13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№72 жалпы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көшесi,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№175 "Жаңа Ғасыр" 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"Таугүл-3" шағын ауданы, Шәймерденов көшесi,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Алматы мемлекеттік гуманитарлық-педагогтік колледжі"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"Таугүл" шағын ауданы, Вильнюсская көшесі,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№5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 мектеп-гимназиясы" коммуналдық мемлекеттік мекемесі"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 аудан, 23-Г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көпсалалы колледжі"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көшесi, 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№158 жалпы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"Мамыр"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мемлекеттік энергетика және электрондық технологиялар колледжі" мемлекеттік коммуналдық қазыналық кәсіпорны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№119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№9 жалпы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№116 жалпы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Ғабит Мүсірепов атындағы №86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№173 мектеп-лицейі"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шағын ауданы,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І. Жансүгіров атындағы №130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"Тастақ-1" шағын ауданы, Фуркат көшесі, 26-А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№27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8-Б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құрылыс-техникалық колледжі"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көшесi,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№104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аудан, 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жаңа технологиялар колледжі"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287-А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№141 жалпы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"Жетісу-2" шағын ауданы, 8-Б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№117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"Жетісу-2" шағын ауданы,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№122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аудан,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Әлеуметтік мекемелердің түлектерін бейімдеу және қолдау орталығы "Жастар үйі"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"Жетiсу-2" шағын ауданы,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"№3 Арнаулы әлеуметтік қызметтер көрсету орталығы"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"Мамыр-7"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№42 жалпы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"Ақсай-2" шағын ауданы,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№126 мектеп-лицейі"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"Ақсай-4" шағын ауданы, 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№111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аудан, 37-Б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№121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"Ақсай-2"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№132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"Ақсай-4" шағын ауданы,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Қожа Ахмет Яссауи атындағы №123 мектеп-гимназия"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"Ақсай-3А" шағын ауданы, 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Білім басқармасының №133 жалпы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"Ақсай-1" шағын ауданы,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Білім басқармасының №155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ауданы, Садуақасов көшесi,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"Мамандандырылған "Білім-Инновация" лицей-интернаты"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"Ақсай-3Б" шағын ауданы,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"№40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"Орбита-3"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"№60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"Орбита-1" шағын ауданы,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"№146 мектеп-лицейі"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"№183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Ерменсай кенті, Жәңгір хан көшесі,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"№70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"Қазақфильм"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"№189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Алатау" шағын ауданы, Қазыбек Тауасарұлы көшесі,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"Мұқағали Мақатаев атындағы №140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"№93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көшесі, 193-А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"Ломоносов атындағы №38 Қазақстан-Ресей 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"№165 мамандандырылған 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 Жырау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 Жандосов атындағы №105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"№92 мамандандырылған 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"Мүсілім Базарбаев атындағы №138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"Көктем"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101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көшесі, 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80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көшесі,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үйі"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"Кемел" шағын ауданы, Есім хан көшесі,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177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ауданы, 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193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"Кемел" шағын ауданы, Жар-жар көшесі, 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112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Ратушный көшесі,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66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көшесі,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148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шағын ауданы,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109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108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 көшесі, 59-А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102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87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"Көкмайса" шағын ауданы, 43-А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118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 ауданы,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110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 ауданы, 166-А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129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 ауданы, 165-А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137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"Айнабұлақ-2"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"№77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ауданы, Жуков көшесі,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 атындағы №131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"Самал-2" шағын ауданы,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"№163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даңғылы,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Оқушылар сарайы" мемлекеттік коммуналдық қазыналық кәсіпорны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Абдуллиндер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 Уәлиханов атындағы №12 мамандандырылған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көшесі, 79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"№33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Қалдаяқов көшесі, 62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"№52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көшесі,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"№172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"Думан" шағын ауданы, Қарқаралы көшесі,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қалалық клиникалық аурухана"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"Қалқаман- 2" шағын ауданы, Әшімов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қалалық клиникалық аурухана"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"Қалқаман" шағын ауданы, 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186 жалпы орта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 ауданы, Байсұлтанов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176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"Қалқаман-3" шағын ауданы, Қыдыров көшесі,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192 жалпы орта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ауданы, Надыров көшесі,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188 жалпы орта білім беретін мектеп"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Жандосов көшесі,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187 жалпы орта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Жандосов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"№200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345/3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"№174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"№157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Қыдырбеков көшесі,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"№76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"№44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Огарев көшесі,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"№198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Қанат" шағын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Халықаралық әуежайы" акционерлік қоғамының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көшесі,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"№4 қалалық клиникалық аурухана" мемлекеттік коммуналдық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көшесі,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Бабаев атындағы №115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"Алтай-1" шағын ауданы,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"№32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даңғылы,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84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көшесі,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 оқушылар үйі"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"№71 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Стахановская көшесі, 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көшесі мен Райымбек даңғылының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Коунрадская көшесі мен Тәжік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 мен Братская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Куприн көшесі мен Нальчикская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Куприн көшесі мен Калининградская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Ахрименко көшесі мен Войков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 ауданы, Бенберин көшесі мен Шұғыла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шағын ауданы, Көкорай көшесі мен Жайлы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"Әйгерім-1" шағын ауданы, Байтенов көшесі мен Жаңа ғасыр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даңғылы, 228 (№7552 әскери бөлімшесінің аумағы)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"Ақбұлақ" шағын ауданы, Райымбек даңғылы мен Шәріпов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ауданы, Бекболат көшесі мен Шаған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"Өжет" шағын ауданы, Бекболат көшесі мен Новая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"Томирис" шағын ауданы, Центральная көшесі мен Озерная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шағын ауданы, Құдиярбек Шотаманұлы көшесі мен Дунганская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шағын ауданы, Новая Садовая көшесі мен Цунвазо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"Қарасу" шағын ауданы, Черемушки-2 көшесі мен Центральная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"Қарасу" шағын ауданы, Заводская көшесі мен Мостовая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ауданы, Шаяхметов көшесі мен Мойылды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 ауданы, Жанқожа батыр көшесі мен Гүлістан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 ауданы, Өтемісұлы көшесі мен Қарқара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 ауданы, Жалайыри көшесі мен Ақжазық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шағын ауданы, Алтай көшесі мен Бұғыбай батыр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шағын ауданы, Новая Садовая көшесі мен Гвардейская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даңғылы мен Калининградская көшесінің қиылысы (№3 автобус паркінің аумағы)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 ауданы, Шәріпов көшесі мен Лизунова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"Көкқайнар" шағын ауданы, Мәмбетов көшесі мен Басарқобыз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 ауданы, Өтемісұлы көшесі мен Алпамыс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шағын ауданы, Көкорай көшесі мен Дорожная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"Әйгерім-1" шағын ауданы, Шұғыла көшесі мен Молдағұлова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 ауданы, Жанқожа батыр көшесі мен Қарқара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 ауданы, Жанқожа батыр көшесі мен Қайыңсай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"Өжет" шағын ауданы, Тоқатаев көшесі мен Ағайынды Қожықовтар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"Ақкент" шағын ауданы, 48/1а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 ауданы, Доспанова көшесі мен Батталова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 ауданы, Өтемісұлы көшесі мен Ақын Сара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 ауданы, Жалайыри көшесі мен Ұлан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"Ақбұлақ" шағын ауданы, Рысқұлов даңғылы мен Момышұлы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 ауданы, Ф. Оңғарсынова көшесі мен Алдияр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"Теректі" шағын ауданы, Орталық көшесі мен Бегайым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 ауданы, Байжанов көшесі мен Тасболат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"Боралдай" шағын ауданы, Саттаров көшесі мен Барыс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 ауданы, Набережная көшесі мен Әшімов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 ауданы, Бенберин көшесі мен Ынтымақ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шағын ауданы, Жағалтай көшесі мен Керуен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 ауданы, Оңғарсынова көшесі мен Бойтұмар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 ауданы, Оңғарсынова көшесі мен Шұбартал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"Ақбұлақ" шағын ауданы, Рысқұлов даңғылы мен Шәріпов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ауданы, 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 ауданы, Сухамбаев көшесі мен Нұрпейісов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"Қарасу" шағын ауданы, Шаяхметов көшесі мен Қастек батыр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 ауданы, Аққайнар көшесі мен Ақтекше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"Шаңырақ-2" шағын ауданы, Жанқожа батыр көшесі мен Алтын сақа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шағын ауданы, Мәметова көшесі мен Хангелді батыр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"Нұркент" шағын ауданы, Б. Момышұлы көшесі мен Универсиадная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ауданы, 371/3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шағын ауданы, Центральная көшесі мен Ташенов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шағын ауданы, Ырысты көшесі мен Түркістан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ауданы, Солтүстік айналым көшесі, 86/7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 ауданы,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Абай көшесі, Тілендиев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Есенжанов көшесі мен Түркебаев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көшесі мен Брусиловский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Құлымбетов көшесі мен Брусиловский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Тілендиев көшесі мен Төле би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Прокофьев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көшесі мен Грановский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көшесі мен Артем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Тұрғыт Озал көшесі мен Артем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көшесі мен Дүйсенов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Даргомыжский көшесі мен Кавказская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 көшесі мен Түркебаев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көшесі мен Аносов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көшесі мен Райымбек даңғылының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көшесі, Каримов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Розыбакиев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мен Гагарин даңғылының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мен Жароков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көшесі мен Құрманғазы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мен Айманов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 мен Қабанбай батыр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мен Айманов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Тұрғыт Озал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 мен Бөгенбай батыр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Радостовец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Айманов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мен Шевченко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 мен Жамбыл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Ударная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 мен Жароков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Нұрмақов көшесі мен Қарасай батыр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Әуезов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Исаев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Аносов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мен Нұрмақов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мен Байзақов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Курильская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мен Байтұрсынұлы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 мен Абай даңғылының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және Масаншы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мен Құрманғазы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мен Шәріпов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мен Байтұрсынұлы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Мұқанов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мен Шагабутдинов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Байтұрсынұлы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Сейфуллин даңғылының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Досмұхамедов көшесі мен Қарасай батыр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Масаншы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Жұмалиев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көшесі, Әйтеке би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көшесі мен Қазыбек би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Қабанбай батыр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Чайковский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 мен Желтоқсан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мен Бөгенбай батыр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 мен Сейфуллин даңғылының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Байтұрсынұлы көшесі мен Қазыбек би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мен Масаншы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Масаншы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Байтұрсынұлы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мен Амангелді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мен Амангелді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мен Қожамқұлов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Байтұрсынулы көшесі мен Гоголь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Қожамқұлов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Шагабутдинов көшесі мен Жібек жолы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Досмұхамедов көшесі, Жібек жолы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мен Жібек жолы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көшесі мен Гоголь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Амангелді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Алексеев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Желтоқсан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көшесі мен Қабанбай батыр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Назарбаев даңғылының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мен Желтоқсан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Чайковский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Райымбек даңғылының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Төреқұлов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мен Сейфуллин даңғылының қиылысы (солүстік-батыс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мен Чайковский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Желтоқсан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мен Мақатаев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Желтоқсан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Панфилов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72 жалпы білім беретін мектеп" коммуналдық мемлекеттік мекемесі (Сүлейменов көшесi, 16, Сүлейменов көшесінің шығыс жағы, Пятницкий көшесінің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"Байтұрсынов атындағы №139 мектеп-гимназиясы" коммуналдық мемлекеттік мекемесі (Черепанов көшесi, 14, Рысқұлбеков көшесінің солтүстігі - Тоқтабаев көшесінің оңтүстігі, Черепанов көшесінің солтүстік жағы - Науаи көшесінің батысы, Науаи көшесінің батыс жағы - Сүлейменов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"Таугүл" шағын ауданы, Тоқтабаев көшесі, 34 (Тоқтабаев көшесінің оңтүстік жағы - Сүлейменов көшесінің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Алматы мемлекеттік гуманитарлық-педагогтік колледжі" мемлекеттік коммуналдық қазыналық кәсіпорны ("Таугүл" шағын ауданы, Вильнюсская көшесі, 29, Вильнюсская көшесінің шығыс жағы - Тоқтабаев көшесінің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көшесi, 39-А (Рысқұлбеков көшесінің солтүстік жағы - Саин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175 "Жаңа Ғасыр" гимназиясы" коммуналдық мемлекеттік мекемесі ("Таугүл-3" шағын ауданы, Шәймерденов көшесi, 21, Шәймерденов көшесінің шығыс жағы - Жандосов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"№127 жалпы білім беретін мектеп" коммуналдық мемлекеттік мекемесі ("Таугүл" шағын ауданы, Тоқтабаев көшесі, 64, Тоқтабаев көшесінің солтүстік жағы - Сүлейменов көшесінің батысы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технологиялар колледжі" мемлекеттік коммуналдық қазыналық кәсіпорны (Жандосов көшесі, 65, Жандосов көшесінің солтүстігі - Береговой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көшесi, 204 (Асқаров көшесінің шығысы - Саин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көшесі, 184-Г (Саин көшесінің шығыс жағы - Жандосов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мектеп-гимназиясы" коммуналдық мемлекеттік мекемесі (9 шағын аудан, 16, Саин көшесінің шығысы - Шаляпин көшесінің оңтүстігі, Ким көшесінің солтүстігі - Береговой көшесінің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көпсалалы колледжі" мемлекеттік коммуналдық қазыналық кәсіпорны (Жандосов көшесi, 63, Жандосов көшесінің солтүстік жағы - Береговой көшесінің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мектеп-гимназиясы" коммуналдық мемлекеттік мекемесі (10 шағын аудан, 23-Г, Ким көшесінің солтүстік жағы - Береговой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көшесi, 55 (Жандосов көшесінің солтүстігі - Алтынсарин даңғылының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және байланыс әскери-инженерлік институты" республикалық мемлекеттік мекемесі (Жандосов көшесі, 53, Жандосов көшесінің солтүстік жағы - Алтынсарин даңғылының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көшесi, 51 (Жандосов көшесінің солтүстік жағы - Алтынсарин даңғылының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мектеп-гимназиясы" коммуналдық мемлекеттік мекемесі (11 шағын аудан, 36, Жандосов көшесінің солтүстік жағы - Алтынсарин даңғылының шығысы, Садовников көшесінің батысы - Жандосов көшесінің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119 мектеп-лицейі" коммуналдық мемлекеттік мекемесі (8 шағын аудан, 4, Алтынсарин даңғылының шығысы - Абай даңғылының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116 жалпы білім беретін мектеп" коммуналдық мемлекеттік мекемесі (8 шағын аудан, 46, Алтынсарин даңғылының шығысы - Абай даңғылының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жалпы білім беретін мектеп" коммуналдық мемлекеттік мекемесі (12 шағын аудан, 18, Шаляпин көшесінің солтүстігі - Абай даңғылының батысы, Алтынсарин даңғылының батысы - Шаляпин көшесінің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113 мектеп-гимназиясы" коммуналдық мемлекеттік мекемесі (6 шағын аудан, 51, Абай даңғылының оңтүстігі - Саин көшесінің шығысы, Янтарная көшесінің батысы - Абай даңғылының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"Мүсірепов атындағы № 86 мектеп-гимназиясы" коммуналдық мемлекеттік мекемесі (6 шағын аудан, 63, Қойшыманов көшесінің солтүстігі - Саин көшесінің шығысы, Донорская көшесінің шығыс жағы - Абай даңғылының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27 гимназия" коммуналдық мемлекеттік мекемесі (5 шағын аудан, 8-Б, Абай даңғылының солтүстігі - Алтынсарин даңғылының шығысы, Абай даңғылының солтүстігі - Қуанышбаев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мектеп-гимназиясы" коммуналдық мемлекеттік мекемесі (5 шағын аудан, 49-А, Қуанышбаев көшесінің оңтүстік жағы - Өтеген батыр көшесінің батысы, Алтынсарин даңғылының шығысы - Абай даңғылының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104 жалпы білім беретін мектеп" коммуналдық мемлекеттік мекемесі (2 шағын аудан, 59-А, Алтынсарин даңғылының шығысы - Жұбанов көшесінінің оңтүстігі, Қуанышбаев көшесінің солтүстігі - Өтеген батыр көшесінің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"№2 қалалық балалар клиникалық ауруханасы" мемлекеттік коммуналдық кәсіпорны (2 шағын аудан, Алтынсарин даңғылы, 54, Алтынсарин даңғылының шығысы - Ұлықбек көшесінінің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130 мектеп-гимназиясы" коммуналдық мемлекеттік мекемесі ("Тастақ-1" шағын ауданы, Фуркат көшесi, 26-А, Фуркат көшесінің батыс жағымен - Райымбек даңғылының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политехникалық колледжі" мемлекеттік коммуналдық қазыналық кәсіпорны ("Тастақ-1" шағын ауданы, 1-В, Төле би көшесінің солтүстігі - Өтеген батыр көшесінің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сервистік қызмет көрсету колледжі" мемлекеттік коммуналдық қазыналық кәсіпорны (Қабдолов көшесi, 12, Қабдолов көшесінің солтүстік жағы - Алтынсарин даңғылының шығысы, Өтеген батыр көшесінің батысы - Қабдолов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жаңа технологиялар колледжі" мемлекеттік коммуналдық қазыналық кәсіпорны (Төле би көшесі, 287-А, Төле би көшесінің солтүстік жағы - Өтеген батыр көшесінің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көшесi, 303 (Төле би көшесінің солтүстік жағы - Саин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құрылыс-техникалық колледжі" мемлекеттік коммуналдық қазыналық кәсіпорны (Саин көшесi, 18, Саин көшесінің шығыс жағы -Қабдолов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"Қалалық перинаталдық орталық" мемлекеттік коммуналдық кәсіпорны (Жұбанов көшесi, 11, Жұбанов көшесінің солтүстік жағы - Саин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"№5 қалалық перзентхана" мемлекеттік коммуналдық кәсіпорны (Қабдолов көшесi, 28, Қабдолов көшесінің оңтүстік жағы - Саин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"Девиантты мінез-құлықтағы балаларға арналған арнайы білім беру ұйымы" мемлекеттік коммуналдық кәсіпорны (Жұбанов көшесi, 68-А, Жұбанов көшесінің оңтүстік жағы - Алтынсарин даңғылының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111 гимназия" коммуналдық мемлекеттік мекемесі (1 шағын аудан, 37-Б, Ұлықбек көшесінің солтүстік жағы - Саин көшесінің шығысы, Жұбанов көшесінің оңтүстігі - Алтынсарин даңғылының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"№97 жалпы білім беретін мектеп" коммуналдық мемлекеттік мекемесі (1 шағын аудан, 76-А, Жұбанов көшесінің оңтүстігі - Саин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көшесі, 81-А (Саин көшесінің шығыс жағы-Ұлықбек көшесінің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"№122 мектеп-гимназиясы" коммуналдық мемлекеттік мекемесі (3 шағын аудан, 52, Абай даңғылының солтүстігі - Саин көшесінің шығысы, Ұлықбек көшесінің оңтүстігі - Алтынсарин даңғылының шығысы, Абай даңғылының солтүстігі - Ұлықбек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"№133 жалпы білім беретін мектеп" коммуналдық мемлекеттік мекемесі ("Ақсай-1" шағын ауданы, 26, Төле би көшесінің солтүстігі - Момышұлы көшесінің шығысы, Саин көшесінің шығысы - Төле би көшесінің солтүстігі, Райымбек даңғылының оңтүстігі - Саин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"№121 жалпы білім беретін мектеп" коммуналдық мемлекеттік мекемесі ("Ақсай-2" шағын ауданы, 69-А, Қабдолов көшесінің солтүстігі - Момышұлы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жалпы білім беретін мектеп" коммуналдық мемлекеттік мекемесі ("Ақсай-2" шағын ауданы, 31, Момышұлы көшесінің шығысы - Төле би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"Мамандандырылған "Білім-Инновация" лицей-интернаты" коммуналдық мемлекеттік мекемесі ("Ақсай-3-Б" шағын ауданы, 27, Яссауи көшесінің батысы - Төле би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Яссауи атындағы № 123 мектеп-гимназиясы" коммуналдық мемлекеттік мекемесі ("Ақсай-3-А" шағын ауданы, 54, "Достық" шағын ауданындағы Сейхұн көшесінің солтүстігі - Яссауи көшесінің шығысы, Момышұлы көшесінің батысы – "Достық" шағын ауданындағы Сейхұн көшесі, Төле би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132 гимназия" коммуналдық мемлекеттік мекемесі ("Ақсай-4" шағын ауданы, 107, Жұбанов көшесінің оңтүстігі - Момышұлы көшесінің шығысы, Жұбанов көшесінің солтүстік-батысы - Саин көшесінің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126 мектеп-лицейі" коммуналдық мемлекеттік мекемесі ("Ақсай-4" шағын ауданы, 66, Саин көшесінің батысы - Ұлықбек көшесінің солтүстігі, Момышұлы көшесінің шығысы - Жұбанов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"Аграрлық университет жатақханасы" республикалық мемлекеттік қазыналық кәсіпорны ("Ақсай-5" шағын ауданы, 15, Садуақасов көшесінің шығыс жағы - Ұлықбек көшесінің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141 жалпы білім беретін мектеп" коммуналдық мемлекеттік мекемесі ("Жетісу-2" шағын ауданы, 8-Б, Момышұлы көшесінің шығысы - Ұлықбек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117 жалпы білім беретін мектеп" коммуналдық мемлекеттік мекемесі ("Жетiсу-2" шағын ауданы, 2, Момышұлы көшесінің шығысы- Ұлықбек көшесінің оңтүстігі, Саин көшесінің батысы - Ұлықбек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әлеуметтік мекемелердің түлектерін бейімдеу және қолдау орталығы "Жастар үйі" коммуналдық мемлекеттік мекемесі, ("Жетiсу-2" шағын ауданы, 79, Саин көшесінің батысы - Абай даңғылының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қатынас жолдары университеті ("Жетiсу-1" шағын ауданы, 32-А, Ұлықбек көшесінің оңтүстігі - Момышұлы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"№155 жалпы білім беретін мектеп" коммуналдық мемлекеттік мекемесі ("Достық" шағын ауданы, Садуақасов көшесi, 29, Момышұлы көшесінің батысы - Абай даңғылының солтүстігі, Садуақасов көшесінің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Шарушылық жүргізу құқығындағы "№15 қалалық емхана" мемлекеттік коммуналдық кәсіпорны ("Достық" шағын ауданы, Жайдарман көшесi, 17, Жайдарман көшесінің оңтүстік жағы - Яссауи көшесінің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Арнаулы әлеуметтік қызметтер көрсету орталығы" коммуналдық мемлекеттік мекемесі ("Мамыр-7" шағын ауданы, 8-А, Момышұлы көшесінің батыс жағы - Абай даңғылының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"№173 мектеп-лицейі" коммуналдық мемлекеттік мекемесі ("Мамыр-1" шағын ауданы, 21, Шаляпин көшесінің солтүстігі - Момышұлы көшесінің шығысы, Момышұлы көшесінің солтүстік-батыс жағы, Шаляпин көшесінің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"№158 жалпы білім беретін мектеп" коммуналдық мемлекеттік мекемесі ("Мамыр" шағын ауданы, Степная көшесі, 8, Жандосов көшесінің солтүстік жағы - Яссауи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Мұстай Кәрім көшесі, 58 (Цветочная көшесінің шығыс жағы - Жандосов көшесінің солтүстігі)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қатынас жолдары университеті ("Мамыр-1" шағын ауданы, 21/1, Шаляпин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"№68 мектеп-гимназия" коммуналдық мемлекеттік мекемесі ("Орбита-2" шағын ауданы, 25, Біржан көшесінің оңтүстік жағы, № 31 үйдің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68 мектеп-гимназия" коммуналдық мемлекеттік мекемесі ("Орбита-2" шағын ауданы 25, Біржан көшесінің оңтүстігі, №7 үйдің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68 мектеп-гимназия" коммуналдық мемлекеттік мекемесі ("Орбита-2" шағын ауданы, 25, Біржан көшесінің оңтүстігі, № 23 үйдің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"№60 мектеп-гимназия" коммуналдық мемлекеттік мекемесі ("Орбита-1" шағын ауданы, 41, № 60 мектеп-гимназияның батысы, № 24 үйдің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63 жалпы білім беретін мектеп" коммуналдық мемлекеттік мекемесі (Кекілбайұлы көшесі, 88, Өтепов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38 мектеп-гимназиясы" коммуналдық мемлекеттік мекемесі (Розыбакиев көшесі мен Левитан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Жүргенев атындағы Қазақ ұлттық өнер академиясы жанындағы мектеп-интернат колледжі (Кекілбайұлы көшесі, 133, Есқараев көшесі мен Торайғыров көшелерінің арасында)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Жүргенев атындағы Қазақ ұлттық өнер академиясы жанындағы мектеп-интернат колледжі (Кекілбайұлы көшесі,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 60 мектеп-гимназия" коммуналдық мемлекеттік мекемесі ("Орбита-1" шағын ауданы, 41, № 18 үйге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"№40 жалпы білім беретін мектеп" коммуналдық мемлекеттік мекемесі ("Орбита-3" шағын ауданы, 55-А, Біржан көшесінің бойымен,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"№40 жалпы білім беретін мектеп" коммуналдық мемлекеттік мекемесі ("Орбита-3" шағын ауданы, 55-А, Біржан көшесінің бойымен, оңтүстік-батыс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"№145 жалпы білім беретін мектеп" коммуналдық мемлекеттік мекемесі ("Орбита-3" шағын ауданы, 5-Г, Торайғыров және Біржан көшелерінің арасы,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"№45 жалпы білім беретін мектеп" коммуналдық мемлекеттік мекемесі ("Орбита-3" шағын ауданы 55,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"№45 жалпы білім беретін мектеп" коммуналдық мемлекеттік мекемесі ("Орбита-3" шағын ауданы, 55, мектептің солтүстік-батыс жағы, №26 үйге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 мен Мұстафин көшесінің қиылысы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 мен Мұстафин көшесінің қиылысы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 37 жалпы білім беретін мектеп" коммуналдық мемлекеттік мекемесі (Рысқұлбеков көшесі, 20,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94 мектеп-гимназия" коммуналдық мемлекеттік мекемесі (Гагарин даңғылы, 135-а, Сәтбаев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22 мектеп-гимназия" коммуналдық мемлекеттік мекемесі (Сәтбаев көшесі, 69, Гагарин даңғылының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 мен Сәтбаев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Егізбаев көшесі,103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65 жалпы білім беретін мектеп" коммуналдық мемлекеттік мекемесі (Сәтбаев көшесі, 101, 20-линия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140 мектеп-гимназия" коммуналдық мемлекеттік мекемесі (Түркебаев көшесі, 243,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электрмеханикалық колледжі" мемлекеттік коммуналдық қазыналық кәсіпорны (Түркебаев көшесі, 257)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"Алматы мемлекеттік электрмеханикалық колледжі" мемлекеттік коммуналдық қазыналық кәсіпорны (Түркебаев көшесі, 257, Брусиловский көшесінің қиылысы,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мектеп-гимназия" коммуналдық мемлекеттік мекемесі (Сәтбаев көшесі, 3-А,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(Шашкин көшесі, 14, Попов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атындағы Қазақ ұлттық техникалық университеті (Сәтбаев көшесі, 22-В, Сейфуллин даңғылығының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кітапханасы (Абай даңғылы 14, Абылай хан даңғылының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мектеп-гимназия" коммуналдық мемлекеттік мекемесі (Сәтбаев көшесі, 3-А,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"Қазгидромет" республикалық мемлекеттік кәсіпорны (Сейфуллин даңғылының батысы, Абай даңғылы, 32-А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атындағы Қазақ ұлттық техникалық зерттеу университеті (Сәтбаев көшесі мен Сейфуллин даңғылының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атындағы Қазақ Ұлттық университеті, заң факультетінің оқу корпусы (Әл-Фараби даңғылы, 71, заң факультеті оқу корпусының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21 мектеп-лицей" коммуналдық мемлекеттік мекемесі (Марков көшесі, 28-Б,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51 мектеп-гимназия" коммуналдық мемлекеттік мекемесі (Бұхар Жырау көшесінің солтүстік жағы, Мүсірепов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стадион" республикалық мемлекеттік кәсіпорны (Абай даңғылы, 48,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спорт колледжі (Тимирязев көшесі, 41 солтүстік жағы, Байзақов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Жәутіков атындағы республикалық мамандандырылған физика-математика орта мектеп-интернаты (Бұхар Жырау көшесі, 36, оңтүстік жағы, Мүсірепов және Байзақов көшелерінің арасы)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"Жандосов атындағы №105 гимназия" коммуналдық мемлекеттік мекемесі (Абай даңғылы, 54, Биокомбинатская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көшесінің солтүстік жағы, Манас көшесінің қиылысы,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республикалық санитарлық-эпидемиологиялық қызметі (Әуезов көшесі, 84, Мыңбаев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 көшесі мен Байзақов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"№81 мектеп-гимназиясы" коммуналдық мемлекеттік мекемесі (Байзақов көшесінің шығыс жағы, Бұхар Жырау көшесі, 38, бұрышы)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 мектеп-гимназиясы" коммуналдық мемлекеттік мекемесі (Бұхар Жырау көшесі, 50-б, оңтүстік жағы, Манас және Байзақов көшелерінің арасы)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медициналық үздіксіз білім беру университеті (Манас көшесі, 34,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"Суарна" мемлекеттік коммуналдық кәсіпорны (Жароков көшесі, 196, Ғабдуллин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"№65 жалпы білім беретін мектеп" коммуналдық мемлекеттік мекемесі (Сәтбаев көшесі, 101, Егізбаев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"№93 жалпы білім беретін мектеп" коммуналдық мемлекеттік мекемесі (Айманов көшесінің шығыс жағы, №137 бөбекжай-балабақшасы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"№73 мектеп-гимназия" коммуналдық мемлекеттік мекемесі (Басенов көшесі, 14, Розыбакиев көшесінің бұрышы,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"Қалалық медбикелік күтім ауруханасы" мемлекеттік коммуналдық кәсіпорны ("Көктем-3" шағын ауданы, 11, Мүсірепов көшесі, Бұхар Жырау көшесінің бұрышы,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балалар клиникалық жұқпалы аурулар ауруханасы" мемлекеттік коммуналдық қазыналық кәсіпорны (Бұхар Жырау көшесінің солтүстігі, Манас көшесінің шығысы)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"Жекенова атындағы қалалық клиникалық аурухана" мемлекеттік коммуналдық қазыналық кәсіпорны (Байзақов көшесі, 295, батыс жағы, Бұхар Жырау көшесінен солтүстікке қарай 300 метр)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орталық клиникалық аурухана" мемлекеттік коммуналдық қазыналық кәсіпорны (Жандосов көшесі, 6, Манас көшесінің бұрышы,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соғысының мүгедектеріне арналған республикалық клиникалық госпиталь" республикалық коммуналдық мемлекеттік кәсіпорны (Кекілбайұлы көшесі, 129-а батысы, №129/8 үйдің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5571 әскери бөлім (Попов көшесі, 1-А,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 мен Басенов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40, шығыс жағы, Бұхар Жырау көшесінен солтүстікке қарай 200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Басенов көшесі, 2, шығыс жағы, Жароков көшесінен оңтүстікке қарай 200 метр)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50, Жароков көшесінің қиылысы, оңтүстік-батыс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"№73 мектеп-гимназия" коммуналдық мемлекеттік мекемесі (Басенов көшесі, 14,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165 мамандандырылған лицей" коммуналдық мемлекеттік мекемесі (Гагарин даңғылы, 193, Журавлев көшесінің бұрышы,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"№63 жалпы білім беретін мектеп" коммуналдық мемлекеттік мекемесі (Кекілбайұлы көшесі, 88, Өтепов көшесінің бұрышы,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"№38 мектеп-гимназия" коммуналдық мемлекеттік мекемесі (Розыбакиев көшесі, Левитан көшесінің бұрышы,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"№88 жалпы білім беретін мектеп" коммуналдық мемлекеттік мекемесі ("Қазақфильм" шағын ауданы, Есеналиев көшесі, 34,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"№70 жалпы білім беретін мектеп" коммуналдық мемлекеттік мекемесі ("Қазақфильм" шағын ауданы, 15-А, батыс жағы, 16 үйдің жаны)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Әуезов көшесінің бұрышы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"№69 жалпы білім беретін мектеп" коммуналдық мемлекеттік мекемесі (Ғабдуллин көшесі, 67, солтүстік жағы, Әуезов және Манас көшелерінің арасы)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қалалық салауатты өмір салтын қалыптастыру орталығы" мемлекеттік коммуналдық қазыналық кәсіпорны (Гагарин даңғылы, 215,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"№146 жалпы білім беретін мектеп" коммуналдық мемлекеттік мекемесі (Гагарин даңғылы, 311, Могилевская көшесінің бұрышы,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өндіру және қайта өңдеу ғылыми-өндірістік орталығы (Гагарин даңғылы, 238-А, Березовский көшесінің бұрышы)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"Психикалық саулық орталығы" мемлекеттік коммуналдық кәсіпорны (Кекілбайұлы көшесі, 117, батысы, Байқадамов көшесінің оңтүстігі)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Академиясы (Басенов көшесінің оңтүстік жағы, Розыбакиев көшесінің батысы)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медициналық-әлеуметтік түзету наркологиялық орталығының 5-бөлімшесі (Радостовец көшесі, 279, Байқадамов көшесінің бұрышы,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психоневрология ауруымен ауыратын мүгедектерге арналған интернат-үйі" коммуналдық мемлекеттік мекемесі (Кекілбайұлы көшесі, 121, батысы, № 129/2 үйдің солтүстігі)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"Қалалық паллиативтік көмек орталығы" мемлекеттік коммуналдық кәсіпорны (Өтепов көшесі, 3, солтүстік жағы, Жароков көшесінен батысқа қарай 250 метр)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және балалар хирургиясы ғылыми орталығы (Әл-Фараби даңғылы, 146,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Асқаров көшесі мен Мирас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көшесі, Әл-Фараби даңғылының бұрышы, оңтүстік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 көшесі мен Мұстафин көшесінің қиылысы, оңтүстік-шығыс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Брусиловский көшесінің бұрышы, оңтүстік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Розыбакиев көшесінің бұрышы, солтүстік-батыс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"№189 жалпы білім беретін мектеп" коммуналдық мемлекеттік мекемесі ("Нұр Алатау" шағын ауданы, Қазыбек Тауасарұлы көшесі, 33)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"№190 жалпы білім беретін мектеп" коммуналдық мемлекеттік мекемесі ("Нұрлытау" шағын ауданы, Рафика Нұртазина көшесі, 49)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"№183 жалпы білім беретін мектеп" коммуналдық мемлекеттік мекемесі ("Ерменсай" шағын ауданы, Жәңгір хан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Шүкенов көшесі, 66, Асқар Қонаев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көшесі, Сырғабеков көшесінің бұрышы, оңтүстік-шығыс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"Асқартау" шағын ауданы, Арайлы көшесі, Жәңгір хан көшесінің қиылысы, солтүстік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шағын ауданы, Назқоңыр көшесі, Баһадүр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Дулати көшесі, Сапарлы жол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Дулати көшесі, Көшек Батыр көшесінің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Назарбаев даңғылының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дәрігерлік амбулаториясы ("Нұр Алатау" шағын ауданы, Қазыбек Тауасарұлы көшесі, 83)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"№191 жалпы білім беретін мектеп" коммуналдық мемлекеттік мекемесі ("Қарғалы" шағын ауданы, Мұстафин көшесі, 18)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"№92 бөбекжай-балабақшасы" мемлекеттік коммуналдық қазыналық кәсіпорны ("Алмагүл" шағын ауданы, 41)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"№99 бөбекжай-балабақшасы" мемлекеттік коммуналдық қазыналық кәсіпорны (Жароков көшесі, 294)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 Мед" жауапкершілігі шектеулі серіктестігі (Сеченов көшесі, 28/5)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"Керуен-Меdicus" жауапкершілігі шектеулі серіктестігі (Бұқар Жырау бульвары, 45/1)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"№66 жалпы білім беретін мектеп" коммуналдық мемлекеттік мекемесі (Казаков көшесі, 6, оңтүстік жағы, Венецианов көшесінің бұрышы)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көшесі, шығыс жағы, Казаков көшесі, 6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"№109 жалпы білім беретін мектеп" коммуналдық мемлекеттік мекемесі (Гончаров көшесі, 23, шығыс жағы, Казаков көшесінің бұрышы)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көшесі, 23, Федоров көшесінің бұрышы, оңтүстік-шығыс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жалпы білім беретін мектеп" коммуналдық мемлекеттік мекемесі (Вольная көшесі, 6-А,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"№108 жалпы білім беретін мектеп" коммуналдық мемлекеттік мекемесі (Ақпаев көшесі, 59А,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"№108 жалпы білім беретін мектеп" коммуналдық мемлекеттік мекемесі (Ақпаев көшесі, 59-А, Тоқтаров көшесінің бұрышы,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293,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автомеханикалық колледжі (Қазыбаев көшесі, 270, 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Бөкейханов көшесі, 11, шығыс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"№112 жалпы білім беретін мектеп" коммуналдық мемлекеттік мекемесі (Ратушный көшесі, 131, солтүстік-шығыс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"№87 жалпы білім беретін мектеп" коммуналдық мемлекеттік мекемесі ("Көкмайса" шағын ауданы, 38 А, 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сөндірушілер кәсіби дайындау орта білім беретін мектебі ("Көкмайса" шағын ауданы, 27 А, шығыс жағы 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"№137 жалпы білім беретін мектеп" коммуналдық мемлекеттік мекемесі ("Айнабұлақ-2" шағын ауданы, 65 А,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"№118 жалпы білім беретін мектеп" коммуналдық мемлекеттік мекемесі ("Айнабұлақ-2" шағын ауданы, 65,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Мұқатай Беспақов көшесі, Жұмабаев көшесінің бұрышы, оңтүстік-батыс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"Айнабұлақ-2" шағын ауданы, 32А,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көшесі, 223,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"№110 жалпы білім беретін мектеп" коммуналдық мемлекеттік мекемесі ("Айнабұлақ-3" шағын ауданы, 166 А,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жас туристер станциясы ("Айнабұлақ-3" шағын ауданы, 167, Мұқатай Беспақов көшесінің 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 ауданы, 166 А,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"№129 жалпы білім беретін мектеп" коммуналдық мемлекеттік мекемесі ("Айнабұлақ-3" шағын ауданы, 165 А,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"Алматы-2" вокзалы (Абылай хан даңғылы, 1, Тузов көшесінің бұрышы, оңтүстік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"№57 жалпы білім беретін мектеп" коммуналдық мемлекеттік мекемесі (Ахтанов көшесі, 57, Ломоносов көшесінің бұрышы,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"Juldyz Kenan Co.LTD" жауапкершілігі шектеулі серіктестігі (Сүйінбай даңғылы, 43Б,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Куратов көшесі, Есік көшесінің бұрышы, солтүстік-шығыс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"№103 мектеп-гимназия" коммуналдық мемлекеттік мекемесі (Қыдырбекұлы көшесі, 158, Рысқұлов даңғылының бұрышы,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"№102 жалпы білім беретін мектеп" коммуналдық мемлекеттік мекемесі (Түлкібас көшесі, Натаров көшесінің бұрышы, солтүстік-батыс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226, Түлкібас көшесінің бұрышы,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"№43 жалпы білім беретін мектеп" коммуналдық мемлекеттік мекемесі (Шилов көшесі, 5, Ботаническая көшесінің бұрышы, солтүстік-шығыс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"№80 жалпы білім беретін мектеп" коммуналдық мемлекеттік мекемесі (Жайсаң көшесі, 26,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 көшесі, Эйхе көшесінің бұрышы, оңтүстік-батыс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"№101 мектеп-гимназия" коммуналдық мемлекеттік мекемесі (Жансүгіров көшесі, 352, 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көшесі, Серпуховский көшесінің бұрыш, солтүстік-батыс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2468 әскери бөлім ("Көкмайса" шағын ауданы, 26 А, Ангарская көшесі, 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көшесі, 23, Казаков көшесінің бұрышы, солтүстік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"№162 бөбекжай-балабақшасы" мемлекеттік коммуналдық қазыналық кәсіпорны ("Құлагер" шағын ауданы, 25 А, шығыс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жалпы білім беретін мектеп" коммуналдық мемлекеттік мекемесі (Черкасская оборона көшесі, 71, Еламан көшесінің бұрышы,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Жетісу ауданы бойынша Мемлекеттік кірістер басқармасы (Абылай хан даңғылы, 2, Тузов көшесінің бұрышы, солтүстік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көшесі, 91, батыс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"№148 мектеп-гимназия" коммуналдық мемлекеттік мекемесі ("Құлагер" шағын ауданы, 52, оңтүстік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"№177 жалпы білім беретін мектеп" коммуналдық мемлекеттік мекемесі ("Көкжиек" шағын ауданы, 63, солтүстік-батыс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"№177 жалпы білім беретін мектеп" коммуналдық мемлекеттік мекемесі ("Көкжиек" шағын ауданы, 63, оңтүстік-батыс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"№193 жалпы білім беретін мектеп" коммуналдық мемлекеттік мекемесі ("Кемел" шағын ауданы, Қартқожа көшесі, Есім хан көшесінің бұрышы, 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Мәденит үйі ("Кемел" шағын ауданы, Есім хан көшесі, 125, Қартқожа көшесінің бұрышы, солтүстік-батыс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"№193 жалпы білім беретін мектеп" коммуналдық мемлекеттік мекемесі ("Кемел" шағын ауданы, Жар-жар көшесі, 54, Қартқожа көшесінің бұрышы, оңтүстік-шығыс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"№176 бөбекжай-балабақшасы" мемлекеттік коммуналдық қазыналық кәсіпорны ("Құлагер" шағын ауданы, 52-А, оңтүстік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көшесі мен Шығыс айналма жолы қиылысының солтүстік-батыс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көшесінің Базарбаев көшесімен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Шығыс айналма жолымен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 мен Достық даңғылы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көшесі мен Достық даңғылы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Оспанов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көшесі мен Ладушкин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көшесі мен Олимпийская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 көшесінің оңтүстік жағында, 40-А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Затаевич көшесі мен Жуков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Манаев көшесі мен Жуков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Бағланова көшесі мен Диваев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 көшесі мен Достық даңғылы қиылысының солтүстік-батыс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көшесінің оңтүстік-шығыс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Чайкина көшесінің Достық даңғылымен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Бағланова көшесі мен Диваев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 мен Кербұлақ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Сұлтанғазин көшесі мен Қойгелді батыр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 мен Қыз Жібек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Шевченко көшесі қиылысының солтүстік-батыс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мен Уәлиханов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 мен Қабанбай батыр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көшесі мен Қабанбай батыр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Сәтбаев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Уәлиханов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Снегин көшесі мен Меңдіқұлов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Снегин көшесі мен Меңдіқұлов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Жолдасбеков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Әл-Фараби даңғылы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 мен Назарбаев даңғылы қиылысының солтүстік-батыс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Қажымұқан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 мен Байжанов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көшесі мен Кармысов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Әл-Фараби даңғылы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Әлімжанов көшесі мен Уәлиханов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көшесі мен Қазыбек би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мен Қалдаяқов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Абдуллиндер көшесі мен Мақатаев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мен Зенков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мен Абдуллиндер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Қазыбек би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 мен Орманов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 көшесі мен Төле би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мен Водная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Куратов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мен Төлебаев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 мен Мәметова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Нүсіпбеков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көшесі мен Янушкевич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саябаққа кіреберістің оңтүстік жағы, Мақатаев көшесінің Коперник көшесімен қиылысында, Кіші Алматы өзенінің шығыс жағалауы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Мұхамеджанов көшесі мен Жангелдин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Жәнібек көшесі мен Учительская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көшесі мен Средняя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 мен Базарбаев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Тәтібеков көшесі мен Есенберлин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Иштван Қоңыр көшесі мен Рудзутак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көшесі мен Чаплин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 мен Иманбаева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 мен Гурилев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Қабылов көшесі мен Блок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көшесі мен Талғар трактісі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көшесі мен Алатау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Тәтібеков көшесі мен Бейімбет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10 жылдығы көшесі мен Ақмешіт көшесі қиылысының оңтүстік-шығыс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Жетбаев көшесі мен Ерке сылқым көшесі қиылысының солтүстік-шығыс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Жетбаев көшесі мен Тектілік көшесі қиылысының оңтүстік-батыс бұрышында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"Қалқаман" шағын ауданы, Райымбек даңғылының оңтүстік жағымен Әшімов көшесінің шығысы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"Қалқаман" шағын ауданы, Райымбек даңғылының оңтүстік жағымен Қарғалы өзенінің батысы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 ауданы, Әшімов көшесінің батыс жағымен Сағатов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Жуалы көшесі мен Проектируемая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 ауданы, Арман көшесінің оңтүстік жағымен Қыдырбеков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 ауданы, Байзақ батыр көшесінің солтүстік жағымен Лапин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"Қалқаман-3" шағын ауданы, Шаляпин көшесінің солтүстік жағымен Нұрпейісов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Жандосов көшесінің солтүстік жағымен Мереке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Рысқұлов көшесінің батыс жағымен Жандосов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 ауданы, Бердібай көшесі мен Күлтөбе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ауданы, Кенесары хан көшесінің батыс жағымен Нәжімеденов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ауданы, Надыров көшесі мен Бегайыл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 ауданы, Айманов көшесі мен Әбділдин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 ауданы, Дәулеткерей көшесінің шығыс жағымен Жандосов көшесінің солтүстігі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"Тастыбұлақ" шағын ауданы, Жандосов көшесі мен Тастыбұлақ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кіші Райымбек көшесінің солтүстік жағымен Кенжетаев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 ауданы, Жандосов көшесінің оңтүстік жағымен Бекешев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Айтматов көшесінің оңтүстік жағымен Аксай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Әшімов көшесінің батыс жағымен Кеңесбаев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 ауданы, Әшімов және Байзақ батыр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Райымбек даңғылының оңтүстік жағымен Карьерная көшесінің шығысы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 ауданы, Карьерная көшесінің батыс жағымен Жандосов көшесінің солтүстігі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Қонаев және Садовый бульвар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 ауданы, Тополевая және Асқаров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 ауданы, Елібаев көшесінің шығыс жағымен Еңбек көшесінің солтүстігі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ауданы, Кенесары хан және Рауан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"Қалқаман-3" шағын ауданы, Шаляпин және Әшімов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Гроза көшесінің батыс жағымен Шолпан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Гете көшесінің шығыс жағы Бакинская көшесінің солтүстік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көшесінің солтүстік жағы Майлин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көшесінің оңтүстік-шығыс жағы Поддубный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Норильская көшесінің шығыс жағы Поддубный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көшесінің шығыс жағы Огарев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Огарев көшесінің батыс жағы Майлин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-1" шағын ауданы, №25-А тұрғын үйдің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"Алтай-2" шағын ауданы, 57, №78 жалпы білім беретін мектептің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"Алтай-2" шағын ауданы, 38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"Алтай-1" шағын ауданы, Майлин көшесі бойындағы 69/1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көшесі, 22, Земнухов көшесінің бұрышы, Волгоградская көшесінің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даңғылының оңтүстік-шығыс жағы, 505,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әскери қалашыққа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Дегдар көшесі, 10/3, Красногорская көшесінің солтүстік жағымен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Дегдар көшесі,10/3, Красногорская көшесінің оңтүстік жағымен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даңғылының солтүстік-батыс жағы, 505, 13 әскери қалашыққа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 ауданы, 7 үй, 18 үйге қарама-қарсы, солтүстік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 ауданы, 20, 19-В үйге қарама-қарсы,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Дегдар көшесінің бойы, 45, Ауданаралық тубдиспансер аумағында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Сүйінбай даңғылының шығыс жағы, Шолохов көшесінің қилысында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35, Құрлық әскерлерінің әскери институтының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көшесі, 56, Некрасов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Волгоградская көшесі, 22, Земнухов көшесінің бұрышы, Волгоградская көшесінің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көшесі, 56, Некрасов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көшесі, 2а, Воровский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Нұрсая, 4а, Шмидт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Земнухов көшесінің оңтүстік жағы, Щацкий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көшесі, 44, Обозная көшесінің бұрышы, Боралдай көшесінің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көшесінің шығыс жағы, Шолохов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Заветная көшесінің солтүстік-шығыс жағы, Шолохов көшесімен қиылысының солтүстігі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көшесінің батыс жағы, Чернышевский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 көшесінің шығыс жағы Спартак көшесімен қиылысының солтүстігі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даңғылының батыс жағы, Молдағалиев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көшесінің солтүстік жағы, Осипенко көшесінен кіретін жолдың батысы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және Толстой көшелерінің қиылысындағы солтүстік-шығыс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даңғылының батыс жағы мен Молдағалиев көшесінің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көшесінің оңтүстік жағы, Удмурская көшесінің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көшесінің оңтүстік жағы, Удмурская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даңғылының батыс жағы, Жұмабаев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даңғылының шығыс жағы, Флотская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көшесінің солтүстік-батыс жағы, Ярославская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Шемякин көшесінің солтүстік-шығыс жағы Гүлсары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көшесінің шығыс жағы, Беляков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көшесінің батыс жағы, Коминтерн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көшесінің оңтүстік-шығыс жағы, Котельников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 көшесінің шығыс оңтүстік-жағы, Ақан Сері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даңғылының батыс жағы, Ровенский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Стахановская көшесінің батыс жағымен Буденный көшесінің қиылысынан оңтүстікке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және Толстой көшелерінің қиылысындағы солтүстік-шығыс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көшесінің батыс жағы Свердлов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көшесінің шығыс жағы Аймауытов көшесінің қиылысынан оңтүстікке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көшесінің шығыс жағы, Крамский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Фучик көшесінің батыс жағы, Артиллерийская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Артиллерийская көшесінің оңтүстік-батыс жағы, Фучик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көшесінің солтүстік жағы, Станкевич көшесінің қиылысынан солтүстік-шығысқа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Спасская көшесінің шығыс жағы, 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көшесінің оңтүстік-батыс жағы, Нарынқол көшесінің бұрышы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 ауданы, 5 в үйдің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73, Алматы қаласындағы №18 тергеу изоляторының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даңғылының батыс жағы, 505, 13 әскери қалашыққа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2, әскери госпиталь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 шағын ауданы, Шортанбай жырау көшесінің шығыс жағы, 72/2,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ауданы, 54/2 үй, солтүстік-шығыс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Огарев көшесінің шығыс жағы, 4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ауданы, Хмельницкий көшесі бұрышының солтүстік-шығыс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ауданы, 129, Баймағамбетов көшесінің оңтүстік-шығыс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Поддубный көшесінің оңтүстік-батыс жағы, Норильская көшесінің қиылысы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