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3fd1" w14:textId="6663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Мүмкіндіктері шектеулі адамдар үшін үкіметтік емес ұйымдар құратын әлеуметтік жұмыс орындарының жалақысын субсидиялау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16 сәуірдегі № 2/227 қаулысы. Алматы қаласы Әділет департаментінде 2019 жылғы 22 сәуірде № 1547 болып тіркелді. Күші жойылды - Алматы қаласы әкімдігінің 2022 жылғы 20 сәуірдегі № 2/153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20.04.2022 № 2/153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2018 жылғы 13 қарашадағы № 746 "Нәтижелі жұмыспен қамтуды және жаппай кәсіпкерлікті дамытудың 2017-2021 жылдарға арналған "Еңбек" мемлекеттік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ҚАУЛЫ ЕТЕДІ:</w:t>
      </w:r>
    </w:p>
    <w:bookmarkEnd w:id="0"/>
    <w:bookmarkStart w:name="z2" w:id="1"/>
    <w:p>
      <w:pPr>
        <w:spacing w:after="0"/>
        <w:ind w:left="0"/>
        <w:jc w:val="both"/>
      </w:pPr>
      <w:r>
        <w:rPr>
          <w:rFonts w:ascii="Times New Roman"/>
          <w:b w:val="false"/>
          <w:i w:val="false"/>
          <w:color w:val="000000"/>
          <w:sz w:val="28"/>
        </w:rPr>
        <w:t>
      1. Мүмкіндіктері шектеулі адамдар үшін үкіметтік емес ұйымдар құратын әлеуметтік жұмыс орындарының жалақысын субсидиялаудың келесі мөлшерлері белгіленсін:</w:t>
      </w:r>
    </w:p>
    <w:bookmarkEnd w:id="1"/>
    <w:p>
      <w:pPr>
        <w:spacing w:after="0"/>
        <w:ind w:left="0"/>
        <w:jc w:val="both"/>
      </w:pPr>
      <w:r>
        <w:rPr>
          <w:rFonts w:ascii="Times New Roman"/>
          <w:b w:val="false"/>
          <w:i w:val="false"/>
          <w:color w:val="000000"/>
          <w:sz w:val="28"/>
        </w:rPr>
        <w:t>
      80 000 теңгеге дейін – жалақының белгіленген мөлшерінен 35% мөлшерінде, бірақ айына ең төменгі жалақы мөлшерінен аспауы тиіс;</w:t>
      </w:r>
    </w:p>
    <w:p>
      <w:pPr>
        <w:spacing w:after="0"/>
        <w:ind w:left="0"/>
        <w:jc w:val="both"/>
      </w:pPr>
      <w:r>
        <w:rPr>
          <w:rFonts w:ascii="Times New Roman"/>
          <w:b w:val="false"/>
          <w:i w:val="false"/>
          <w:color w:val="000000"/>
          <w:sz w:val="28"/>
        </w:rPr>
        <w:t>
      80 001 теңгеден жоғары – жалақының белгіленген мөлшерінен 80% мөлшерінде, бірақ айына ең төменгі бір жарым жалақы мөлшерінен аспауы тиіс.</w:t>
      </w:r>
    </w:p>
    <w:bookmarkStart w:name="z3" w:id="2"/>
    <w:p>
      <w:pPr>
        <w:spacing w:after="0"/>
        <w:ind w:left="0"/>
        <w:jc w:val="both"/>
      </w:pPr>
      <w:r>
        <w:rPr>
          <w:rFonts w:ascii="Times New Roman"/>
          <w:b w:val="false"/>
          <w:i w:val="false"/>
          <w:color w:val="000000"/>
          <w:sz w:val="28"/>
        </w:rPr>
        <w:t xml:space="preserve">
      2. Алматы қаласы әкімдігінің "Мүмкіндіктері шектеулі адамдар үшін үкіметтік емес ұйымдар құратын әлеуметтік жұмыс орындарының жалақысын субсидиялау мөлшерін белгілеу туралы" 2017 жылғы 23 қазандағы № 4/432 (Нормативтік құқықтық актілерді мемлекеттік тіркеу тізілімінде № 1421 болып тіркелген, 2017 жылғы 11 қарашада "Алматы ақшамы" және "Вечерний Алматы"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Алматы қаласы Әлеуметтік әл-ауқат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Республикасының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Е. Әукеновке жүктелсін.</w:t>
      </w:r>
    </w:p>
    <w:bookmarkEnd w:id="4"/>
    <w:bookmarkStart w:name="z6" w:id="5"/>
    <w:p>
      <w:pPr>
        <w:spacing w:after="0"/>
        <w:ind w:left="0"/>
        <w:jc w:val="both"/>
      </w:pP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