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4df83" w14:textId="0e4df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"Алматы қаласының жергілікті маңызы бар Тарих және мәдениет ескерткіштерінің мемлекеттік тізімін бекіту туралы" 2010 жылғы 10 қарашадағы № 4/840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2019 жылғы 19 наурыздағы № 1/173 қаулысы. Алматы қаласы Әділет департаментінде 2019 жылғы 27 наурызда № 1530 болып тіркелді. Күші жойылды - Алматы қаласы әкімдігінің 2021 жылғы 17 наурыздағы № 1/191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әкімдігінің 17.03.2021 № 1/191 (алғаш ресми жарияланған күннен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1992 жылғы 2 шілдедегі "Тарихи-мәдени мұра объектілерін қорғау және пайдалану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27 баптарына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әкімдігі ҚАУЛЫ ЕТЕДІ: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әкімдігінің "Алматы қаласының жергілікті маңызы бар Тарих және мәдениет ескерткіштерінің мемлекеттік тізімін бекіту туралы" 2010 жылғы 10 қарашадағы № 4/840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(нормативтік-құқықтық актілерді мемлекеттік тіркеу Тізілімінде № 864 болып тіркелген, 2010 жылғы 25 желтоқсанда "Алматы ақшамы" және "Вечерний Алматы" газеттерінде жарияланған) келесі толықтырулар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қаулымен бекітілген Алматы қаласының жергілікті маңызы бар Тарих және мәдениет ескерткіштерінің мемлекеттік тізімі: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119, 120 жолдармен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9"/>
        <w:gridCol w:w="2430"/>
        <w:gridCol w:w="1909"/>
        <w:gridCol w:w="4812"/>
      </w:tblGrid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"Сайран" автобекеті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көшесі, 294</w:t>
            </w:r>
          </w:p>
        </w:tc>
      </w:tr>
      <w:tr>
        <w:trPr>
          <w:trHeight w:val="30" w:hRule="atLeast"/>
        </w:trPr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ипподромы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</w:t>
            </w:r>
          </w:p>
        </w:tc>
        <w:tc>
          <w:tcPr>
            <w:tcW w:w="4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 көшесі, 10А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қаласы Мәдениет басқармасы Қазақстан Республикасының заңнамасымен белгіленген тәртіпте осы қаулыны әділет органдарында мемлекеттік тіркеуді, кейіннен мерзімді баспа басылымдарында және Алматы қаласы әкімдігінің интернет-ресурсында ресми жариялауды қамтамасыз етсін.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Алматы қаласы әкімінің орынбасары А. Қырықбаевқа жүктелсін.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Алматы қаласы әкімдігінің "Алматы қаласының жергілікті маңызы бар Тарих және мәдениет ескерткіштерінің мемлекеттік тізімін бекіту туралы" 2010 жылғы 10 қарашадағы № 4/840 қаулысына толықтырулар енгізу туралы" қаулысы алғаш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