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18a2" w14:textId="3d01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2020 - 2022 жылдарға арналған Шарбақты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2019 жылғы 23 желтоқсандағы № 224/67 шешімі. Павлодар облысының Әділет департаментінде 2019 жылғы 25 желтоқсанда № 6672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Шарбақты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2022 жылдарға арналған Шарбақты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8692401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634586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8044339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8872797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65362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99414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- 245758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245758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Павлодар облысы Шарбақты аудандық мәслихатының 10.11.2020 </w:t>
      </w:r>
      <w:r>
        <w:rPr>
          <w:rFonts w:ascii="Times New Roman"/>
          <w:b w:val="false"/>
          <w:i w:val="false"/>
          <w:color w:val="000000"/>
          <w:sz w:val="28"/>
        </w:rPr>
        <w:t>№ 270/82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 бюджетінде облыстық бюджетінен берілетін субвенциялардың көлемі жалпы 3866524 мың теңге сомада көзделсін.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 бюджетінде аудан бюджетінен ауылдық округі бюджетіне берілетін субвенциялардың көлемі жалпы 398153 мың теңге сомада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Александровка – 41557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Галкино – 27319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Жылы-Бұлақ – 30051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Сосновка – 30787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Орловка – 19924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 – 27718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– 220797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 бюджетінде аудан бюджетінен ауылдық округі бюджетіне берілетін субвенциялардың көлемі жалпы 414333 мың теңге сомада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Александровка – 47143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Галкино – 30850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Жылы-Бұлақ – 30155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Сосновка – 34431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Орловка – 20350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 – 27582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– 223822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аудан бюджетінде аудан бюджетінен ауылдық округі бюджетіне берілетін субвенциялардың көлемі жалпы 422166 мың теңге сомада көзделсін,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Александровка – 48049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Галкино – 31218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Жылы-Бұлақ – 30383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Сосновка – 35573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Орловка – 20592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 – 27836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– 228515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Шарбақты аудандық бюджетін орындау үдерісінде секвестрлеуге жатпайтын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 2020 жылға арналған ауылдық округтердің бюджеттеріне ағымдағы нысаналы трансферттер келесі мөлшерде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140784 мың теңге –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20059 мың теңге –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50328 мың теңге – елді мекендерді абаттандыру және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25494 мың теңге – елді мекендерді сумен қамтамасыз ету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358185 мың теңге – ауыл ішіндегі автомобиль жолдарын жөндеу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 мың теңге – мәдениет ұйымдарында басқарушы және негізгі қызметкерлерге ерекше еңбек жағдайлары үшін лауазымдық жалақыға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мың теңге – мемлекеттік мектепке дейінгі білім беру ұйымдарының педагогтарына біліктілік санаты үшін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10884 мың теңге – мемлекеттік мектепке дейінгі білім беру ұйымдары педагогтарының еңбекақысын төлеуге.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- Павлодар облысы Шарбақты аудандық мәслихатының 10.11.2020 </w:t>
      </w:r>
      <w:r>
        <w:rPr>
          <w:rFonts w:ascii="Times New Roman"/>
          <w:b w:val="false"/>
          <w:i w:val="false"/>
          <w:color w:val="000000"/>
          <w:sz w:val="28"/>
        </w:rPr>
        <w:t>№ 270/82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Көрсетілген нысаналы трансферттердің сомаларын ауылдық округтер бюджеттеріне бөлінуі Шарбақты ауданы әкімдігінің қаулысы негізінде анықталады.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Шарбақты ауданының жергілікті атқарушы органының 2020 жылға арналған резерві 13608 мың теңге сомасында бекітілсін.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Азаматтық қызметші болып табылатын және ауылдық елдi мекендерде жұмыс iстейтiн денсаулық сақтау, әлеуметтiк қамсыздандыру, бiлiм беру, мәдениет, спорт, ветеринария, орман шаруашылығы және ерекше қорғалатын табиғи аумақтар саласындағы мамандарға, сондай-ақ жергілікті бюджеттен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шешімнің орындалуын бақылау Шарбақты аудандық мәслихатының бюджет және ауданның әлеуметтік-экономикалық даму мәселелері жөніндегі тұрақты комиссиясына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2020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Шарбақты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Шарбақты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</w:t>
      </w:r>
      <w:r>
        <w:br/>
      </w:r>
      <w:r>
        <w:rPr>
          <w:rFonts w:ascii="Times New Roman"/>
          <w:b/>
          <w:i w:val="false"/>
          <w:color w:val="000000"/>
        </w:rPr>
        <w:t>бюджет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Павлодар облысы Шарбақты аудандық мәслихатының 10.11.2020 </w:t>
      </w:r>
      <w:r>
        <w:rPr>
          <w:rFonts w:ascii="Times New Roman"/>
          <w:b w:val="false"/>
          <w:i w:val="false"/>
          <w:color w:val="ff0000"/>
          <w:sz w:val="28"/>
        </w:rPr>
        <w:t>№ 270/82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 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 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 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Павлодар облысы Шарбақты аудандық мәслихатының 04.09.2020 </w:t>
      </w:r>
      <w:r>
        <w:rPr>
          <w:rFonts w:ascii="Times New Roman"/>
          <w:b w:val="false"/>
          <w:i w:val="false"/>
          <w:color w:val="ff0000"/>
          <w:sz w:val="28"/>
        </w:rPr>
        <w:t>№ 264/80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 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Павлодар облысы Шарбақты аудандық мәслихатының 04.09.2020 </w:t>
      </w:r>
      <w:r>
        <w:rPr>
          <w:rFonts w:ascii="Times New Roman"/>
          <w:b w:val="false"/>
          <w:i w:val="false"/>
          <w:color w:val="ff0000"/>
          <w:sz w:val="28"/>
        </w:rPr>
        <w:t>№ 264/80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Шарбақты аудандық бюджетін орындау</w:t>
      </w:r>
      <w:r>
        <w:br/>
      </w:r>
      <w:r>
        <w:rPr>
          <w:rFonts w:ascii="Times New Roman"/>
          <w:b/>
          <w:i w:val="false"/>
          <w:color w:val="000000"/>
        </w:rPr>
        <w:t>үдерісінде секвестрлеуге жатпайтын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