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651d" w14:textId="ab06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2018 жылғы 25 желтоқсандағы "2019 - 2021 жылдарға арналған Шарбақты аудандық бюджеті туралы" № 167/48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4 мамырдағы № 189/55 шешімі. Павлодар облысының Әділет департаментінде 2019 жылғы 14 мамырда № 6360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2018 жылғы 25 желтоқсандағы "2019 - 2021 жылдарға арналған Шарбақты аудандық бюджеті туралы" № 167/48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6194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өзгертістер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"6085443" сандары "6152837" сандармен ауыстырылсын;</w:t>
      </w:r>
    </w:p>
    <w:p>
      <w:pPr>
        <w:spacing w:after="0"/>
        <w:ind w:left="0"/>
        <w:jc w:val="both"/>
      </w:pPr>
      <w:r>
        <w:rPr>
          <w:rFonts w:ascii="Times New Roman"/>
          <w:b w:val="false"/>
          <w:i w:val="false"/>
          <w:color w:val="000000"/>
          <w:sz w:val="28"/>
        </w:rPr>
        <w:t>
      "589948" сандары "571948" сандармен ауыстырылсын;</w:t>
      </w:r>
    </w:p>
    <w:p>
      <w:pPr>
        <w:spacing w:after="0"/>
        <w:ind w:left="0"/>
        <w:jc w:val="both"/>
      </w:pPr>
      <w:r>
        <w:rPr>
          <w:rFonts w:ascii="Times New Roman"/>
          <w:b w:val="false"/>
          <w:i w:val="false"/>
          <w:color w:val="000000"/>
          <w:sz w:val="28"/>
        </w:rPr>
        <w:t>
      "8802" сандары "8810" сандармен ауыстырылсын;</w:t>
      </w:r>
    </w:p>
    <w:p>
      <w:pPr>
        <w:spacing w:after="0"/>
        <w:ind w:left="0"/>
        <w:jc w:val="both"/>
      </w:pPr>
      <w:r>
        <w:rPr>
          <w:rFonts w:ascii="Times New Roman"/>
          <w:b w:val="false"/>
          <w:i w:val="false"/>
          <w:color w:val="000000"/>
          <w:sz w:val="28"/>
        </w:rPr>
        <w:t>
      "5484967" сандары "5570353" сандармен ауыстырылсын;</w:t>
      </w:r>
    </w:p>
    <w:p>
      <w:pPr>
        <w:spacing w:after="0"/>
        <w:ind w:left="0"/>
        <w:jc w:val="both"/>
      </w:pPr>
      <w:r>
        <w:rPr>
          <w:rFonts w:ascii="Times New Roman"/>
          <w:b w:val="false"/>
          <w:i w:val="false"/>
          <w:color w:val="000000"/>
          <w:sz w:val="28"/>
        </w:rPr>
        <w:t>
      2) тармақшасында "6085443" сандары "6172806" сандармен ауыстырылсын;</w:t>
      </w:r>
    </w:p>
    <w:p>
      <w:pPr>
        <w:spacing w:after="0"/>
        <w:ind w:left="0"/>
        <w:jc w:val="both"/>
      </w:pPr>
      <w:r>
        <w:rPr>
          <w:rFonts w:ascii="Times New Roman"/>
          <w:b w:val="false"/>
          <w:i w:val="false"/>
          <w:color w:val="000000"/>
          <w:sz w:val="28"/>
        </w:rPr>
        <w:t>
      5) тармақшасында "-66950" сандары "-86919" сандармен ауыстырылсын;</w:t>
      </w:r>
    </w:p>
    <w:p>
      <w:pPr>
        <w:spacing w:after="0"/>
        <w:ind w:left="0"/>
        <w:jc w:val="both"/>
      </w:pPr>
      <w:r>
        <w:rPr>
          <w:rFonts w:ascii="Times New Roman"/>
          <w:b w:val="false"/>
          <w:i w:val="false"/>
          <w:color w:val="000000"/>
          <w:sz w:val="28"/>
        </w:rPr>
        <w:t>
      6) тармақшасында "66950" сандары "86919" сандармен ауыстырылсын;</w:t>
      </w:r>
    </w:p>
    <w:bookmarkStart w:name="z4" w:id="2"/>
    <w:p>
      <w:pPr>
        <w:spacing w:after="0"/>
        <w:ind w:left="0"/>
        <w:jc w:val="both"/>
      </w:pPr>
      <w:r>
        <w:rPr>
          <w:rFonts w:ascii="Times New Roman"/>
          <w:b w:val="false"/>
          <w:i w:val="false"/>
          <w:color w:val="000000"/>
          <w:sz w:val="28"/>
        </w:rPr>
        <w:t>
      келесі мазмұндағы 4-1 тармағымен толықтырылсын:</w:t>
      </w:r>
    </w:p>
    <w:bookmarkEnd w:id="2"/>
    <w:p>
      <w:pPr>
        <w:spacing w:after="0"/>
        <w:ind w:left="0"/>
        <w:jc w:val="both"/>
      </w:pPr>
      <w:r>
        <w:rPr>
          <w:rFonts w:ascii="Times New Roman"/>
          <w:b w:val="false"/>
          <w:i w:val="false"/>
          <w:color w:val="000000"/>
          <w:sz w:val="28"/>
        </w:rPr>
        <w:t>
      "4-1. Шарбақты ауылдық округінің бюджетіне аудандық бағдарламалар бойынша облыстық бюджеттен берілетін ағымдағы нысаналы трансферттердің жалпы сомасы 2351 мың теңге көлемінде көп балалы және табысы аз отбасылардың мектепке дейінгі ұйымдарында балаларды тегін тамақпен қамтамасыз етуге белгіленсін";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4"/>
    <w:bookmarkStart w:name="z7" w:id="5"/>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4 мамырдағы</w:t>
            </w:r>
            <w:r>
              <w:br/>
            </w:r>
            <w:r>
              <w:rPr>
                <w:rFonts w:ascii="Times New Roman"/>
                <w:b w:val="false"/>
                <w:i w:val="false"/>
                <w:color w:val="000000"/>
                <w:sz w:val="20"/>
              </w:rPr>
              <w:t>№ 189/55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w:t>
      </w:r>
      <w:r>
        <w:br/>
      </w:r>
      <w:r>
        <w:rPr>
          <w:rFonts w:ascii="Times New Roman"/>
          <w:b/>
          <w:i w:val="false"/>
          <w:color w:val="000000"/>
        </w:rPr>
        <w:t>(өзгерістермен жане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4 мамырдағы</w:t>
            </w:r>
            <w:r>
              <w:br/>
            </w:r>
            <w:r>
              <w:rPr>
                <w:rFonts w:ascii="Times New Roman"/>
                <w:b w:val="false"/>
                <w:i w:val="false"/>
                <w:color w:val="000000"/>
                <w:sz w:val="20"/>
              </w:rPr>
              <w:t>№ 189/55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Александровка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Галкино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Орловка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Жылы-Бұлақ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Сосновка ауылдық округі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Шалдай ауылдық округі әкімінің аппараты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4 мамырдағы</w:t>
            </w:r>
            <w:r>
              <w:br/>
            </w:r>
            <w:r>
              <w:rPr>
                <w:rFonts w:ascii="Times New Roman"/>
                <w:b w:val="false"/>
                <w:i w:val="false"/>
                <w:color w:val="000000"/>
                <w:sz w:val="20"/>
              </w:rPr>
              <w:t>№ 189/55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167/48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