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4915" w14:textId="9bb4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Шарбақты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2019 жылғы 16 сәуірдегі № 125/3 қаулысы. Павлодар облысының Әділет департаментінде 2019 жылғы 18 сәуірде № 6308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05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Шарбақты ауданының ұйымдарына бас бостандығынан айыру орындарынан босатылған адамдарды жұмысқа орналастыру үшін, ұйымдық-құқықтық нысанына және меншік нысанына қарамастан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Р. А. Неғмановаға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2019 жылғы "16" сәуірдегі</w:t>
            </w:r>
            <w:r>
              <w:br/>
            </w:r>
            <w:r>
              <w:rPr>
                <w:rFonts w:ascii="Times New Roman"/>
                <w:b w:val="false"/>
                <w:i w:val="false"/>
                <w:color w:val="000000"/>
                <w:sz w:val="20"/>
              </w:rPr>
              <w:t>№ 125/3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Шарбақты ауданы бойынша бас бостандығынан айыру орындарынан</w:t>
      </w:r>
      <w:r>
        <w:br/>
      </w:r>
      <w:r>
        <w:rPr>
          <w:rFonts w:ascii="Times New Roman"/>
          <w:b/>
          <w:i w:val="false"/>
          <w:color w:val="000000"/>
        </w:rPr>
        <w:t>босатылған адамдарды жұмысқа орналастыру үшін 2019 жылға арналған</w:t>
      </w:r>
      <w:r>
        <w:br/>
      </w:r>
      <w:r>
        <w:rPr>
          <w:rFonts w:ascii="Times New Roman"/>
          <w:b/>
          <w:i w:val="false"/>
          <w:color w:val="000000"/>
        </w:rPr>
        <w:t>жұмыс орнындарының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Жолдары"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