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c15" w14:textId="554d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ауылдық округі әкімінің 2019 жылғы 15 қарашадағы № 10 қаулысы. Павлодар облысының Әділет департаментінде 2019 жылғы 22 қарашада № 6618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Успен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Успен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Успен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424"/>
        <w:gridCol w:w="2613"/>
        <w:gridCol w:w="1369"/>
        <w:gridCol w:w="1580"/>
        <w:gridCol w:w="1300"/>
        <w:gridCol w:w="3242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ауылы, 10 лет Независимости көшесі, 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ауылы, Милевский көшесі,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