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73b4" w14:textId="ac67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2015 жылғы 24 шілдедегі "Павлодар облысы Успен ауданының елді мекендерінде жер телімдері үшін бағалау аймақтарының шекараларын және төлемақы базалық мөлшерлемелеріне түзету коэффициенттерін бекіту туралы" № 259/47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27 желтоқсандағы № 257/54 шешімі. Павлодар облысының Әділет департаментінде 2020 жылғы 23 қаңтарда № 6717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2015 жылғы 24 шілдедегі "Павлодар облысы Успен ауданының елді мекендерінде жер телімдері үшін бағалау аймақтарының шекараларын және төлемақы базалық мөлшерлемелеріне түзету коэффициенттерін бекіту туралы" № 259/47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4663 болып тіркелген, 2015 жылғы 25 тамызда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