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5f37" w14:textId="ebe5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Успен ауданының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27 желтоқсандағы № 255/54 шешімі. Павлодар облысының Әділет департаментінде 2019 жылғы 31 желтоқсанда № 6692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2020 - 2022 жылдарға арналған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391 572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Равнополь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Ольгин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Лозов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Қоңырөзек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2020 - 2022 жылдарға арналған Қозыкеткен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Успен ауданының ауылдық округтердің бюджеттеріне аудандық бюджеттен берілетін субвенциялардың көлемдері жалпы сомада 409 261 мың теңге көзделсін,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156 735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– 59 347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– 38 596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– 51 879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– 39 543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– 35 248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– 27 913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жылдың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мен оқыту ұйымдарында медициналық көмекті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ауылдықокруг әкімнің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мәдени-сауықтыру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мен оқыту ұйымдарында медициналық көмекті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мәдени-сауықтыру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Равнополь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мен оқыту ұйымдарында медициналық көмекті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мен оқыту ұйымдарында медициналық көмекті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Ольгин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ауылдың, ауылдық округінің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ауылдың, ауылдық округ әкімінің қызметін қамтамасыз ету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ауылдың,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ауылдың,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ауылдың,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ауылдың, ауылдық округінің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ауылдың, ауылдық округ әкімінің қызметін қамтамасыз ету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ауылдың,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ауылдың,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ауылдың,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Новопокров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мен оқыту ұйымдарында медициналық көмекті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мен оқыту ұйымдарында медициналық көмекті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Лозов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 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Қоңырөзек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Қозыкеткен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Павлодар облысы Успен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Қозыкетен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Аудандық(облыстың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Қозыкетен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Аудандық(облыстық маңызы бар қалалардың) 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ауылдың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