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86d" w14:textId="a2a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25 желтоқсандағы "2019 - 2021 жылдарға арналған Успен аудандық бюджеті туралы" № 193/38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21 қарашадағы № 247/51 шешімі. Павлодар облысының Әділет департаментінде 2019 жылғы 26 қарашада № 6625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2018 жылғы 25 желтоқсандағы "2019 - 2021 жылдарға арналған Успен аудандық бюджеті туралы" № 193/38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6201 болып тіркелген, 2019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"3 371 234" сандары "3 363 174"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"343 372" сандары "345 461"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"3 915" сандары "6 718"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"4 428" сандары "6 024"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"3 019 519" сандары "3 004 971"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"3 406 302" сандары "3 398 242"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"57 504,3" сандары "57 061,3"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"75 750,3" сандары "75 307,3"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"-92 572,3" сандары "-92 129,3"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"92 572,3" сандары "92 129,3"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"6 600" сандары "20"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Успен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 ібағалауды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Жергіліктібюджеттерденберілетінағымдағынысаналытрансферттер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 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75 307,3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 ніске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 сомасының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