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3da5" w14:textId="d7a3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ұйымдарында 2020 жылға арналған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2019 жылғы 4 қарашадағы № 308/11 қаулысы. Павлодар облысының Әділет департаментінде 2019 жылғы 15 қарашада № 6606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Успен ауданының ұйымдарында 2020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Успен ауданы әкімінің орынбасары А. А. Дисюповаға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2019 жылғы 04 қарашадағы</w:t>
            </w:r>
            <w:r>
              <w:br/>
            </w:r>
            <w:r>
              <w:rPr>
                <w:rFonts w:ascii="Times New Roman"/>
                <w:b w:val="false"/>
                <w:i w:val="false"/>
                <w:color w:val="000000"/>
                <w:sz w:val="20"/>
              </w:rPr>
              <w:t>№ 308/11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Успен ауданының ұйымдарында 2020 жылға арналған</w:t>
      </w:r>
      <w:r>
        <w:br/>
      </w:r>
      <w:r>
        <w:rPr>
          <w:rFonts w:ascii="Times New Roman"/>
          <w:b/>
          <w:i w:val="false"/>
          <w:color w:val="000000"/>
        </w:rPr>
        <w:t>бас 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Жұмыскеркердің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(қызметкерлердің тізімдік санынан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әкімдігінің Павлодар облысы денсаулық сақтау басқармасының шаруашылық жүргізу құқығындағы "Успен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