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7c14" w14:textId="c197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мәслихатының 2019 жылғы 5 наурыздағы "2019 жылға арналған Успен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202/43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2019 жылғы 27 тамыздағы № 231/50 шешімі. Павлодар облысының Әділет департаментінде 2019 жылғы 3 қыркүйекте № 6531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айкындау туралы" № 183 қаулысының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Успен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Успен ауданы мәслихатының 2019 жылғы 5 наурыздағы "2019 жылға арналған Успен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202/43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6266 болып тіркелген, 2019 жылғы 18 наурызда Қазақстан Республикасы нормативтік құқықтық актілерінің эталондық бақылау банкінде электрондық түрде жарияланған) келесі өзгеріс енгізілісін: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"2019 жылы Успен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жүз еселік айлық есептік көрсеткіш сомасына тең көтерме жәрдемақы берілсін.".</w:t>
      </w:r>
    </w:p>
    <w:bookmarkStart w:name="z4" w:id="2"/>
    <w:p>
      <w:pPr>
        <w:spacing w:after="0"/>
        <w:ind w:left="0"/>
        <w:jc w:val="both"/>
      </w:pPr>
      <w:r>
        <w:rPr>
          <w:rFonts w:ascii="Times New Roman"/>
          <w:b w:val="false"/>
          <w:i w:val="false"/>
          <w:color w:val="000000"/>
          <w:sz w:val="28"/>
        </w:rPr>
        <w:t>
      2. Осы шешімнің орындалуын бақылау аудандық мәслихаттың экономика және бюджет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Горбатюк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