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b0d2" w14:textId="406b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2014 жылғы 28 сәуірдегі "Жекелеген санаттағы алушыларға мерекелік және атаулы күндерге әлеуметтік көмектің мөлшерлерін белгілеу туралы" № 174/35 шешіміне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2019 жылғы 29 шілдедегі № 224/48 шешімі. Павлодар облысының Әділет департаментінде 2019 жылғы 8 тамызда № 6500 болып тіркелді. Күші жойылды – Павлодар облысы Успен аудандық мәслихатының 2021 жылғы 12 сәуірдегі № 28/3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12.04.2021 № 28/3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2014 жылғы 28 сәуірдегі "Жекелеген санаттағы алушыларға мерекелік және атаулы күндерге әлеуметтік көмектің мөлшерлерін белгілеу туралы" № 174/35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3775 болып тіркелген, 2014 жылғы 02 мамырда "Апта айнасы", "Сельские будни" газеттерінде жарияланған), келесі өзгеріс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(бұдан әрі - ҰОС) қатысушыларына және мүгедектеріне 500000 (бес жүз мың) теңге мөлшерінде, сонымен қоса 5 АЕК мөлшерінде азық-түлік жиынтығы;";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"Чернобыль атом электр станциясындағы аварияны жоюға қатысқан тұлғаларға 50000 (елу мың) теңге мөлшерінде.".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экономика және бюджет бойынша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Скрипник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"01"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