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590c" w14:textId="5a15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2018 жылғы 28 желтоқсандағы "2019 - 2021 жылдарға арналған Успен ауданы Успен ауылдық округінің бюджеті туралы" № 194/39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2019 жылғы 17 маусымдағы № 220/47 шешімі. Павлодар облысының Әділет департаментінде 2019 жылғы 20 маусымда № 6426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2018 жылғы 28 желтоқсандағы "2019 - 2021 жылдарға арналған Успен ауданы Успен ауылдық округінің бюджеті туралы" № 194/39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6205 болып тіркелген, 2019 жылғы 9 қантарда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"116 489" сандары "151 417"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"93 387" сандары "128 315"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"116 489" сандары "153 376"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"-1 959"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"1 959"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Скрипник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Успен ауданы</w:t>
      </w:r>
      <w:r>
        <w:br/>
      </w:r>
      <w:r>
        <w:rPr>
          <w:rFonts w:ascii="Times New Roman"/>
          <w:b/>
          <w:i w:val="false"/>
          <w:color w:val="000000"/>
        </w:rPr>
        <w:t>Успен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 маңызы бар қалалардың) 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