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e37c" w14:textId="57ee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2019 жылғы 14 маусымдағы № 175/6 қаулысы. Павлодар облысының Әділет департаментінде 2019 жылғы 17 маусымда № 6420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әкімдігінің қарамағындағы жерлерінде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ауданының "Жер қатынастары бөлімі" мемлекеттік мекемесі заңнамамен белгіленген тәртіпте осы қаулыдан туындайтын қажетті шараларды қолдансын.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916"/>
        <w:gridCol w:w="2173"/>
        <w:gridCol w:w="2379"/>
        <w:gridCol w:w="1835"/>
        <w:gridCol w:w="1286"/>
        <w:gridCol w:w="947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Үзындығы, метрмен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филиалы-Телекомуникациялар және инфрақұрылым объектілерінің құрылыс дирекциясы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филиалы-Телекомуникациялар және инфрақұрылым объектілерінің құрылыс дирекциясы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филиалы-Телекомуникациялар және инфрақұрылым объектілерінің құрылыс дирекциясы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