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7c70" w14:textId="9e27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Павлодар ауданының ауылдық округтері және Ольгинка ауылының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2019 жылғы 26 желтоқсандағы № 65/288 шешімі. Павлодар облысының Әділет департаментінде 2019 жылғы 31 желтоқсанда № 6697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"Агроөнеркәсiптiк кешендi және ауылдық аумақтарды дамытуды мемлекеттiк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Григорьевка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113 063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 мың теңге..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2020 - 2022 жылдарға арналған Ефремовка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2 -тармақ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2020 - 2022 жылдарға арналған Заңғар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3 -тармақ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2020 - 2022 жылдарға арналған Заря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97 311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2122 мың теңге..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4 -тармақ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2020 - 2022 жылдарға арналған Кеңес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111 356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5 -тармақ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2020 - 2022 жылдарға арналған Кемеңгер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114 675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6 -тармақ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2020 - 2022 жылдарға арналған Луганск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121 978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7 -тармақ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2020 - 2022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134 513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8 -тармақ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2020 - 2022 жылдарға арналған Ольгинка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9 -тармақ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2020 - 2022 жылдарға арналған Рождественка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142 933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10 -тармақ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2020 - 2022 жылдарға арналған Чернорецк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265 210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259 351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11 -тармақ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2020 - 2022 жылдарға арналған Черноярка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134 070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12 -тармақ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2020 - 2022 жылдарға арналған Шақат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13 -тармақ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Аудандық бюджеттен ауылдық округтердің және Ольгинка ауылының бюджеттеріне берілетін субвенциялардың көлемі 2020 жылға арналған аудан бюджетінде жалпы 823 780 мың теңге сомада ескерілсін, соның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73 407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24 093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24 553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70 808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86 144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88 266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40 211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73 565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47 218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92 822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82 916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94 196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25 581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бюджет мәселелері жөніндегі тұрақты комиссиясына жүктелсін.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Павлодар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Григорьевка ауылдық округінің 2020 жылға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арналған бюджеті туралы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Григорьевка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Григорьевка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Ефремовка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туралы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4 -қосымша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Ефремовка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Ефремовка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Заңғар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туралы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7 -қосымша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Заңғар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Заңғар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Заря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туралы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10 -қосымша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Заря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Заря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Кеңес ауылдық округінің 2020 жылға арналға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бюджеті туралы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13 -қосымша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Кемеңгер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туралы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16 -қосымша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Кемеңгер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Кемеңгер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Луганск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туралы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19 -қосымша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96"/>
        <w:gridCol w:w="641"/>
        <w:gridCol w:w="7421"/>
        <w:gridCol w:w="2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00"/>
        <w:gridCol w:w="1494"/>
        <w:gridCol w:w="1494"/>
        <w:gridCol w:w="4240"/>
        <w:gridCol w:w="2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Луганск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Луганск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Мичурин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туралы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22 -қосымша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Ольгинка ауылының 2020 жылға арналған бюджеті туралы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25 -қосымша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Ольгинка ауылының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Ольгинка ауылының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Рождественка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туралы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28 -қосымша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Рождественка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Рождественка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Чернорецк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туралы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31 -қосымша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00"/>
        <w:gridCol w:w="1494"/>
        <w:gridCol w:w="1494"/>
        <w:gridCol w:w="4240"/>
        <w:gridCol w:w="2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Чернорецк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Чернорецк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Черноярка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бюджеті туралы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34 -қосымша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Черноярка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Черноярка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Шақат ауылдық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37 -қосымша жаңа редакцияда - Павлодар облысы Павлодар аудандық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Шақат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Шақат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