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5e34" w14:textId="93b5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Павлодар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2019 жылғы 20 желтоқсандағы № 64/280 шешімі. Павлодар облысының Әділет департаментінде 2019 жылғы 26 желтоқсанда № 6682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"Агроөнеркәсiптiк кешендi және ауылдық аумақтарды дамытуды мемлекеттiк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Павлодар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10 764 496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869 473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9 860 323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10 868 200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162 391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194 950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- 266 095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266 095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Павлодар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77/348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. Аудандық жергілікті атқарушы органның 2020 жылға арналған резерві 36 145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Павлодар облысы Павлодар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77/348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Павлодар аудандық бюджетінде – 4 237 017 мың теңге облыстық бюджеттен берілетін субвенция көлемі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округтердің және Ольгинка ауылының бюджеттеріне берілетін субвенциялар көлемдері 2020 жылға арналған аудан бюджетінде жалпы сомасы 823 780 мың теңге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73 407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24 093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24 553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70 808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86 144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88 266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40 211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73 565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47 218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92 822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82 916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94 196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25 581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округтердің және Ольгинка ауылының бюджеттеріне берілетін субвенциялар көлемдері 2021 жылға арналған аудан бюджетінде жалпы сомасы 828 727 мың теңге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74 807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25 250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27 328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70 812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88 610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86 285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38 897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68 111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51 410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94 971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85 433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91 800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25 013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округтердің және Ольгинка ауылының бюджеттеріне берілетін субвенциялар көлемдері 2022 жылға арналған аудан бюджетінде жалпы сомасы 848 987 мың теңге көзделсін,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76 455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27 968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72 921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91 034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87 747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40 002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69 467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52 238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97 150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87 754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94 909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25 592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Павлодар аудандық бюджеттің атқарылуы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 ауылдық округтердің және Ольгинка ауылының бюджеттеріне берілетін 2020 жылға арналған ағымдағы нысаналы трансферттер келесі көлемдерде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119 821 мың теңге – жергілікті атқарушы органдардың мемлекеттік қызметшілеріне факторлық-балдық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85 321 мың теңге – елді мекендердің автомобиль жолдарын жөндеуді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69 373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30 493 мың теңге – білім беру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3 884 мың теңге – мектепке дейінгі білім беру мемлекеттік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33 252 мың теңге – мектепке дейінгі білім беру мемлекеттік ұйымдарының педагогтеріне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14 267 мың теңге – мәдениет ұйымдарындағы басқарушы және негізгі персоналдың ерекше еңбек жағдайлары үшін лауазымдық айлықақысына қосымша төлем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177 551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8 334 мың теңге – Ефремовка ауылдық округінде спорт саласындағы шығындарға.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- Павлодар облысы Павлодар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77/348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Ауылдық округтердің және Ольгинка ауылының бюджеттеріне нысаналы трансферттердің көрсетілген сомасын үлестіру аудан әкімдігінің қаулысы негізінде анықталады.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аудандық мәслихаттың бюджет мәселелері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64/280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Павлодар аудандық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77/348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кәсіпкерлік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64/280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Павлодар аудандық мәслихатының 18.09.2020 </w:t>
      </w:r>
      <w:r>
        <w:rPr>
          <w:rFonts w:ascii="Times New Roman"/>
          <w:b w:val="false"/>
          <w:i w:val="false"/>
          <w:color w:val="ff0000"/>
          <w:sz w:val="28"/>
        </w:rPr>
        <w:t>№ 75/335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64/280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Павлодар облысы Павлодар аудандық мәслихатының 24.04.2020 </w:t>
      </w:r>
      <w:r>
        <w:rPr>
          <w:rFonts w:ascii="Times New Roman"/>
          <w:b w:val="false"/>
          <w:i w:val="false"/>
          <w:color w:val="ff0000"/>
          <w:sz w:val="28"/>
        </w:rPr>
        <w:t>№ 70/308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4 427 614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64/280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аудандық бюджеттің атқарылуы</w:t>
      </w:r>
      <w:r>
        <w:br/>
      </w:r>
      <w:r>
        <w:rPr>
          <w:rFonts w:ascii="Times New Roman"/>
          <w:b/>
          <w:i w:val="false"/>
          <w:color w:val="000000"/>
        </w:rPr>
        <w:t>үдерісінде секвестрге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